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f1e6" w14:textId="3fff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ауданының мәслихатының 2014 жылғы 17 сәуірдегі N 30/5-V шешімі. Шығыс Қазақстан облысының Әділет департаментінде 2014 жылғы 14 мамырда N 3321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00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12.04.2019 </w:t>
      </w:r>
      <w:r>
        <w:rPr>
          <w:rFonts w:ascii="Times New Roman"/>
          <w:b w:val="false"/>
          <w:i w:val="false"/>
          <w:color w:val="000000"/>
          <w:sz w:val="28"/>
        </w:rPr>
        <w:t>№ 47/14-VI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7 маусымдағы </w:t>
            </w:r>
            <w:r>
              <w:br/>
            </w:r>
            <w:r>
              <w:rPr>
                <w:rFonts w:ascii="Times New Roman"/>
                <w:b w:val="false"/>
                <w:i w:val="false"/>
                <w:color w:val="000000"/>
                <w:sz w:val="20"/>
              </w:rPr>
              <w:t>№ 49/6-VI шешіміне қосымша</w:t>
            </w:r>
          </w:p>
        </w:tc>
      </w:tr>
    </w:tbl>
    <w:bookmarkStart w:name="z19"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Алтай ауданы мәслихатының 07.06.2019 </w:t>
      </w:r>
      <w:r>
        <w:rPr>
          <w:rFonts w:ascii="Times New Roman"/>
          <w:b w:val="false"/>
          <w:i w:val="false"/>
          <w:color w:val="ff0000"/>
          <w:sz w:val="28"/>
        </w:rPr>
        <w:t>№ 49/6-VI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0" w:id="2"/>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2"/>
    <w:bookmarkStart w:name="z2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3"/>
    <w:bookmarkStart w:name="z22" w:id="4"/>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 </w:t>
      </w:r>
    </w:p>
    <w:bookmarkEnd w:id="4"/>
    <w:bookmarkStart w:name="z23" w:id="5"/>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Алтай ауданы әкімінің шешімімен құрылатын комиссия;</w:t>
      </w:r>
    </w:p>
    <w:bookmarkEnd w:id="5"/>
    <w:bookmarkStart w:name="z24" w:id="6"/>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6"/>
    <w:bookmarkStart w:name="z25" w:id="7"/>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7"/>
    <w:bookmarkStart w:name="z26" w:id="8"/>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8"/>
    <w:bookmarkStart w:name="z27" w:id="9"/>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9"/>
    <w:bookmarkStart w:name="z28" w:id="10"/>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"Алтай ауданының жұмыспен қамту және әлеуметтік бағдарламалар бөлімі" мемлекеттік мекемесі;</w:t>
      </w:r>
    </w:p>
    <w:bookmarkEnd w:id="10"/>
    <w:bookmarkStart w:name="z29" w:id="11"/>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1"/>
    <w:bookmarkStart w:name="z30" w:id="12"/>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2"/>
    <w:bookmarkStart w:name="z31" w:id="13"/>
    <w:p>
      <w:pPr>
        <w:spacing w:after="0"/>
        <w:ind w:left="0"/>
        <w:jc w:val="both"/>
      </w:pPr>
      <w:r>
        <w:rPr>
          <w:rFonts w:ascii="Times New Roman"/>
          <w:b w:val="false"/>
          <w:i w:val="false"/>
          <w:color w:val="000000"/>
          <w:sz w:val="28"/>
        </w:rPr>
        <w:t>
      2. Осы Қағидалардың мақсаттары үшін әлеуметтік көмек ретінде Алтай ауданының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3"/>
    <w:bookmarkStart w:name="z32" w:id="14"/>
    <w:p>
      <w:pPr>
        <w:spacing w:after="0"/>
        <w:ind w:left="0"/>
        <w:jc w:val="both"/>
      </w:pPr>
      <w:r>
        <w:rPr>
          <w:rFonts w:ascii="Times New Roman"/>
          <w:b w:val="false"/>
          <w:i w:val="false"/>
          <w:color w:val="000000"/>
          <w:sz w:val="28"/>
        </w:rPr>
        <w:t>
      3. Осы Қағидалар Алтай ауданының аумағында тіркелген адамдарға таралады.</w:t>
      </w:r>
    </w:p>
    <w:bookmarkEnd w:id="14"/>
    <w:bookmarkStart w:name="z33" w:id="15"/>
    <w:p>
      <w:pPr>
        <w:spacing w:after="0"/>
        <w:ind w:left="0"/>
        <w:jc w:val="both"/>
      </w:pPr>
      <w:r>
        <w:rPr>
          <w:rFonts w:ascii="Times New Roman"/>
          <w:b w:val="false"/>
          <w:i w:val="false"/>
          <w:color w:val="000000"/>
          <w:sz w:val="28"/>
        </w:rPr>
        <w:t>
      4. Әлеуметтік көмек бір рет және (немесе) мерзімді көрсетіледі.</w:t>
      </w:r>
    </w:p>
    <w:bookmarkEnd w:id="15"/>
    <w:bookmarkStart w:name="z34" w:id="16"/>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16"/>
    <w:bookmarkStart w:name="z35" w:id="17"/>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7"/>
    <w:bookmarkStart w:name="z36" w:id="18"/>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Алтай ауданының әкімдігі белгілейді және Алтай ауданының мәслихатының шешімімен бекітіледі.</w:t>
      </w:r>
    </w:p>
    <w:bookmarkEnd w:id="18"/>
    <w:bookmarkStart w:name="z37" w:id="19"/>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19"/>
    <w:bookmarkStart w:name="z38" w:id="2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0"/>
    <w:bookmarkStart w:name="z39" w:id="2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1"/>
    <w:bookmarkStart w:name="z40" w:id="22"/>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w:t>
      </w:r>
    </w:p>
    <w:bookmarkEnd w:id="22"/>
    <w:bookmarkStart w:name="z41" w:id="23"/>
    <w:p>
      <w:pPr>
        <w:spacing w:after="0"/>
        <w:ind w:left="0"/>
        <w:jc w:val="both"/>
      </w:pPr>
      <w:r>
        <w:rPr>
          <w:rFonts w:ascii="Times New Roman"/>
          <w:b w:val="false"/>
          <w:i w:val="false"/>
          <w:color w:val="000000"/>
          <w:sz w:val="28"/>
        </w:rPr>
        <w:t>
      4) көпбалалық және/немесе отбасында Алтай қаласының мектепке дейінгі ұйымдарына баратын ерекше білім беру қажеттіліктері бар балалардың болуы негіз болып табылады</w:t>
      </w:r>
    </w:p>
    <w:bookmarkEnd w:id="23"/>
    <w:bookmarkStart w:name="z42" w:id="24"/>
    <w:p>
      <w:pPr>
        <w:spacing w:after="0"/>
        <w:ind w:left="0"/>
        <w:jc w:val="both"/>
      </w:pPr>
      <w:r>
        <w:rPr>
          <w:rFonts w:ascii="Times New Roman"/>
          <w:b w:val="false"/>
          <w:i w:val="false"/>
          <w:color w:val="000000"/>
          <w:sz w:val="28"/>
        </w:rPr>
        <w:t>
      7. Әлеуметтік көмек алушылар санатының тізбесі:</w:t>
      </w:r>
    </w:p>
    <w:bookmarkEnd w:id="24"/>
    <w:bookmarkStart w:name="z43" w:id="25"/>
    <w:p>
      <w:pPr>
        <w:spacing w:after="0"/>
        <w:ind w:left="0"/>
        <w:jc w:val="both"/>
      </w:pPr>
      <w:r>
        <w:rPr>
          <w:rFonts w:ascii="Times New Roman"/>
          <w:b w:val="false"/>
          <w:i w:val="false"/>
          <w:color w:val="000000"/>
          <w:sz w:val="28"/>
        </w:rPr>
        <w:t>
      1) жетім балалар;</w:t>
      </w:r>
    </w:p>
    <w:bookmarkEnd w:id="25"/>
    <w:bookmarkStart w:name="z44" w:id="26"/>
    <w:p>
      <w:pPr>
        <w:spacing w:after="0"/>
        <w:ind w:left="0"/>
        <w:jc w:val="both"/>
      </w:pPr>
      <w:r>
        <w:rPr>
          <w:rFonts w:ascii="Times New Roman"/>
          <w:b w:val="false"/>
          <w:i w:val="false"/>
          <w:color w:val="000000"/>
          <w:sz w:val="28"/>
        </w:rPr>
        <w:t>
      2) ата-аналарының қамқорлығынсыз қалған балалар;</w:t>
      </w:r>
    </w:p>
    <w:bookmarkEnd w:id="26"/>
    <w:bookmarkStart w:name="z45" w:id="27"/>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w:t>
      </w:r>
    </w:p>
    <w:bookmarkEnd w:id="27"/>
    <w:bookmarkStart w:name="z46" w:id="28"/>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жүрген кәмелетке толмағандар;</w:t>
      </w:r>
    </w:p>
    <w:bookmarkEnd w:id="28"/>
    <w:bookmarkStart w:name="z47" w:id="29"/>
    <w:p>
      <w:pPr>
        <w:spacing w:after="0"/>
        <w:ind w:left="0"/>
        <w:jc w:val="both"/>
      </w:pPr>
      <w:r>
        <w:rPr>
          <w:rFonts w:ascii="Times New Roman"/>
          <w:b w:val="false"/>
          <w:i w:val="false"/>
          <w:color w:val="000000"/>
          <w:sz w:val="28"/>
        </w:rPr>
        <w:t>
      5) туғаннан үш жасқа дейінгі ерте психофизикалық даму мүмкіндіктері шектеулі балалар;</w:t>
      </w:r>
    </w:p>
    <w:bookmarkEnd w:id="29"/>
    <w:bookmarkStart w:name="z48" w:id="30"/>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 бар адамдар;</w:t>
      </w:r>
    </w:p>
    <w:bookmarkEnd w:id="30"/>
    <w:bookmarkStart w:name="z49" w:id="31"/>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 шектелген адамдар;</w:t>
      </w:r>
    </w:p>
    <w:bookmarkEnd w:id="31"/>
    <w:bookmarkStart w:name="z50" w:id="32"/>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 адамдар;</w:t>
      </w:r>
    </w:p>
    <w:bookmarkEnd w:id="32"/>
    <w:bookmarkStart w:name="z51" w:id="33"/>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 адамдар;</w:t>
      </w:r>
    </w:p>
    <w:bookmarkEnd w:id="33"/>
    <w:bookmarkStart w:name="z52" w:id="34"/>
    <w:p>
      <w:pPr>
        <w:spacing w:after="0"/>
        <w:ind w:left="0"/>
        <w:jc w:val="both"/>
      </w:pPr>
      <w:r>
        <w:rPr>
          <w:rFonts w:ascii="Times New Roman"/>
          <w:b w:val="false"/>
          <w:i w:val="false"/>
          <w:color w:val="000000"/>
          <w:sz w:val="28"/>
        </w:rPr>
        <w:t>
      10) баспанасыздар (белгілі бір тұрғылықты жері жоқ адамдар);</w:t>
      </w:r>
    </w:p>
    <w:bookmarkEnd w:id="34"/>
    <w:bookmarkStart w:name="z53" w:id="35"/>
    <w:p>
      <w:pPr>
        <w:spacing w:after="0"/>
        <w:ind w:left="0"/>
        <w:jc w:val="both"/>
      </w:pPr>
      <w:r>
        <w:rPr>
          <w:rFonts w:ascii="Times New Roman"/>
          <w:b w:val="false"/>
          <w:i w:val="false"/>
          <w:color w:val="000000"/>
          <w:sz w:val="28"/>
        </w:rPr>
        <w:t>
      11) бас бостандығынан айыру орындарынан босап шыққан адамадар;</w:t>
      </w:r>
    </w:p>
    <w:bookmarkEnd w:id="35"/>
    <w:bookmarkStart w:name="z54" w:id="36"/>
    <w:p>
      <w:pPr>
        <w:spacing w:after="0"/>
        <w:ind w:left="0"/>
        <w:jc w:val="both"/>
      </w:pPr>
      <w:r>
        <w:rPr>
          <w:rFonts w:ascii="Times New Roman"/>
          <w:b w:val="false"/>
          <w:i w:val="false"/>
          <w:color w:val="000000"/>
          <w:sz w:val="28"/>
        </w:rPr>
        <w:t>
      12) пробация қызметінің есебінде тұрған адамдар;</w:t>
      </w:r>
    </w:p>
    <w:bookmarkEnd w:id="36"/>
    <w:bookmarkStart w:name="z55" w:id="37"/>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37"/>
    <w:bookmarkStart w:name="z56" w:id="38"/>
    <w:p>
      <w:pPr>
        <w:spacing w:after="0"/>
        <w:ind w:left="0"/>
        <w:jc w:val="both"/>
      </w:pPr>
      <w:r>
        <w:rPr>
          <w:rFonts w:ascii="Times New Roman"/>
          <w:b w:val="false"/>
          <w:i w:val="false"/>
          <w:color w:val="000000"/>
          <w:sz w:val="28"/>
        </w:rPr>
        <w:t>
      14) ең төмен күнкөріс деңгейіне еселік қатынаста белгілейтін шектен аспайтын жан басына шаққандағы орташа табысымен адамдар (отбасылар);</w:t>
      </w:r>
    </w:p>
    <w:bookmarkEnd w:id="38"/>
    <w:bookmarkStart w:name="z57" w:id="39"/>
    <w:p>
      <w:pPr>
        <w:spacing w:after="0"/>
        <w:ind w:left="0"/>
        <w:jc w:val="both"/>
      </w:pPr>
      <w:r>
        <w:rPr>
          <w:rFonts w:ascii="Times New Roman"/>
          <w:b w:val="false"/>
          <w:i w:val="false"/>
          <w:color w:val="000000"/>
          <w:sz w:val="28"/>
        </w:rPr>
        <w:t>
      15) мектепке дейінгі ұйымдарға баратын көпбалалы отбасылардағы балалар және ерекше білім беру қажеттіліктері бар балалар.</w:t>
      </w:r>
    </w:p>
    <w:bookmarkEnd w:id="39"/>
    <w:bookmarkStart w:name="z58" w:id="40"/>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40"/>
    <w:bookmarkStart w:name="z59" w:id="41"/>
    <w:p>
      <w:pPr>
        <w:spacing w:after="0"/>
        <w:ind w:left="0"/>
        <w:jc w:val="both"/>
      </w:pPr>
      <w:r>
        <w:rPr>
          <w:rFonts w:ascii="Times New Roman"/>
          <w:b w:val="false"/>
          <w:i w:val="false"/>
          <w:color w:val="000000"/>
          <w:sz w:val="28"/>
        </w:rPr>
        <w:t>
      Алтай ауданының мектепке дейінгі ұйымдарына баратын көпбалалы отбасылардағы балалар, ерекше білім беру қажеттілітері бар балалар үшін жан басына шаққандағы орташа табыстың шегі ең төмен күнкөріс деңгейінің алты еселік мөлшерінде белгіленсін.</w:t>
      </w:r>
    </w:p>
    <w:bookmarkEnd w:id="41"/>
    <w:bookmarkStart w:name="z60" w:id="4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көрсеткішті құрайды.</w:t>
      </w:r>
    </w:p>
    <w:bookmarkEnd w:id="42"/>
    <w:bookmarkStart w:name="z61" w:id="43"/>
    <w:p>
      <w:pPr>
        <w:spacing w:after="0"/>
        <w:ind w:left="0"/>
        <w:jc w:val="both"/>
      </w:pPr>
      <w:r>
        <w:rPr>
          <w:rFonts w:ascii="Times New Roman"/>
          <w:b w:val="false"/>
          <w:i w:val="false"/>
          <w:color w:val="000000"/>
          <w:sz w:val="28"/>
        </w:rPr>
        <w:t>
      10.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6 айлық есептік көрсеткіш мөлшерінде көрсетіледі (сома емделуді нақты алуы бойынша тағайындалады).</w:t>
      </w:r>
    </w:p>
    <w:bookmarkEnd w:id="43"/>
    <w:bookmarkStart w:name="z62" w:id="44"/>
    <w:p>
      <w:pPr>
        <w:spacing w:after="0"/>
        <w:ind w:left="0"/>
        <w:jc w:val="both"/>
      </w:pPr>
      <w:r>
        <w:rPr>
          <w:rFonts w:ascii="Times New Roman"/>
          <w:b w:val="false"/>
          <w:i w:val="false"/>
          <w:color w:val="000000"/>
          <w:sz w:val="28"/>
        </w:rPr>
        <w:t>
      11. Атаулы күндер мен мереке күндеріне әлеуметтік көмек алушылардың санатының тізбесі және шекті мөлшерлері:</w:t>
      </w:r>
    </w:p>
    <w:bookmarkEnd w:id="44"/>
    <w:bookmarkStart w:name="z63" w:id="45"/>
    <w:p>
      <w:pPr>
        <w:spacing w:after="0"/>
        <w:ind w:left="0"/>
        <w:jc w:val="both"/>
      </w:pPr>
      <w:r>
        <w:rPr>
          <w:rFonts w:ascii="Times New Roman"/>
          <w:b w:val="false"/>
          <w:i w:val="false"/>
          <w:color w:val="000000"/>
          <w:sz w:val="28"/>
        </w:rPr>
        <w:t>
      1) 15 ақпан – Ауғанстан аумағынан әскерді шығару күні, жауынгер-интернационалисттерді еске алу күні:</w:t>
      </w:r>
    </w:p>
    <w:bookmarkEnd w:id="45"/>
    <w:bookmarkStart w:name="z64" w:id="46"/>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bookmarkEnd w:id="46"/>
    <w:bookmarkStart w:name="z65" w:id="47"/>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47"/>
    <w:bookmarkStart w:name="z66" w:id="48"/>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bookmarkEnd w:id="48"/>
    <w:bookmarkStart w:name="z67" w:id="49"/>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отбасыларына - 35 айлық есептік көрсеткіш;</w:t>
      </w:r>
    </w:p>
    <w:bookmarkEnd w:id="49"/>
    <w:bookmarkStart w:name="z68" w:id="50"/>
    <w:p>
      <w:pPr>
        <w:spacing w:after="0"/>
        <w:ind w:left="0"/>
        <w:jc w:val="both"/>
      </w:pPr>
      <w:r>
        <w:rPr>
          <w:rFonts w:ascii="Times New Roman"/>
          <w:b w:val="false"/>
          <w:i w:val="false"/>
          <w:color w:val="000000"/>
          <w:sz w:val="28"/>
        </w:rPr>
        <w:t>
      2) Халықаралық әйелдер күні - 8 наурыз:</w:t>
      </w:r>
    </w:p>
    <w:bookmarkEnd w:id="50"/>
    <w:bookmarkStart w:name="z69" w:id="51"/>
    <w:p>
      <w:pPr>
        <w:spacing w:after="0"/>
        <w:ind w:left="0"/>
        <w:jc w:val="both"/>
      </w:pPr>
      <w:r>
        <w:rPr>
          <w:rFonts w:ascii="Times New Roman"/>
          <w:b w:val="false"/>
          <w:i w:val="false"/>
          <w:color w:val="000000"/>
          <w:sz w:val="28"/>
        </w:rPr>
        <w:t>
      "Алтын алқа", "Күміс алқа" алқасымен немесе бұрын "Батыр ана" атағын алған, сондай-ақ I және II дәрежелі "Ана даңқы" ордендерімен марапатталған көп балалы аналарға – 5 айлық есептік көрсеткіш;</w:t>
      </w:r>
    </w:p>
    <w:bookmarkEnd w:id="51"/>
    <w:bookmarkStart w:name="z70" w:id="52"/>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 бірақ әрі дегенде жиырма үш жасқа толғанға дейін) - 5 айлық есептік көрсеткіш;</w:t>
      </w:r>
    </w:p>
    <w:bookmarkEnd w:id="52"/>
    <w:bookmarkStart w:name="z71" w:id="53"/>
    <w:p>
      <w:pPr>
        <w:spacing w:after="0"/>
        <w:ind w:left="0"/>
        <w:jc w:val="both"/>
      </w:pPr>
      <w:r>
        <w:rPr>
          <w:rFonts w:ascii="Times New Roman"/>
          <w:b w:val="false"/>
          <w:i w:val="false"/>
          <w:color w:val="000000"/>
          <w:sz w:val="28"/>
        </w:rPr>
        <w:t>
      3) Халықаралық радиациялық апаттар мен авариялардың құрбандарын еске алу күні - 26 сәуір:</w:t>
      </w:r>
    </w:p>
    <w:bookmarkEnd w:id="53"/>
    <w:bookmarkStart w:name="z72" w:id="54"/>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4"/>
    <w:bookmarkStart w:name="z73" w:id="55"/>
    <w:p>
      <w:pPr>
        <w:spacing w:after="0"/>
        <w:ind w:left="0"/>
        <w:jc w:val="both"/>
      </w:pPr>
      <w:r>
        <w:rPr>
          <w:rFonts w:ascii="Times New Roman"/>
          <w:b w:val="false"/>
          <w:i w:val="false"/>
          <w:color w:val="000000"/>
          <w:sz w:val="28"/>
        </w:rPr>
        <w:t>
      1988-1989 жылдардағы Чернобыль АЭС-індегі апаттың зардаптарын жоюға қатысушыларға-35 айлық есептік көрсеткіш;</w:t>
      </w:r>
    </w:p>
    <w:bookmarkEnd w:id="55"/>
    <w:bookmarkStart w:name="z74" w:id="56"/>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6"/>
    <w:bookmarkStart w:name="z75" w:id="5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57"/>
    <w:bookmarkStart w:name="z76" w:id="58"/>
    <w:p>
      <w:pPr>
        <w:spacing w:after="0"/>
        <w:ind w:left="0"/>
        <w:jc w:val="both"/>
      </w:pPr>
      <w:r>
        <w:rPr>
          <w:rFonts w:ascii="Times New Roman"/>
          <w:b w:val="false"/>
          <w:i w:val="false"/>
          <w:color w:val="000000"/>
          <w:sz w:val="28"/>
        </w:rPr>
        <w:t>
      4) Жеңіс күні - 9 мамыр:</w:t>
      </w:r>
    </w:p>
    <w:bookmarkEnd w:id="58"/>
    <w:bookmarkStart w:name="z77" w:id="59"/>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9"/>
    <w:bookmarkStart w:name="z78" w:id="60"/>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35 айлық есептік көрсеткіш;</w:t>
      </w:r>
    </w:p>
    <w:bookmarkEnd w:id="60"/>
    <w:bookmarkStart w:name="z79" w:id="61"/>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 және басқа да ерiксiз ұстау орындарының жасы кәмелетке толмаған бұрынғы тұтқындарына – 35 айлық есептік көрсеткіш;</w:t>
      </w:r>
    </w:p>
    <w:bookmarkEnd w:id="61"/>
    <w:bookmarkStart w:name="z80" w:id="62"/>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көрстекіш;</w:t>
      </w:r>
    </w:p>
    <w:bookmarkEnd w:id="62"/>
    <w:bookmarkStart w:name="z81" w:id="63"/>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-35 айлық есептік көрстекіш;</w:t>
      </w:r>
    </w:p>
    <w:bookmarkEnd w:id="63"/>
    <w:bookmarkStart w:name="z82" w:id="64"/>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-35 айлық есептік көрстекіш;</w:t>
      </w:r>
    </w:p>
    <w:bookmarkEnd w:id="64"/>
    <w:bookmarkStart w:name="z83" w:id="65"/>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- 5 айлық есептік көрсеткіш;</w:t>
      </w:r>
    </w:p>
    <w:bookmarkEnd w:id="65"/>
    <w:bookmarkStart w:name="z84" w:id="66"/>
    <w:p>
      <w:pPr>
        <w:spacing w:after="0"/>
        <w:ind w:left="0"/>
        <w:jc w:val="both"/>
      </w:pPr>
      <w:r>
        <w:rPr>
          <w:rFonts w:ascii="Times New Roman"/>
          <w:b w:val="false"/>
          <w:i w:val="false"/>
          <w:color w:val="000000"/>
          <w:sz w:val="28"/>
        </w:rPr>
        <w:t>
      1941 жылғы 22 маусымнан бастап - 1945 жылғы 9 мамыр аралығында кемiнде алты ай жұмыс iстеген (әскери қызмет өткерген) және Ұлы Отан соғысы жылдарында қажырлы еңбегi және мiнсiз әскери қызметi үшiн бұрынғы КСР Одағының ордендерiмен және медальдарымен марапатталмаған тұлғаларға- 2 айлық есептік көрсеткіш.</w:t>
      </w:r>
    </w:p>
    <w:bookmarkEnd w:id="66"/>
    <w:bookmarkStart w:name="z85" w:id="67"/>
    <w:p>
      <w:pPr>
        <w:spacing w:after="0"/>
        <w:ind w:left="0"/>
        <w:jc w:val="left"/>
      </w:pPr>
      <w:r>
        <w:rPr>
          <w:rFonts w:ascii="Times New Roman"/>
          <w:b/>
          <w:i w:val="false"/>
          <w:color w:val="000000"/>
        </w:rPr>
        <w:t xml:space="preserve"> 3. Әлеуметтiк көмек көрсету тәртiбi</w:t>
      </w:r>
    </w:p>
    <w:bookmarkEnd w:id="67"/>
    <w:bookmarkStart w:name="z86" w:id="6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Алтай ауданының әкімдігімен бекітілген тізімі бойынша көрсетіледі.</w:t>
      </w:r>
    </w:p>
    <w:bookmarkEnd w:id="68"/>
    <w:bookmarkStart w:name="z87" w:id="6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келесі құжаттарды:</w:t>
      </w:r>
    </w:p>
    <w:bookmarkEnd w:id="69"/>
    <w:bookmarkStart w:name="z88" w:id="70"/>
    <w:p>
      <w:pPr>
        <w:spacing w:after="0"/>
        <w:ind w:left="0"/>
        <w:jc w:val="both"/>
      </w:pPr>
      <w:r>
        <w:rPr>
          <w:rFonts w:ascii="Times New Roman"/>
          <w:b w:val="false"/>
          <w:i w:val="false"/>
          <w:color w:val="000000"/>
          <w:sz w:val="28"/>
        </w:rPr>
        <w:t>
      1) жеке басын куәландыратын құжатты;</w:t>
      </w:r>
    </w:p>
    <w:bookmarkEnd w:id="70"/>
    <w:bookmarkStart w:name="z89" w:id="71"/>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1"/>
    <w:bookmarkStart w:name="z90" w:id="72"/>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2"/>
    <w:bookmarkStart w:name="z91" w:id="73"/>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3"/>
    <w:bookmarkStart w:name="z92" w:id="7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4"/>
    <w:bookmarkStart w:name="z93" w:id="75"/>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5"/>
    <w:bookmarkStart w:name="z94" w:id="76"/>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6"/>
    <w:bookmarkStart w:name="z95" w:id="77"/>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77"/>
    <w:bookmarkStart w:name="z96" w:id="7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8"/>
    <w:bookmarkStart w:name="z97" w:id="79"/>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9"/>
    <w:bookmarkStart w:name="z98" w:id="80"/>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0"/>
    <w:bookmarkStart w:name="z99" w:id="81"/>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bookmarkStart w:name="z100" w:id="82"/>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2"/>
    <w:bookmarkStart w:name="z101" w:id="83"/>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3"/>
    <w:bookmarkStart w:name="z102"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4"/>
    <w:bookmarkStart w:name="z103" w:id="85"/>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5"/>
    <w:bookmarkStart w:name="z104" w:id="86"/>
    <w:p>
      <w:pPr>
        <w:spacing w:after="0"/>
        <w:ind w:left="0"/>
        <w:jc w:val="both"/>
      </w:pPr>
      <w:r>
        <w:rPr>
          <w:rFonts w:ascii="Times New Roman"/>
          <w:b w:val="false"/>
          <w:i w:val="false"/>
          <w:color w:val="000000"/>
          <w:sz w:val="28"/>
        </w:rPr>
        <w:t>
      23. Әлеуметтiк көмек көрсетуден бас тарту:</w:t>
      </w:r>
    </w:p>
    <w:bookmarkEnd w:id="86"/>
    <w:bookmarkStart w:name="z105" w:id="8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7"/>
    <w:bookmarkStart w:name="z106" w:id="8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артқан, жалтарған;</w:t>
      </w:r>
    </w:p>
    <w:bookmarkEnd w:id="88"/>
    <w:bookmarkStart w:name="z107" w:id="89"/>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асқан жағдайларда жүзеге асырылады.</w:t>
      </w:r>
    </w:p>
    <w:bookmarkEnd w:id="89"/>
    <w:bookmarkStart w:name="z108" w:id="90"/>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90"/>
    <w:bookmarkStart w:name="z109" w:id="9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1"/>
    <w:bookmarkStart w:name="z110" w:id="92"/>
    <w:p>
      <w:pPr>
        <w:spacing w:after="0"/>
        <w:ind w:left="0"/>
        <w:jc w:val="both"/>
      </w:pPr>
      <w:r>
        <w:rPr>
          <w:rFonts w:ascii="Times New Roman"/>
          <w:b w:val="false"/>
          <w:i w:val="false"/>
          <w:color w:val="000000"/>
          <w:sz w:val="28"/>
        </w:rPr>
        <w:t>
      25. Әлеуметтік көмек:</w:t>
      </w:r>
    </w:p>
    <w:bookmarkEnd w:id="92"/>
    <w:bookmarkStart w:name="z111" w:id="93"/>
    <w:p>
      <w:pPr>
        <w:spacing w:after="0"/>
        <w:ind w:left="0"/>
        <w:jc w:val="both"/>
      </w:pPr>
      <w:r>
        <w:rPr>
          <w:rFonts w:ascii="Times New Roman"/>
          <w:b w:val="false"/>
          <w:i w:val="false"/>
          <w:color w:val="000000"/>
          <w:sz w:val="28"/>
        </w:rPr>
        <w:t>
      1) алушы қайтыс болғанда;</w:t>
      </w:r>
    </w:p>
    <w:bookmarkEnd w:id="93"/>
    <w:bookmarkStart w:name="z112" w:id="94"/>
    <w:p>
      <w:pPr>
        <w:spacing w:after="0"/>
        <w:ind w:left="0"/>
        <w:jc w:val="both"/>
      </w:pPr>
      <w:r>
        <w:rPr>
          <w:rFonts w:ascii="Times New Roman"/>
          <w:b w:val="false"/>
          <w:i w:val="false"/>
          <w:color w:val="000000"/>
          <w:sz w:val="28"/>
        </w:rPr>
        <w:t>
      2) алушы Алтай ауданының шегінен тыс жерге тұрақты тұруға кеткен;</w:t>
      </w:r>
    </w:p>
    <w:bookmarkEnd w:id="94"/>
    <w:bookmarkStart w:name="z113" w:id="95"/>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5"/>
    <w:bookmarkStart w:name="z114" w:id="96"/>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96"/>
    <w:bookmarkStart w:name="z115" w:id="9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7"/>
    <w:bookmarkStart w:name="z116" w:id="98"/>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98"/>
    <w:bookmarkStart w:name="z117" w:id="99"/>
    <w:p>
      <w:pPr>
        <w:spacing w:after="0"/>
        <w:ind w:left="0"/>
        <w:jc w:val="left"/>
      </w:pPr>
      <w:r>
        <w:rPr>
          <w:rFonts w:ascii="Times New Roman"/>
          <w:b/>
          <w:i w:val="false"/>
          <w:color w:val="000000"/>
        </w:rPr>
        <w:t xml:space="preserve"> 5. Қорытынды ереже</w:t>
      </w:r>
    </w:p>
    <w:bookmarkEnd w:id="99"/>
    <w:bookmarkStart w:name="z118" w:id="100"/>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