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bdce" w14:textId="228b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округіндегі Көкжыра, Жамбыл, Дайыр ауылдарында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2014 жылғы 20 қазандағы N 1 шешімі. Шығыс Қазақстан облысының Әділет департаментінде 2014 жылғы 07 қарашада N 3533 болып тіркелді. Күші жойылды - Шығыс Қазақстан облысы Зайсан ауданы Дайыр ауылдық округі әкімінің 2015 жылғы 25 желтоқсандағы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Дайыр ауылдық округі әкімінің 25.12.2015 N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санитарлық инспекторының ұсынысы негізінде Дайыр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Дайыр ауылдық округіндегі Көкжыра, Жамбыл, Дайыр ауылдарында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Зайсан ауданының бас мемлекеттік ветеринариялық-санитарлық инспекторы С.Қожекеновке осы шектеу іс-шараларынан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талаптарының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орындалуына бақылауды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Дайыр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ветеринариялық-санитарлық инспекторы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қазан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