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d97e" w14:textId="741d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Зайсан ауданының бюджеті туралы" 2013 жылғы 25 желтоқсандағы № 21-2 Зайсан аудандық мәслихатының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2014 жылғы 06 наурыздағы N 23-1 шешімі. Шығыс Қазақстан облысының Әділет департаментінде 2014 жылғы 18 наурызда N 3206 болып тіркелді. Күші жойылды - Шығыс Қазақстан облысы Зайсан аудандық мәслихатының 2014 жылғы 23 желтоқсандағы N 29-8/5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Зайсан аудандық мәслихатының 23.12.2014 N 29-8/5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5)тармақшасына,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"2014-2016 жылдарға арналған Зайсан ауданының бюджеті туралы" 2013 жылғы 25 желтоқсандағы аудандық мәслихаттың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3141 нөмірмен тіркелген, аудандық "Достық" газетінің 2014 жылғы 8 ақпандағы №11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5188077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- 763034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- 15611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4397084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5191080,7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13771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36000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5)бюджет тапшылығы (профициті) – -52774,7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52774,7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пайдаланатын қалдықтары – 39003,7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"10-1. 39003,7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 21-2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8-қосымшамен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54"/>
        <w:gridCol w:w="916"/>
        <w:gridCol w:w="5748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2"/>
        <w:gridCol w:w="1112"/>
        <w:gridCol w:w="5922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 шешіміне 2-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7-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маңызы бар қала,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643"/>
        <w:gridCol w:w="2030"/>
        <w:gridCol w:w="2192"/>
        <w:gridCol w:w="2192"/>
        <w:gridCol w:w="1096"/>
        <w:gridCol w:w="1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19"/>
        <w:gridCol w:w="2838"/>
        <w:gridCol w:w="4124"/>
        <w:gridCol w:w="1025"/>
        <w:gridCol w:w="1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 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969"/>
        <w:gridCol w:w="1969"/>
        <w:gridCol w:w="2745"/>
        <w:gridCol w:w="3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