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f78e" w14:textId="c3df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22 желтоқсандағы N 24/212-V шешімі. Шығыс Қазақстан облысының Әділет департаментінде 2015 жылғы 14 қаңтарда N 3628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2014 жылғы 10 желтоқсандағы № 24/289-V "2015–2017 жылдарға арналған облыстық бюджет туралы" (нормативтік құқықтық актілерді мемлекеттік тіркеу Тізілімінде № 3589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1) кірістер – 4415213,7 мың теңге, соның ішінде:</w:t>
      </w:r>
      <w:r>
        <w:br/>
      </w:r>
      <w:r>
        <w:rPr>
          <w:rFonts w:ascii="Times New Roman"/>
          <w:b w:val="false"/>
          <w:i w:val="false"/>
          <w:color w:val="000000"/>
          <w:sz w:val="28"/>
        </w:rPr>
        <w:t>
      салықтық түсімдер – 1059468,0 мың теңге;</w:t>
      </w:r>
      <w:r>
        <w:br/>
      </w:r>
      <w:r>
        <w:rPr>
          <w:rFonts w:ascii="Times New Roman"/>
          <w:b w:val="false"/>
          <w:i w:val="false"/>
          <w:color w:val="000000"/>
          <w:sz w:val="28"/>
        </w:rPr>
        <w:t>
      салықтық емес түсімдер – 9820,0 мың теңге;</w:t>
      </w:r>
      <w:r>
        <w:br/>
      </w:r>
      <w:r>
        <w:rPr>
          <w:rFonts w:ascii="Times New Roman"/>
          <w:b w:val="false"/>
          <w:i w:val="false"/>
          <w:color w:val="000000"/>
          <w:sz w:val="28"/>
        </w:rPr>
        <w:t>
      негізгі капиталды сатудан түсетін түсімдер – 57755,0 мың теңге;</w:t>
      </w:r>
      <w:r>
        <w:br/>
      </w:r>
      <w:r>
        <w:rPr>
          <w:rFonts w:ascii="Times New Roman"/>
          <w:b w:val="false"/>
          <w:i w:val="false"/>
          <w:color w:val="000000"/>
          <w:sz w:val="28"/>
        </w:rPr>
        <w:t>
      трансферттердің түсімдері – 3288170,7 мың теңге;</w:t>
      </w:r>
      <w:r>
        <w:br/>
      </w:r>
      <w:r>
        <w:rPr>
          <w:rFonts w:ascii="Times New Roman"/>
          <w:b w:val="false"/>
          <w:i w:val="false"/>
          <w:color w:val="000000"/>
          <w:sz w:val="28"/>
        </w:rPr>
        <w:t>
      2) шығындар – 4448281,4 мың теңге;</w:t>
      </w:r>
      <w:r>
        <w:br/>
      </w:r>
      <w:r>
        <w:rPr>
          <w:rFonts w:ascii="Times New Roman"/>
          <w:b w:val="false"/>
          <w:i w:val="false"/>
          <w:color w:val="000000"/>
          <w:sz w:val="28"/>
        </w:rPr>
        <w:t>
      3) таза бюджеттік кредит беру –18214,0 мың теңге, соның ішінде:</w:t>
      </w:r>
      <w:r>
        <w:br/>
      </w:r>
      <w:r>
        <w:rPr>
          <w:rFonts w:ascii="Times New Roman"/>
          <w:b w:val="false"/>
          <w:i w:val="false"/>
          <w:color w:val="000000"/>
          <w:sz w:val="28"/>
        </w:rPr>
        <w:t>
      бюджеттік кредиттер –26757,0 мың теңге;</w:t>
      </w:r>
      <w:r>
        <w:br/>
      </w:r>
      <w:r>
        <w:rPr>
          <w:rFonts w:ascii="Times New Roman"/>
          <w:b w:val="false"/>
          <w:i w:val="false"/>
          <w:color w:val="000000"/>
          <w:sz w:val="28"/>
        </w:rPr>
        <w:t>
      бюджеттік кредиттерді өтеу – 11516,0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- 51281,7 мың теңге;</w:t>
      </w:r>
      <w:r>
        <w:br/>
      </w:r>
      <w:r>
        <w:rPr>
          <w:rFonts w:ascii="Times New Roman"/>
          <w:b w:val="false"/>
          <w:i w:val="false"/>
          <w:color w:val="000000"/>
          <w:sz w:val="28"/>
        </w:rPr>
        <w:t>
      6) бюджет тапшылығын қаржыландыру (профицитін пайдалану) –51281,7 мың теңге;</w:t>
      </w:r>
      <w:r>
        <w:br/>
      </w:r>
      <w:r>
        <w:rPr>
          <w:rFonts w:ascii="Times New Roman"/>
          <w:b w:val="false"/>
          <w:i w:val="false"/>
          <w:color w:val="000000"/>
          <w:sz w:val="28"/>
        </w:rPr>
        <w:t>
      7) еркін қалдық – 33068,0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14.12.2015 </w:t>
      </w:r>
      <w:r>
        <w:rPr>
          <w:rFonts w:ascii="Times New Roman"/>
          <w:b w:val="false"/>
          <w:i w:val="false"/>
          <w:color w:val="ff0000"/>
          <w:sz w:val="28"/>
        </w:rPr>
        <w:t>№ 34/280-V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2. 2015 жылға арналған аудандық бюджетте облыстық бюджеттен түсетін субвенция көлемi 2627798,0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2015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2015 жылғы 4 наурыздағы № 25/311-V "2015-2017 жылдарға арналған облыстық бюджет туралы"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3724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70 (жетпіс) пайыз мөлшерінде ескерілсін.</w:t>
      </w:r>
      <w:r>
        <w:br/>
      </w:r>
      <w:r>
        <w:rPr>
          <w:rFonts w:ascii="Times New Roman"/>
          <w:b w:val="false"/>
          <w:i w:val="false"/>
          <w:color w:val="000000"/>
          <w:sz w:val="28"/>
        </w:rPr>
        <w:t>
</w:t>
      </w:r>
      <w:r>
        <w:rPr>
          <w:rFonts w:ascii="Times New Roman"/>
          <w:b w:val="false"/>
          <w:i w:val="false"/>
          <w:color w:val="ff0000"/>
          <w:sz w:val="28"/>
        </w:rPr>
        <w:t>      Ескерту. 3-тармақ жаңа редакцияда - Шығыс Қазақстан облысы Жарма аудандық мәслихатының 14.03.2015</w:t>
      </w:r>
      <w:r>
        <w:rPr>
          <w:rFonts w:ascii="Times New Roman"/>
          <w:b w:val="false"/>
          <w:i w:val="false"/>
          <w:color w:val="ff0000"/>
          <w:sz w:val="28"/>
        </w:rPr>
        <w:t xml:space="preserve"> № 26/231-V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ff0000"/>
          <w:sz w:val="28"/>
        </w:rPr>
        <w:t>      Ескерту. 4-тармақ жаңа редакцияда - Шығыс Қазақстан облысы Жарма аудандық мәслихатының 14.03.2015</w:t>
      </w:r>
      <w:r>
        <w:rPr>
          <w:rFonts w:ascii="Times New Roman"/>
          <w:b w:val="false"/>
          <w:i w:val="false"/>
          <w:color w:val="ff0000"/>
          <w:sz w:val="28"/>
        </w:rPr>
        <w:t xml:space="preserve"> № 26/231-V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5. </w:t>
      </w:r>
      <w:r>
        <w:rPr>
          <w:rFonts w:ascii="Times New Roman"/>
          <w:b w:val="false"/>
          <w:i w:val="false"/>
          <w:color w:val="000000"/>
          <w:sz w:val="28"/>
        </w:rPr>
        <w:t>4 қосымшаға</w:t>
      </w:r>
      <w:r>
        <w:rPr>
          <w:rFonts w:ascii="Times New Roman"/>
          <w:b w:val="false"/>
          <w:i w:val="false"/>
          <w:color w:val="000000"/>
          <w:sz w:val="28"/>
        </w:rPr>
        <w:t xml:space="preserve"> сәйкес ауданның жергілікті атқарушы органының резерві 2015 жылға 27000,0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6. 2015 жылға арналған жергілікті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7. 2015 жылға арналған облыстық бюджеттен түскен нысаналы ағымдағы трансферттер және даму трансферттердің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2015 жылға арналған республикалық бюджеттен түскен нысаналы ағымдағы және даму трансферттердің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9. 2015-2017 жылдарға арналған бюджеттік инвестициялық жобаларды (бағдарламаларды) іске асыруға бағытталған, бюджеттік бағдарламаларға бөлумен аудан бюджетінің даму бағдарламаларының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10. 2015 жылға арналған ауылдық елді мекендердің әлеуметтік саласының мамандарын әлеуметтік қолдау шараларын іске асыру үшін қаражат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11.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Т.Жақсыбаева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24/212-V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0"/>
    <w:p>
      <w:pPr>
        <w:spacing w:after="0"/>
        <w:ind w:left="0"/>
        <w:jc w:val="left"/>
      </w:pPr>
      <w:r>
        <w:rPr>
          <w:rFonts w:ascii="Times New Roman"/>
          <w:b/>
          <w:i w:val="false"/>
          <w:color w:val="000000"/>
        </w:rPr>
        <w:t xml:space="preserve"> </w:t>
      </w:r>
      <w:r>
        <w:rPr>
          <w:rFonts w:ascii="Times New Roman"/>
          <w:b/>
          <w:i w:val="false"/>
          <w:color w:val="000000"/>
        </w:rPr>
        <w:t>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14.12.2015 </w:t>
      </w:r>
      <w:r>
        <w:rPr>
          <w:rFonts w:ascii="Times New Roman"/>
          <w:b w:val="false"/>
          <w:i w:val="false"/>
          <w:color w:val="ff0000"/>
          <w:sz w:val="28"/>
        </w:rPr>
        <w:t>№ 34/280-V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4415213,7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369619,0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58245,0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3288170,7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3288170,7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3288170,7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500664,7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қаражаты қалдығының қозғалысы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4448281,4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451399,0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290776,0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2682173,7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2294128,0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2219891,0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2171630,0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1992629,0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225740,7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66032,7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24/212-V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9"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612"/>
        <w:gridCol w:w="402"/>
        <w:gridCol w:w="612"/>
        <w:gridCol w:w="8285"/>
        <w:gridCol w:w="1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5758936,0 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1471634,0 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589884,0 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589884,0 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545616,0 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452202,0 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452202,0 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452202,0 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397117,0 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307022,0 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2771,0</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62897,0 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4268611,0 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4268611,0 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4268611,0 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1277369,0 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179498,0 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391"/>
        <w:gridCol w:w="780"/>
        <w:gridCol w:w="1050"/>
        <w:gridCol w:w="1050"/>
        <w:gridCol w:w="1050"/>
        <w:gridCol w:w="2454"/>
        <w:gridCol w:w="2605"/>
        <w:gridCol w:w="253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4064699,0 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419358,0 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385851,0 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101923,0 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269747,0 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264393,0 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264393,0 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2274145,0 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2004411,0 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1934680,0 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1866237,0 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1866237,0 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68443,0 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68443,0 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226240,0 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226240,0 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180930,0 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180930,0 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67875,0 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57956,0 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43026,0 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43026,0 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241604,0 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296528,0 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112705,0 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26992,0 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26992,0 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36495,0 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146902,0 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22538,0 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13881,0 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351770,0 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349770,0 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349770,0 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111443,0 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238327,0 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89052,0 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80859,0 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21663,0 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бюджеттік кредит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аудандық</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2014 жылғы</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желтоқсандағы № 24/212-V</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шешіміне 3 қосымша</w:t>
            </w:r>
            <w:r>
              <w:br/>
            </w:r>
            <w:r>
              <w:rPr>
                <w:rFonts w:ascii="Times New Roman"/>
                <w:b w:val="false"/>
                <w:i w:val="false"/>
                <w:color w:val="000000"/>
                <w:sz w:val="20"/>
              </w:rPr>
              <w:t>
</w:t>
            </w:r>
          </w:p>
        </w:tc>
      </w:tr>
    </w:tbl>
    <w:bookmarkStart w:name="z879"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612"/>
        <w:gridCol w:w="402"/>
        <w:gridCol w:w="612"/>
        <w:gridCol w:w="8285"/>
        <w:gridCol w:w="1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6162062,0 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1574648,0 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631176,0 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631176,0 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583809,0 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483856,0 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483856,0 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483856,0 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424915,0 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328513,0 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326779,0 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58110,0 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8756,0 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6581,0 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4567414,0 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4567414,0 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4567414,0 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1366785,0 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192063,0 </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2727420,0 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50"/>
        <w:gridCol w:w="1050"/>
        <w:gridCol w:w="1050"/>
        <w:gridCol w:w="5059"/>
        <w:gridCol w:w="25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4349228,0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447713,0 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412861,0 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109577,0 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109577,0 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109577,0 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288629,0 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282900,0 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282900,0 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2433335,0 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2144720,0 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2070108,0 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1996874,0 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1996874,0 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242077,0 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179498,0 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179498,0 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179498,0 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233869,0 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193595,0 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193595,0 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38065,0 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38065,0 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258516,0 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(облыстқ маңызы бар қаланың) білім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138030,0 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138030,0 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138030,0 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71252,0 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36380,0 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317285,0 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110878,0 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110878,0 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110878,0 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110878,0 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120594,0 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17681,0 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157185,0 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118218,0 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118218,0 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118218,0 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10665,0 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376394,0 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374254,0 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374254,0 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119244,0 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255010,0 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95286,0 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23179,0 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бюджеттік кредит беру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22/212-V шешіміне</w:t>
            </w:r>
            <w:r>
              <w:br/>
            </w:r>
            <w:r>
              <w:rPr>
                <w:rFonts w:ascii="Times New Roman"/>
                <w:b w:val="false"/>
                <w:i w:val="false"/>
                <w:color w:val="000000"/>
                <w:sz w:val="20"/>
              </w:rPr>
              <w:t>4 қосымша</w:t>
            </w:r>
          </w:p>
        </w:tc>
      </w:tr>
    </w:tbl>
    <w:bookmarkStart w:name="z1299" w:id="3"/>
    <w:p>
      <w:pPr>
        <w:spacing w:after="0"/>
        <w:ind w:left="0"/>
        <w:jc w:val="left"/>
      </w:pPr>
      <w:r>
        <w:rPr>
          <w:rFonts w:ascii="Times New Roman"/>
          <w:b/>
          <w:i w:val="false"/>
          <w:color w:val="000000"/>
        </w:rPr>
        <w:t xml:space="preserve"> Ауданның (облыстық маңызы бар қаланың) жергілікті атқарушы органының резерві</w:t>
      </w:r>
    </w:p>
    <w:bookmarkEnd w:id="3"/>
    <w:p>
      <w:pPr>
        <w:spacing w:after="0"/>
        <w:ind w:left="0"/>
        <w:jc w:val="left"/>
      </w:pPr>
      <w:r>
        <w:rPr>
          <w:rFonts w:ascii="Times New Roman"/>
          <w:b w:val="false"/>
          <w:i w:val="false"/>
          <w:color w:val="ff0000"/>
          <w:sz w:val="28"/>
        </w:rPr>
        <w:t xml:space="preserve">      Ескерту. 4 қосымша жаңа редакцияда - Шығыс Қазақстан облысы Жарма аудандық мәслихатының 06.04.2015 </w:t>
      </w:r>
      <w:r>
        <w:rPr>
          <w:rFonts w:ascii="Times New Roman"/>
          <w:b w:val="false"/>
          <w:i w:val="false"/>
          <w:color w:val="ff0000"/>
          <w:sz w:val="28"/>
        </w:rPr>
        <w:t>№ 27/238-V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8"/>
        <w:gridCol w:w="3491"/>
        <w:gridCol w:w="7393"/>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 (мың тенге)</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сонын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 </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5 қосымша</w:t>
            </w:r>
          </w:p>
        </w:tc>
      </w:tr>
    </w:tbl>
    <w:bookmarkStart w:name="z1306" w:id="4"/>
    <w:p>
      <w:pPr>
        <w:spacing w:after="0"/>
        <w:ind w:left="0"/>
        <w:jc w:val="left"/>
      </w:pPr>
      <w:r>
        <w:rPr>
          <w:rFonts w:ascii="Times New Roman"/>
          <w:b/>
          <w:i w:val="false"/>
          <w:color w:val="000000"/>
        </w:rPr>
        <w:t xml:space="preserve"> 2015 жылға арналған жергілікті бюджеттерді атқару барысында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298"/>
        <w:gridCol w:w="2663"/>
        <w:gridCol w:w="2664"/>
        <w:gridCol w:w="3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білім беру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білім бөлімі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6 қосымша</w:t>
            </w:r>
          </w:p>
        </w:tc>
      </w:tr>
    </w:tbl>
    <w:bookmarkStart w:name="z1317" w:id="5"/>
    <w:p>
      <w:pPr>
        <w:spacing w:after="0"/>
        <w:ind w:left="0"/>
        <w:jc w:val="left"/>
      </w:pPr>
      <w:r>
        <w:rPr>
          <w:rFonts w:ascii="Times New Roman"/>
          <w:b/>
          <w:i w:val="false"/>
          <w:color w:val="000000"/>
        </w:rPr>
        <w:t xml:space="preserve"> 2015 жылға арналған аудандық бюджетке облыстық бюджеттен түскен нысаналы ағымдағы трансферттер және даму трансферттері</w:t>
      </w:r>
    </w:p>
    <w:bookmarkEnd w:id="5"/>
    <w:p>
      <w:pPr>
        <w:spacing w:after="0"/>
        <w:ind w:left="0"/>
        <w:jc w:val="left"/>
      </w:pPr>
      <w:r>
        <w:rPr>
          <w:rFonts w:ascii="Times New Roman"/>
          <w:b w:val="false"/>
          <w:i w:val="false"/>
          <w:color w:val="ff0000"/>
          <w:sz w:val="28"/>
        </w:rPr>
        <w:t xml:space="preserve">      Ескерту. 6 қосымша жаңа редакцияда - Шығыс Қазақстан облысы Жарма аудандық мәслихатының 16.10.2015 </w:t>
      </w:r>
      <w:r>
        <w:rPr>
          <w:rFonts w:ascii="Times New Roman"/>
          <w:b w:val="false"/>
          <w:i w:val="false"/>
          <w:color w:val="ff0000"/>
          <w:sz w:val="28"/>
        </w:rPr>
        <w:t xml:space="preserve">№ 32/266-V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309"/>
        <w:gridCol w:w="1309"/>
        <w:gridCol w:w="1309"/>
        <w:gridCol w:w="4405"/>
        <w:gridCol w:w="3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w:t>
            </w:r>
            <w:r>
              <w:br/>
            </w:r>
            <w:r>
              <w:rPr>
                <w:rFonts w:ascii="Times New Roman"/>
                <w:b w:val="false"/>
                <w:i w:val="false"/>
                <w:color w:val="000000"/>
                <w:sz w:val="20"/>
              </w:rPr>
              <w:t>
</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295574,0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229439,0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44253,0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7 қосымша</w:t>
            </w:r>
          </w:p>
        </w:tc>
      </w:tr>
    </w:tbl>
    <w:bookmarkStart w:name="z1338" w:id="6"/>
    <w:p>
      <w:pPr>
        <w:spacing w:after="0"/>
        <w:ind w:left="0"/>
        <w:jc w:val="left"/>
      </w:pPr>
      <w:r>
        <w:rPr>
          <w:rFonts w:ascii="Times New Roman"/>
          <w:b/>
          <w:i w:val="false"/>
          <w:color w:val="000000"/>
        </w:rPr>
        <w:t xml:space="preserve"> 2015 жылға республикалық бюджеттен түсетін нысаналы ағымдағы трансферттер және даму трансферттер тізімі</w:t>
      </w:r>
    </w:p>
    <w:bookmarkEnd w:id="6"/>
    <w:p>
      <w:pPr>
        <w:spacing w:after="0"/>
        <w:ind w:left="0"/>
        <w:jc w:val="left"/>
      </w:pPr>
      <w:r>
        <w:rPr>
          <w:rFonts w:ascii="Times New Roman"/>
          <w:b w:val="false"/>
          <w:i w:val="false"/>
          <w:color w:val="ff0000"/>
          <w:sz w:val="28"/>
        </w:rPr>
        <w:t xml:space="preserve">      Ескерту. 7 қосымша жаңа редакцияда - Шығыс Қазақстан облысы Жарма аудандық мәслихатының 14.12.2015 </w:t>
      </w:r>
      <w:r>
        <w:rPr>
          <w:rFonts w:ascii="Times New Roman"/>
          <w:b w:val="false"/>
          <w:i w:val="false"/>
          <w:color w:val="ff0000"/>
          <w:sz w:val="28"/>
        </w:rPr>
        <w:t>№ 34/280-V</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78"/>
        <w:gridCol w:w="1053"/>
        <w:gridCol w:w="1054"/>
        <w:gridCol w:w="1054"/>
        <w:gridCol w:w="5669"/>
        <w:gridCol w:w="24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w:t>
            </w: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183863,0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183863,0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bookmarkStart w:name="z1406" w:id="7"/>
    <w:p>
      <w:pPr>
        <w:spacing w:after="0"/>
        <w:ind w:left="0"/>
        <w:jc w:val="left"/>
      </w:pPr>
      <w:r>
        <w:rPr>
          <w:rFonts w:ascii="Times New Roman"/>
          <w:b/>
          <w:i w:val="false"/>
          <w:color w:val="000000"/>
        </w:rPr>
        <w:t xml:space="preserve"> 2015 - 2017 жылдарға арналған бюджеттік бағдарламаларды іске асыруға бағытталған инвестициялық жобалардың тізбесі</w:t>
      </w:r>
    </w:p>
    <w:bookmarkEnd w:id="7"/>
    <w:p>
      <w:pPr>
        <w:spacing w:after="0"/>
        <w:ind w:left="0"/>
        <w:jc w:val="left"/>
      </w:pPr>
      <w:r>
        <w:rPr>
          <w:rFonts w:ascii="Times New Roman"/>
          <w:b w:val="false"/>
          <w:i w:val="false"/>
          <w:color w:val="ff0000"/>
          <w:sz w:val="28"/>
        </w:rPr>
        <w:t xml:space="preserve">      Ескерту. 8 қосымша жаңа редакцияда - Шығыс Қазақстан облысы Жарма аудандық мәслихатының 10.06.2015 </w:t>
      </w:r>
      <w:r>
        <w:rPr>
          <w:rFonts w:ascii="Times New Roman"/>
          <w:b w:val="false"/>
          <w:i w:val="false"/>
          <w:color w:val="ff0000"/>
          <w:sz w:val="28"/>
        </w:rPr>
        <w:t>№ 28/242-V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12"/>
        <w:gridCol w:w="1052"/>
        <w:gridCol w:w="1052"/>
        <w:gridCol w:w="1052"/>
        <w:gridCol w:w="3215"/>
        <w:gridCol w:w="2264"/>
        <w:gridCol w:w="1186"/>
        <w:gridCol w:w="1186"/>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369056,0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194051,0 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173193,0 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9 қосымша</w:t>
            </w:r>
          </w:p>
        </w:tc>
      </w:tr>
    </w:tbl>
    <w:bookmarkStart w:name="z1438" w:id="8"/>
    <w:p>
      <w:pPr>
        <w:spacing w:after="0"/>
        <w:ind w:left="0"/>
        <w:jc w:val="left"/>
      </w:pPr>
      <w:r>
        <w:rPr>
          <w:rFonts w:ascii="Times New Roman"/>
          <w:b/>
          <w:i w:val="false"/>
          <w:color w:val="000000"/>
        </w:rPr>
        <w:t xml:space="preserve"> 2015 жылы ауылдық елді мекендердің әлеуметтік саласының мамандарын әлеуметтік қолдау шараларын іске асыру үшін бөлінген қаражат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415"/>
        <w:gridCol w:w="1625"/>
        <w:gridCol w:w="4972"/>
        <w:gridCol w:w="30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Шығындар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29730,0 </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29730,0 </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29730,0 </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 </w:t>
            </w: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