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c87" w14:textId="9ca9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2014 жылғы 20 тамыздағы N 220 қаулысы. Шығыс Қазақстан облысының Әділет департаментінде 2014 жылғы 23 қыркүйекте N 3490 болып тіркелді. Күші жойылды - Шығыс Қазақстан облысы Жарма ауданы әкімдігінің 2017 жылғы 15 қарашадағы № 308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ауданы әкімдігінің 15.11.2017 № 308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кейiн күнтiзбелiк он күн өткен соң қолданысқа енгiзiледi.).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Жарма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Мұхтарханов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20 " 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мектепке дейінгі тәрбие мен оқытуға,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тапсырысы, 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1659"/>
        <w:gridCol w:w="1397"/>
        <w:gridCol w:w="1397"/>
        <w:gridCol w:w="1000"/>
        <w:gridCol w:w="1001"/>
        <w:gridCol w:w="1527"/>
        <w:gridCol w:w="1263"/>
        <w:gridCol w:w="1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тәрбиеленушінің жан басына шаққандағы қаржыландыру мөлшері,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орта шығынның құны, теңге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айда ата-аналар төлемінің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