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c2c7a" w14:textId="03c2c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2014 жылғы 4 сәуірдегі № 19/165-V шешімі. Шығыс Қазақстан облысының Әділет департаментінде 2014 жылғы 6 мамырда № 3295 болып тіркелді. Күші жойылды - Шығыс Қазақстан облысы Жарма аудандық мәслихатының 2016 жылғы 5 мамырдағы № 3/18-VI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Жарма аудандық мәслихатының 05.05.2016 № 3/18-VI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9 бабына</w:t>
      </w:r>
      <w:r>
        <w:rPr>
          <w:rFonts w:ascii="Times New Roman"/>
          <w:b w:val="false"/>
          <w:i w:val="false"/>
          <w:color w:val="000000"/>
          <w:sz w:val="28"/>
        </w:rPr>
        <w:t xml:space="preserve"> және Қазақстан Республикасы Президентiнiң 2013 жылғы 3 желтоқсандағы № 704 "Мәслихаттың үлгi регламентiн бекiту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Жарма аудандық мәслихаты </w:t>
      </w:r>
      <w:r>
        <w:rPr>
          <w:rFonts w:ascii="Times New Roman"/>
          <w:b/>
          <w:i w:val="false"/>
          <w:color w:val="000000"/>
          <w:sz w:val="28"/>
        </w:rPr>
        <w:t>ШЕШТ</w:t>
      </w:r>
      <w:r>
        <w:rPr>
          <w:rFonts w:ascii="Times New Roman"/>
          <w:b/>
          <w:i w:val="false"/>
          <w:color w:val="000000"/>
          <w:sz w:val="28"/>
        </w:rPr>
        <w:t>I</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Қоса берiлiп отырған Жарма аудандық мәслихатының </w:t>
      </w:r>
      <w:r>
        <w:rPr>
          <w:rFonts w:ascii="Times New Roman"/>
          <w:b w:val="false"/>
          <w:i w:val="false"/>
          <w:color w:val="000000"/>
          <w:sz w:val="28"/>
        </w:rPr>
        <w:t>регламентi</w:t>
      </w:r>
      <w:r>
        <w:rPr>
          <w:rFonts w:ascii="Times New Roman"/>
          <w:b w:val="false"/>
          <w:i w:val="false"/>
          <w:color w:val="000000"/>
          <w:sz w:val="28"/>
        </w:rPr>
        <w:t xml:space="preserve"> бекiтiлсiн.</w:t>
      </w:r>
      <w:r>
        <w:br/>
      </w:r>
      <w:r>
        <w:rPr>
          <w:rFonts w:ascii="Times New Roman"/>
          <w:b w:val="false"/>
          <w:i w:val="false"/>
          <w:color w:val="000000"/>
          <w:sz w:val="28"/>
        </w:rPr>
        <w:t xml:space="preserve">
      2. </w:t>
      </w:r>
      <w:r>
        <w:rPr>
          <w:rFonts w:ascii="Times New Roman"/>
          <w:b w:val="false"/>
          <w:i w:val="false"/>
          <w:color w:val="000000"/>
          <w:sz w:val="28"/>
        </w:rPr>
        <w:t>Жарма ауданы прокурорының 2014 жылғы 15 қаңтардағы № 2-1510-14-00098 заң бұзушылықты жою туралы ұсынысы негізінде "Жарма аудандық мәслихатының Регламентін бекіту туралы" Жарма аудандық мәслихатының 2013 жылғы 26 желтоқсандағы № 18/155-V шешімінің күші жойылсын.</w:t>
      </w:r>
      <w:r>
        <w:br/>
      </w:r>
      <w:r>
        <w:rPr>
          <w:rFonts w:ascii="Times New Roman"/>
          <w:b w:val="false"/>
          <w:i w:val="false"/>
          <w:color w:val="000000"/>
          <w:sz w:val="28"/>
        </w:rPr>
        <w:t xml:space="preserve">
      3. </w:t>
      </w:r>
      <w:r>
        <w:rPr>
          <w:rFonts w:ascii="Times New Roman"/>
          <w:b w:val="false"/>
          <w:i w:val="false"/>
          <w:color w:val="000000"/>
          <w:sz w:val="28"/>
        </w:rPr>
        <w:t>Осы шешім алғаш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А.Ағайсенова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Н.Есполов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2014 жылғы 4 сәуірдегі</w:t>
            </w:r>
            <w:r>
              <w:br/>
            </w:r>
            <w:r>
              <w:rPr>
                <w:rFonts w:ascii="Times New Roman"/>
                <w:b w:val="false"/>
                <w:i w:val="false"/>
                <w:color w:val="000000"/>
                <w:sz w:val="20"/>
              </w:rPr>
              <w:t>№ 19/165 –V</w:t>
            </w:r>
            <w:r>
              <w:br/>
            </w:r>
            <w:r>
              <w:rPr>
                <w:rFonts w:ascii="Times New Roman"/>
                <w:b w:val="false"/>
                <w:i w:val="false"/>
                <w:color w:val="000000"/>
                <w:sz w:val="20"/>
              </w:rPr>
              <w:t>шешімімен бекітілген</w:t>
            </w:r>
          </w:p>
        </w:tc>
      </w:tr>
    </w:tbl>
    <w:bookmarkStart w:name="z14" w:id="0"/>
    <w:p>
      <w:pPr>
        <w:spacing w:after="0"/>
        <w:ind w:left="0"/>
        <w:jc w:val="left"/>
      </w:pPr>
      <w:r>
        <w:rPr>
          <w:rFonts w:ascii="Times New Roman"/>
          <w:b/>
          <w:i w:val="false"/>
          <w:color w:val="000000"/>
        </w:rPr>
        <w:t xml:space="preserve"> Жарма аудандық</w:t>
      </w:r>
      <w:r>
        <w:br/>
      </w:r>
      <w:r>
        <w:rPr>
          <w:rFonts w:ascii="Times New Roman"/>
          <w:b/>
          <w:i w:val="false"/>
          <w:color w:val="000000"/>
        </w:rPr>
        <w:t>мәслихатының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Жарма аудандық мәслихатының осы регламенті (бұдан әрі – регламент) "Қазақстан Республикасындағы жергілікті мемлекеттік басқару және өзін өзі басқару туралы" 2001 жылғы 23 қаңтардағы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"Мәслихаттың үлгі регламентін бекіту туралы" Қазақстан Республикасы Президентінің 2013 жылғы 3 желтоқсандағы № 704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 </w:t>
      </w:r>
      <w:r>
        <w:br/>
      </w:r>
      <w:r>
        <w:rPr>
          <w:rFonts w:ascii="Times New Roman"/>
          <w:b w:val="false"/>
          <w:i w:val="false"/>
          <w:color w:val="000000"/>
          <w:sz w:val="28"/>
        </w:rPr>
        <w:t xml:space="preserve">
      2. </w:t>
      </w:r>
      <w:r>
        <w:rPr>
          <w:rFonts w:ascii="Times New Roman"/>
          <w:b w:val="false"/>
          <w:i w:val="false"/>
          <w:color w:val="000000"/>
          <w:sz w:val="28"/>
        </w:rPr>
        <w:t xml:space="preserve">Жарма аудандық мәслихаты (бұдан әрі – мәслихат) – Шығыс Қазақстан облысы Жарма ауданының халқы сайлайтын, халықтың еркін білдіретін және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оны іске асыру үшін қажетті шараларды айқындайтын және олардың жүзеге асырылуын бақылайтын </w:t>
      </w:r>
      <w:r>
        <w:rPr>
          <w:rFonts w:ascii="Times New Roman"/>
          <w:b w:val="false"/>
          <w:i w:val="false"/>
          <w:color w:val="000000"/>
          <w:sz w:val="28"/>
        </w:rPr>
        <w:t>сайланбалы орган</w:t>
      </w:r>
      <w:r>
        <w:rPr>
          <w:rFonts w:ascii="Times New Roman"/>
          <w:b w:val="false"/>
          <w:i w:val="false"/>
          <w:color w:val="000000"/>
          <w:sz w:val="28"/>
        </w:rPr>
        <w:t xml:space="preserve">. Мәслихат заңды тұлға құқығын иеленбейді. </w:t>
      </w:r>
      <w:r>
        <w:br/>
      </w:r>
      <w:r>
        <w:rPr>
          <w:rFonts w:ascii="Times New Roman"/>
          <w:b w:val="false"/>
          <w:i w:val="false"/>
          <w:color w:val="000000"/>
          <w:sz w:val="28"/>
        </w:rPr>
        <w:t xml:space="preserve">
      3. </w:t>
      </w:r>
      <w:r>
        <w:rPr>
          <w:rFonts w:ascii="Times New Roman"/>
          <w:b w:val="false"/>
          <w:i w:val="false"/>
          <w:color w:val="000000"/>
          <w:sz w:val="28"/>
        </w:rPr>
        <w:t xml:space="preserve">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Мәслихат сессияларын өткізу тәртібі</w:t>
      </w:r>
      <w:r>
        <w:br/>
      </w:r>
      <w:r>
        <w:rPr>
          <w:rFonts w:ascii="Times New Roman"/>
          <w:b/>
          <w:i w:val="false"/>
          <w:color w:val="000000"/>
        </w:rPr>
        <w:t>1.1. Мәслихат сессиялары</w:t>
      </w:r>
    </w:p>
    <w:bookmarkEnd w:id="1"/>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w:t>
      </w:r>
      <w:r>
        <w:rPr>
          <w:rFonts w:ascii="Times New Roman"/>
          <w:b w:val="false"/>
          <w:i w:val="false"/>
          <w:color w:val="000000"/>
          <w:sz w:val="28"/>
        </w:rPr>
        <w:t>Егер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w:t>
      </w:r>
      <w:r>
        <w:br/>
      </w:r>
      <w:r>
        <w:rPr>
          <w:rFonts w:ascii="Times New Roman"/>
          <w:b w:val="false"/>
          <w:i w:val="false"/>
          <w:color w:val="000000"/>
          <w:sz w:val="28"/>
        </w:rPr>
        <w:t>
      </w:t>
      </w:r>
      <w:r>
        <w:rPr>
          <w:rFonts w:ascii="Times New Roman"/>
          <w:b w:val="false"/>
          <w:i w:val="false"/>
          <w:color w:val="000000"/>
          <w:sz w:val="28"/>
        </w:rPr>
        <w:t>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r>
        <w:br/>
      </w:r>
      <w:r>
        <w:rPr>
          <w:rFonts w:ascii="Times New Roman"/>
          <w:b w:val="false"/>
          <w:i w:val="false"/>
          <w:color w:val="000000"/>
          <w:sz w:val="28"/>
        </w:rPr>
        <w:t>
      </w:t>
      </w:r>
      <w:r>
        <w:rPr>
          <w:rFonts w:ascii="Times New Roman"/>
          <w:b w:val="false"/>
          <w:i w:val="false"/>
          <w:color w:val="000000"/>
          <w:sz w:val="28"/>
        </w:rPr>
        <w:t>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w:t>
      </w:r>
      <w:r>
        <w:rPr>
          <w:rFonts w:ascii="Times New Roman"/>
          <w:b w:val="false"/>
          <w:i w:val="false"/>
          <w:color w:val="000000"/>
          <w:sz w:val="28"/>
        </w:rPr>
        <w:t>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r>
        <w:br/>
      </w:r>
      <w:r>
        <w:rPr>
          <w:rFonts w:ascii="Times New Roman"/>
          <w:b w:val="false"/>
          <w:i w:val="false"/>
          <w:color w:val="000000"/>
          <w:sz w:val="28"/>
        </w:rPr>
        <w:t xml:space="preserve">
      5. </w:t>
      </w:r>
      <w:r>
        <w:rPr>
          <w:rFonts w:ascii="Times New Roman"/>
          <w:b w:val="false"/>
          <w:i w:val="false"/>
          <w:color w:val="000000"/>
          <w:sz w:val="28"/>
        </w:rPr>
        <w:t>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Жарма аудандық аумақтық сайлау комиссиясының төрағасы шақырады.</w:t>
      </w:r>
      <w:r>
        <w:br/>
      </w:r>
      <w:r>
        <w:rPr>
          <w:rFonts w:ascii="Times New Roman"/>
          <w:b w:val="false"/>
          <w:i w:val="false"/>
          <w:color w:val="000000"/>
          <w:sz w:val="28"/>
        </w:rPr>
        <w:t xml:space="preserve">
      6. </w:t>
      </w:r>
      <w:r>
        <w:rPr>
          <w:rFonts w:ascii="Times New Roman"/>
          <w:b w:val="false"/>
          <w:i w:val="false"/>
          <w:color w:val="000000"/>
          <w:sz w:val="28"/>
        </w:rPr>
        <w:t>Мәслихаттың бірінші сессиясын сайлау комиссиясының төрағасы ашады және оны мәслихат сессиясының төрағасы сайланғанға дейін жүргізеді.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r>
        <w:br/>
      </w:r>
      <w:r>
        <w:rPr>
          <w:rFonts w:ascii="Times New Roman"/>
          <w:b w:val="false"/>
          <w:i w:val="false"/>
          <w:color w:val="000000"/>
          <w:sz w:val="28"/>
        </w:rPr>
        <w:t>
      </w:t>
      </w:r>
      <w:r>
        <w:rPr>
          <w:rFonts w:ascii="Times New Roman"/>
          <w:b w:val="false"/>
          <w:i w:val="false"/>
          <w:color w:val="000000"/>
          <w:sz w:val="28"/>
        </w:rPr>
        <w:t>7. Аудандық мәслихаттың кезектi сессиясы кемiнде жылына төрт рет шақырылады және оны мәслихат сессиясының төрағасы жүргiзедi.</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Шығыс Қазақстан облысы Жарма аудандық мәслихатының 14.07.2015 </w:t>
      </w:r>
      <w:r>
        <w:rPr>
          <w:rFonts w:ascii="Times New Roman"/>
          <w:b w:val="false"/>
          <w:i w:val="false"/>
          <w:color w:val="ff0000"/>
          <w:sz w:val="28"/>
        </w:rPr>
        <w:t>N 29/253-V</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8. </w:t>
      </w:r>
      <w:r>
        <w:rPr>
          <w:rFonts w:ascii="Times New Roman"/>
          <w:b w:val="false"/>
          <w:i w:val="false"/>
          <w:color w:val="000000"/>
          <w:sz w:val="28"/>
        </w:rPr>
        <w:t>Мәслихаттың кезектен тыс сессиясын осы мәслихатқа сайланған депутаттар санының кемінде үштен бірінің, сондай-ақ Жарма ауданы әкімнің (бұдан әрі – әкім) ұсынысы бойынша мәслихат сессиясының төрағасы шақырады және жүргізеді.</w:t>
      </w:r>
      <w:r>
        <w:br/>
      </w:r>
      <w:r>
        <w:rPr>
          <w:rFonts w:ascii="Times New Roman"/>
          <w:b w:val="false"/>
          <w:i w:val="false"/>
          <w:color w:val="000000"/>
          <w:sz w:val="28"/>
        </w:rPr>
        <w:t>
      </w:t>
      </w:r>
      <w:r>
        <w:rPr>
          <w:rFonts w:ascii="Times New Roman"/>
          <w:b w:val="false"/>
          <w:i w:val="false"/>
          <w:color w:val="000000"/>
          <w:sz w:val="28"/>
        </w:rPr>
        <w:t>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r>
        <w:br/>
      </w:r>
      <w:r>
        <w:rPr>
          <w:rFonts w:ascii="Times New Roman"/>
          <w:b w:val="false"/>
          <w:i w:val="false"/>
          <w:color w:val="000000"/>
          <w:sz w:val="28"/>
        </w:rPr>
        <w:t xml:space="preserve">
      9. </w:t>
      </w:r>
      <w:r>
        <w:rPr>
          <w:rFonts w:ascii="Times New Roman"/>
          <w:b w:val="false"/>
          <w:i w:val="false"/>
          <w:color w:val="000000"/>
          <w:sz w:val="28"/>
        </w:rPr>
        <w:t>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w:t>
      </w:r>
      <w:r>
        <w:rPr>
          <w:rFonts w:ascii="Times New Roman"/>
          <w:b w:val="false"/>
          <w:i w:val="false"/>
          <w:color w:val="000000"/>
          <w:sz w:val="28"/>
        </w:rPr>
        <w:t>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r>
        <w:br/>
      </w:r>
      <w:r>
        <w:rPr>
          <w:rFonts w:ascii="Times New Roman"/>
          <w:b w:val="false"/>
          <w:i w:val="false"/>
          <w:color w:val="000000"/>
          <w:sz w:val="28"/>
        </w:rPr>
        <w:t xml:space="preserve">
      10. </w:t>
      </w:r>
      <w:r>
        <w:rPr>
          <w:rFonts w:ascii="Times New Roman"/>
          <w:b w:val="false"/>
          <w:i w:val="false"/>
          <w:color w:val="000000"/>
          <w:sz w:val="28"/>
        </w:rPr>
        <w:t xml:space="preserve">Регламентте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тиісті әкімшілік-аумақтық бірлік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w:t>
      </w:r>
      <w:r>
        <w:rPr>
          <w:rFonts w:ascii="Times New Roman"/>
          <w:b w:val="false"/>
          <w:i w:val="false"/>
          <w:color w:val="000000"/>
          <w:sz w:val="28"/>
        </w:rPr>
        <w:t>іссапар шығыстары</w:t>
      </w:r>
      <w:r>
        <w:rPr>
          <w:rFonts w:ascii="Times New Roman"/>
          <w:b w:val="false"/>
          <w:i w:val="false"/>
          <w:color w:val="000000"/>
          <w:sz w:val="28"/>
        </w:rPr>
        <w:t xml:space="preserve"> өтеледі.</w:t>
      </w:r>
      <w:r>
        <w:br/>
      </w:r>
      <w:r>
        <w:rPr>
          <w:rFonts w:ascii="Times New Roman"/>
          <w:b w:val="false"/>
          <w:i w:val="false"/>
          <w:color w:val="000000"/>
          <w:sz w:val="28"/>
        </w:rPr>
        <w:t xml:space="preserve">
      11. </w:t>
      </w:r>
      <w:r>
        <w:rPr>
          <w:rFonts w:ascii="Times New Roman"/>
          <w:b w:val="false"/>
          <w:i w:val="false"/>
          <w:color w:val="000000"/>
          <w:sz w:val="28"/>
        </w:rPr>
        <w:t>Сессияның күн тәртібін мәслихат жұмысының жоспарының, мәслихат хатшысы, мәслихаттың тұрақты комиссиялары мен өзге де органдары, депутаттар топтары мен депутаттар, әкім ұсынған мәселелердің негізінде сессияның төрағасы қалыптастырады.</w:t>
      </w:r>
      <w:r>
        <w:br/>
      </w:r>
      <w:r>
        <w:rPr>
          <w:rFonts w:ascii="Times New Roman"/>
          <w:b w:val="false"/>
          <w:i w:val="false"/>
          <w:color w:val="000000"/>
          <w:sz w:val="28"/>
        </w:rPr>
        <w:t>
      </w:t>
      </w:r>
      <w:r>
        <w:rPr>
          <w:rFonts w:ascii="Times New Roman"/>
          <w:b w:val="false"/>
          <w:i w:val="false"/>
          <w:color w:val="000000"/>
          <w:sz w:val="28"/>
        </w:rPr>
        <w:t>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w:t>
      </w:r>
      <w:r>
        <w:rPr>
          <w:rFonts w:ascii="Times New Roman"/>
          <w:b w:val="false"/>
          <w:i w:val="false"/>
          <w:color w:val="000000"/>
          <w:sz w:val="28"/>
        </w:rPr>
        <w:t>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w:t>
      </w:r>
      <w:r>
        <w:rPr>
          <w:rFonts w:ascii="Times New Roman"/>
          <w:b w:val="false"/>
          <w:i w:val="false"/>
          <w:color w:val="000000"/>
          <w:sz w:val="28"/>
        </w:rPr>
        <w:t>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xml:space="preserve">
      12. </w:t>
      </w:r>
      <w:r>
        <w:rPr>
          <w:rFonts w:ascii="Times New Roman"/>
          <w:b w:val="false"/>
          <w:i w:val="false"/>
          <w:color w:val="000000"/>
          <w:sz w:val="28"/>
        </w:rPr>
        <w:t>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әкіммен келісім бойынша сессия төрағасы бекітеді.</w:t>
      </w:r>
      <w:r>
        <w:br/>
      </w:r>
      <w:r>
        <w:rPr>
          <w:rFonts w:ascii="Times New Roman"/>
          <w:b w:val="false"/>
          <w:i w:val="false"/>
          <w:color w:val="000000"/>
          <w:sz w:val="28"/>
        </w:rPr>
        <w:t xml:space="preserve">
      13. </w:t>
      </w:r>
      <w:r>
        <w:rPr>
          <w:rFonts w:ascii="Times New Roman"/>
          <w:b w:val="false"/>
          <w:i w:val="false"/>
          <w:color w:val="000000"/>
          <w:sz w:val="28"/>
        </w:rPr>
        <w:t>Мәслихаттың қарауына жататын мәселелер бойынша мәслихаттың сессияларына әкім,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xml:space="preserve">
      14. </w:t>
      </w:r>
      <w:r>
        <w:rPr>
          <w:rFonts w:ascii="Times New Roman"/>
          <w:b w:val="false"/>
          <w:i w:val="false"/>
          <w:color w:val="000000"/>
          <w:sz w:val="28"/>
        </w:rPr>
        <w:t>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w:t>
      </w:r>
      <w:r>
        <w:rPr>
          <w:rFonts w:ascii="Times New Roman"/>
          <w:b w:val="false"/>
          <w:i w:val="false"/>
          <w:color w:val="000000"/>
          <w:sz w:val="28"/>
        </w:rPr>
        <w:t>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xml:space="preserve">
      15. </w:t>
      </w:r>
      <w:r>
        <w:rPr>
          <w:rFonts w:ascii="Times New Roman"/>
          <w:b w:val="false"/>
          <w:i w:val="false"/>
          <w:color w:val="000000"/>
          <w:sz w:val="28"/>
        </w:rPr>
        <w:t>Мәслихаттың отырыстары мәслихат айқындаған уақытта өткізіледі.</w:t>
      </w:r>
      <w:r>
        <w:br/>
      </w:r>
      <w:r>
        <w:rPr>
          <w:rFonts w:ascii="Times New Roman"/>
          <w:b w:val="false"/>
          <w:i w:val="false"/>
          <w:color w:val="000000"/>
          <w:sz w:val="28"/>
        </w:rPr>
        <w:t>
      </w:t>
      </w:r>
      <w:r>
        <w:rPr>
          <w:rFonts w:ascii="Times New Roman"/>
          <w:b w:val="false"/>
          <w:i w:val="false"/>
          <w:color w:val="000000"/>
          <w:sz w:val="28"/>
        </w:rPr>
        <w:t>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xml:space="preserve">
      16. </w:t>
      </w:r>
      <w:r>
        <w:rPr>
          <w:rFonts w:ascii="Times New Roman"/>
          <w:b w:val="false"/>
          <w:i w:val="false"/>
          <w:color w:val="000000"/>
          <w:sz w:val="28"/>
        </w:rPr>
        <w:t>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w:t>
      </w:r>
      <w:r>
        <w:rPr>
          <w:rFonts w:ascii="Times New Roman"/>
          <w:b w:val="false"/>
          <w:i w:val="false"/>
          <w:color w:val="000000"/>
          <w:sz w:val="28"/>
        </w:rPr>
        <w:t>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w:t>
      </w:r>
      <w:r>
        <w:rPr>
          <w:rFonts w:ascii="Times New Roman"/>
          <w:b w:val="false"/>
          <w:i w:val="false"/>
          <w:color w:val="000000"/>
          <w:sz w:val="28"/>
        </w:rPr>
        <w:t>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xml:space="preserve">
      17. </w:t>
      </w:r>
      <w:r>
        <w:rPr>
          <w:rFonts w:ascii="Times New Roman"/>
          <w:b w:val="false"/>
          <w:i w:val="false"/>
          <w:color w:val="000000"/>
          <w:sz w:val="28"/>
        </w:rPr>
        <w:t>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w:t>
      </w:r>
      <w:r>
        <w:rPr>
          <w:rFonts w:ascii="Times New Roman"/>
          <w:b w:val="false"/>
          <w:i w:val="false"/>
          <w:color w:val="000000"/>
          <w:sz w:val="28"/>
        </w:rPr>
        <w:t>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p>
    <w:bookmarkStart w:name="z50" w:id="2"/>
    <w:p>
      <w:pPr>
        <w:spacing w:after="0"/>
        <w:ind w:left="0"/>
        <w:jc w:val="left"/>
      </w:pPr>
      <w:r>
        <w:rPr>
          <w:rFonts w:ascii="Times New Roman"/>
          <w:b/>
          <w:i w:val="false"/>
          <w:color w:val="000000"/>
        </w:rPr>
        <w:t xml:space="preserve"> 2.2. Мәслихат актілерін қабылдау тәртібі</w:t>
      </w:r>
    </w:p>
    <w:bookmarkEnd w:id="2"/>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 xml:space="preserve">Егер </w:t>
      </w:r>
      <w:r>
        <w:rPr>
          <w:rFonts w:ascii="Times New Roman"/>
          <w:b w:val="false"/>
          <w:i w:val="false"/>
          <w:color w:val="000000"/>
          <w:sz w:val="28"/>
        </w:rPr>
        <w:t>заңда</w:t>
      </w:r>
      <w:r>
        <w:rPr>
          <w:rFonts w:ascii="Times New Roman"/>
          <w:b w:val="false"/>
          <w:i w:val="false"/>
          <w:color w:val="000000"/>
          <w:sz w:val="28"/>
        </w:rPr>
        <w:t xml:space="preserve"> өзгеше белгіленбесе, мәслихат өз құзыретінің мәселелері бойынша мәслихат депутаттарының жалпы санының көпшілік дауысымен шешімдер қабылдайды.</w:t>
      </w:r>
      <w:r>
        <w:br/>
      </w:r>
      <w:r>
        <w:rPr>
          <w:rFonts w:ascii="Times New Roman"/>
          <w:b w:val="false"/>
          <w:i w:val="false"/>
          <w:color w:val="000000"/>
          <w:sz w:val="28"/>
        </w:rPr>
        <w:t xml:space="preserve">
      19. </w:t>
      </w:r>
      <w:r>
        <w:rPr>
          <w:rFonts w:ascii="Times New Roman"/>
          <w:b w:val="false"/>
          <w:i w:val="false"/>
          <w:color w:val="000000"/>
          <w:sz w:val="28"/>
        </w:rPr>
        <w:t>Шешімдердің жобалары сессия төрағасына немесе мәслихат хатшысына беріледі.</w:t>
      </w:r>
      <w:r>
        <w:br/>
      </w:r>
      <w:r>
        <w:rPr>
          <w:rFonts w:ascii="Times New Roman"/>
          <w:b w:val="false"/>
          <w:i w:val="false"/>
          <w:color w:val="000000"/>
          <w:sz w:val="28"/>
        </w:rPr>
        <w:t>
      </w:t>
      </w:r>
      <w:r>
        <w:rPr>
          <w:rFonts w:ascii="Times New Roman"/>
          <w:b w:val="false"/>
          <w:i w:val="false"/>
          <w:color w:val="000000"/>
          <w:sz w:val="28"/>
        </w:rPr>
        <w:t xml:space="preserve">Сессияның төрағасы немесе мәслихаттың хатшысы қарауға қабылданған шешімдердің жобаларын барлық қажетті материалдарымен бірге </w:t>
      </w:r>
      <w:r>
        <w:rPr>
          <w:rFonts w:ascii="Times New Roman"/>
          <w:b w:val="false"/>
          <w:i w:val="false"/>
          <w:color w:val="000000"/>
          <w:sz w:val="28"/>
        </w:rPr>
        <w:t>тұрақты комиссияларға</w:t>
      </w:r>
      <w:r>
        <w:rPr>
          <w:rFonts w:ascii="Times New Roman"/>
          <w:b w:val="false"/>
          <w:i w:val="false"/>
          <w:color w:val="000000"/>
          <w:sz w:val="28"/>
        </w:rPr>
        <w:t xml:space="preserve">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w:t>
      </w:r>
      <w:r>
        <w:rPr>
          <w:rFonts w:ascii="Times New Roman"/>
          <w:b w:val="false"/>
          <w:i w:val="false"/>
          <w:color w:val="000000"/>
          <w:sz w:val="28"/>
        </w:rPr>
        <w:t>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w:t>
      </w:r>
      <w:r>
        <w:rPr>
          <w:rFonts w:ascii="Times New Roman"/>
          <w:b w:val="false"/>
          <w:i w:val="false"/>
          <w:color w:val="000000"/>
          <w:sz w:val="28"/>
        </w:rPr>
        <w:t>Қазақстан Республикасының заңнамасында көзделген жағдайларда, Жармаауданы әкімдігінің ұсынымы бойынша мәслихат онымен бірлескен шешім қабылдайды.</w:t>
      </w:r>
      <w:r>
        <w:br/>
      </w:r>
      <w:r>
        <w:rPr>
          <w:rFonts w:ascii="Times New Roman"/>
          <w:b w:val="false"/>
          <w:i w:val="false"/>
          <w:color w:val="000000"/>
          <w:sz w:val="28"/>
        </w:rPr>
        <w:t xml:space="preserve">
      20. </w:t>
      </w:r>
      <w:r>
        <w:rPr>
          <w:rFonts w:ascii="Times New Roman"/>
          <w:b w:val="false"/>
          <w:i w:val="false"/>
          <w:color w:val="000000"/>
          <w:sz w:val="28"/>
        </w:rPr>
        <w:t>Мәслихаттың нормативтік құқықтық шешімдері Шығыс Қазақстан облысының әділет органдарында мемлекеттік тіркелуге және Қазақстан Республикасының заңнамасында белгіленген тәртіппен жариялануға тиіс.</w:t>
      </w:r>
      <w:r>
        <w:br/>
      </w:r>
      <w:r>
        <w:rPr>
          <w:rFonts w:ascii="Times New Roman"/>
          <w:b w:val="false"/>
          <w:i w:val="false"/>
          <w:color w:val="000000"/>
          <w:sz w:val="28"/>
        </w:rPr>
        <w:t xml:space="preserve">
      21. </w:t>
      </w:r>
      <w:r>
        <w:rPr>
          <w:rFonts w:ascii="Times New Roman"/>
          <w:b w:val="false"/>
          <w:i w:val="false"/>
          <w:color w:val="000000"/>
          <w:sz w:val="28"/>
        </w:rPr>
        <w:t>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xml:space="preserve">
      22. </w:t>
      </w:r>
      <w:r>
        <w:rPr>
          <w:rFonts w:ascii="Times New Roman"/>
          <w:b w:val="false"/>
          <w:i w:val="false"/>
          <w:color w:val="000000"/>
          <w:sz w:val="28"/>
        </w:rPr>
        <w:t>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w:t>
      </w:r>
      <w:r>
        <w:rPr>
          <w:rFonts w:ascii="Times New Roman"/>
          <w:b w:val="false"/>
          <w:i w:val="false"/>
          <w:color w:val="000000"/>
          <w:sz w:val="28"/>
        </w:rPr>
        <w:t>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w:t>
      </w:r>
      <w:r>
        <w:rPr>
          <w:rFonts w:ascii="Times New Roman"/>
          <w:b w:val="false"/>
          <w:i w:val="false"/>
          <w:color w:val="000000"/>
          <w:sz w:val="28"/>
        </w:rPr>
        <w:t>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xml:space="preserve">
      23. </w:t>
      </w:r>
      <w:r>
        <w:rPr>
          <w:rFonts w:ascii="Times New Roman"/>
          <w:b w:val="false"/>
          <w:i w:val="false"/>
          <w:color w:val="000000"/>
          <w:sz w:val="28"/>
        </w:rPr>
        <w:t>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xml:space="preserve">
      24. </w:t>
      </w:r>
      <w:r>
        <w:rPr>
          <w:rFonts w:ascii="Times New Roman"/>
          <w:b w:val="false"/>
          <w:i w:val="false"/>
          <w:color w:val="000000"/>
          <w:sz w:val="28"/>
        </w:rPr>
        <w:t>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w:t>
      </w:r>
      <w:r>
        <w:rPr>
          <w:rFonts w:ascii="Times New Roman"/>
          <w:b w:val="false"/>
          <w:i w:val="false"/>
          <w:color w:val="000000"/>
          <w:sz w:val="28"/>
        </w:rPr>
        <w:t>Мәслихаттың уақытша комиссиясы болып табылатын редакциялық комиссия шешімдердің ұсынылған нұсауданрын қабылдау немесе кері қайтару туралы өзінің пікірін жеткізеді және дәлелдейді.</w:t>
      </w:r>
      <w:r>
        <w:br/>
      </w:r>
      <w:r>
        <w:rPr>
          <w:rFonts w:ascii="Times New Roman"/>
          <w:b w:val="false"/>
          <w:i w:val="false"/>
          <w:color w:val="000000"/>
          <w:sz w:val="28"/>
        </w:rPr>
        <w:t>
      </w:t>
      </w:r>
      <w:r>
        <w:rPr>
          <w:rFonts w:ascii="Times New Roman"/>
          <w:b w:val="false"/>
          <w:i w:val="false"/>
          <w:color w:val="000000"/>
          <w:sz w:val="28"/>
        </w:rPr>
        <w:t>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xml:space="preserve">
      25. </w:t>
      </w:r>
      <w:r>
        <w:rPr>
          <w:rFonts w:ascii="Times New Roman"/>
          <w:b w:val="false"/>
          <w:i w:val="false"/>
          <w:color w:val="000000"/>
          <w:sz w:val="28"/>
        </w:rPr>
        <w:t>Мәслихат шешімінің жобасына түзетулер болған жағдайда, дауыс беру мынадай ретпен жүзеге асырылады:</w:t>
      </w:r>
      <w:r>
        <w:br/>
      </w:r>
      <w:r>
        <w:rPr>
          <w:rFonts w:ascii="Times New Roman"/>
          <w:b w:val="false"/>
          <w:i w:val="false"/>
          <w:color w:val="000000"/>
          <w:sz w:val="28"/>
        </w:rPr>
        <w:t xml:space="preserve">
      1) </w:t>
      </w:r>
      <w:r>
        <w:rPr>
          <w:rFonts w:ascii="Times New Roman"/>
          <w:b w:val="false"/>
          <w:i w:val="false"/>
          <w:color w:val="000000"/>
          <w:sz w:val="28"/>
        </w:rPr>
        <w:t>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xml:space="preserve">
      2) </w:t>
      </w:r>
      <w:r>
        <w:rPr>
          <w:rFonts w:ascii="Times New Roman"/>
          <w:b w:val="false"/>
          <w:i w:val="false"/>
          <w:color w:val="000000"/>
          <w:sz w:val="28"/>
        </w:rPr>
        <w:t>негізге алынған жобаға кірмеген барлық түзетулер кезек бойынша дауысқа салынады;</w:t>
      </w:r>
      <w:r>
        <w:br/>
      </w:r>
      <w:r>
        <w:rPr>
          <w:rFonts w:ascii="Times New Roman"/>
          <w:b w:val="false"/>
          <w:i w:val="false"/>
          <w:color w:val="000000"/>
          <w:sz w:val="28"/>
        </w:rPr>
        <w:t xml:space="preserve">
      3) </w:t>
      </w:r>
      <w:r>
        <w:rPr>
          <w:rFonts w:ascii="Times New Roman"/>
          <w:b w:val="false"/>
          <w:i w:val="false"/>
          <w:color w:val="000000"/>
          <w:sz w:val="28"/>
        </w:rPr>
        <w:t>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xml:space="preserve">
      26. </w:t>
      </w:r>
      <w:r>
        <w:rPr>
          <w:rFonts w:ascii="Times New Roman"/>
          <w:b w:val="false"/>
          <w:i w:val="false"/>
          <w:color w:val="000000"/>
          <w:sz w:val="28"/>
        </w:rPr>
        <w:t>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w:t>
      </w:r>
      <w:r>
        <w:rPr>
          <w:rFonts w:ascii="Times New Roman"/>
          <w:b w:val="false"/>
          <w:i w:val="false"/>
          <w:color w:val="000000"/>
          <w:sz w:val="28"/>
        </w:rPr>
        <w:t>Мәслихат шешімдеріне өзгерістер оларды қабылдау үшін белгіленген тәртіппен енгізіледі.</w:t>
      </w:r>
      <w:r>
        <w:br/>
      </w:r>
      <w:r>
        <w:rPr>
          <w:rFonts w:ascii="Times New Roman"/>
          <w:b w:val="false"/>
          <w:i w:val="false"/>
          <w:color w:val="000000"/>
          <w:sz w:val="28"/>
        </w:rPr>
        <w:t>
      </w:t>
      </w:r>
      <w:r>
        <w:rPr>
          <w:rFonts w:ascii="Times New Roman"/>
          <w:b w:val="false"/>
          <w:i w:val="false"/>
          <w:color w:val="000000"/>
          <w:sz w:val="28"/>
        </w:rPr>
        <w:t xml:space="preserve">Сессиялардың хаттамалары сессиядан кейін бір айдан кешіктірілмей басылып, заңнамада </w:t>
      </w:r>
      <w:r>
        <w:rPr>
          <w:rFonts w:ascii="Times New Roman"/>
          <w:b w:val="false"/>
          <w:i w:val="false"/>
          <w:color w:val="000000"/>
          <w:sz w:val="28"/>
        </w:rPr>
        <w:t>белгіленген</w:t>
      </w:r>
      <w:r>
        <w:rPr>
          <w:rFonts w:ascii="Times New Roman"/>
          <w:b w:val="false"/>
          <w:i w:val="false"/>
          <w:color w:val="000000"/>
          <w:sz w:val="28"/>
        </w:rPr>
        <w:t xml:space="preserve"> тәртіппен сақталады.</w:t>
      </w:r>
      <w:r>
        <w:br/>
      </w:r>
      <w:r>
        <w:rPr>
          <w:rFonts w:ascii="Times New Roman"/>
          <w:b w:val="false"/>
          <w:i w:val="false"/>
          <w:color w:val="000000"/>
          <w:sz w:val="28"/>
        </w:rPr>
        <w:t xml:space="preserve">
      27. </w:t>
      </w:r>
      <w:r>
        <w:rPr>
          <w:rFonts w:ascii="Times New Roman"/>
          <w:b w:val="false"/>
          <w:i w:val="false"/>
          <w:color w:val="000000"/>
          <w:sz w:val="28"/>
        </w:rPr>
        <w:t>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xml:space="preserve">
      28. </w:t>
      </w:r>
      <w:r>
        <w:rPr>
          <w:rFonts w:ascii="Times New Roman"/>
          <w:b w:val="false"/>
          <w:i w:val="false"/>
          <w:color w:val="000000"/>
          <w:sz w:val="28"/>
        </w:rPr>
        <w:t>Аудан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w:t>
      </w:r>
      <w:r>
        <w:rPr>
          <w:rFonts w:ascii="Times New Roman"/>
          <w:b w:val="false"/>
          <w:i w:val="false"/>
          <w:color w:val="000000"/>
          <w:sz w:val="28"/>
        </w:rPr>
        <w:t>Тұрақты комиссиялар уақытша жұмыс тобының пікірін ескере отырып, тиісті негіздемелермен және есептермен аудан бюджетінің жобасы бойынша ұсыныстар әзірлейді және оларды ұсыныстарды жинау мен аудан бюджетінің жобасы бойынша қорытынды әзірлеуді жүзеге асыратын тиісті тұрақты комиссияға жібереді.</w:t>
      </w:r>
      <w:r>
        <w:br/>
      </w:r>
      <w:r>
        <w:rPr>
          <w:rFonts w:ascii="Times New Roman"/>
          <w:b w:val="false"/>
          <w:i w:val="false"/>
          <w:color w:val="000000"/>
          <w:sz w:val="28"/>
        </w:rPr>
        <w:t>
      </w:t>
      </w:r>
      <w:r>
        <w:rPr>
          <w:rFonts w:ascii="Times New Roman"/>
          <w:b w:val="false"/>
          <w:i w:val="false"/>
          <w:color w:val="000000"/>
          <w:sz w:val="28"/>
        </w:rPr>
        <w:t>"Жармаауданының экономика және бюджеттік жоспарлау бөлімі" мемлекеттік мекемесі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 Ауданныңбюджетін облыстық бюджетті бекіту туралы облыстық мәслихаттың шешіміне қол қойылғаннан кейін екі апта мерзімнен кешіктірмей мәслихат бекітеді.</w:t>
      </w:r>
      <w:r>
        <w:br/>
      </w:r>
      <w:r>
        <w:rPr>
          <w:rFonts w:ascii="Times New Roman"/>
          <w:b w:val="false"/>
          <w:i w:val="false"/>
          <w:color w:val="000000"/>
          <w:sz w:val="28"/>
        </w:rPr>
        <w:t xml:space="preserve">
      29. </w:t>
      </w:r>
      <w:r>
        <w:rPr>
          <w:rFonts w:ascii="Times New Roman"/>
          <w:b w:val="false"/>
          <w:i w:val="false"/>
          <w:color w:val="000000"/>
          <w:sz w:val="28"/>
        </w:rPr>
        <w:t xml:space="preserve">Мәслихаттың кезекті сессиясына тиісті жылға арналған аудан бюджетін нақтылауға қатысты жоспардан тыс мәселелер енгізілген жағдайда, материалдарды ұсыну </w:t>
      </w:r>
      <w:r>
        <w:rPr>
          <w:rFonts w:ascii="Times New Roman"/>
          <w:b w:val="false"/>
          <w:i w:val="false"/>
          <w:color w:val="000000"/>
          <w:sz w:val="28"/>
        </w:rPr>
        <w:t>бюджеттік заңнамада</w:t>
      </w:r>
      <w:r>
        <w:rPr>
          <w:rFonts w:ascii="Times New Roman"/>
          <w:b w:val="false"/>
          <w:i w:val="false"/>
          <w:color w:val="000000"/>
          <w:sz w:val="28"/>
        </w:rPr>
        <w:t xml:space="preserve"> көзделген мерзімдерде жүзеге асырылады.</w:t>
      </w:r>
      <w:r>
        <w:br/>
      </w:r>
      <w:r>
        <w:rPr>
          <w:rFonts w:ascii="Times New Roman"/>
          <w:b w:val="false"/>
          <w:i w:val="false"/>
          <w:color w:val="000000"/>
          <w:sz w:val="28"/>
        </w:rPr>
        <w:t xml:space="preserve">
      30. </w:t>
      </w:r>
      <w:r>
        <w:rPr>
          <w:rFonts w:ascii="Times New Roman"/>
          <w:b w:val="false"/>
          <w:i w:val="false"/>
          <w:color w:val="000000"/>
          <w:sz w:val="28"/>
        </w:rPr>
        <w:t>Аудан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w:t>
      </w:r>
    </w:p>
    <w:bookmarkStart w:name="z78" w:id="3"/>
    <w:p>
      <w:pPr>
        <w:spacing w:after="0"/>
        <w:ind w:left="0"/>
        <w:jc w:val="left"/>
      </w:pPr>
      <w:r>
        <w:rPr>
          <w:rFonts w:ascii="Times New Roman"/>
          <w:b/>
          <w:i w:val="false"/>
          <w:color w:val="000000"/>
        </w:rPr>
        <w:t xml:space="preserve"> 3. Есептерді тыңдау тәртібі</w:t>
      </w:r>
    </w:p>
    <w:bookmarkEnd w:id="3"/>
    <w:p>
      <w:pPr>
        <w:spacing w:after="0"/>
        <w:ind w:left="0"/>
        <w:jc w:val="left"/>
      </w:pPr>
      <w:r>
        <w:rPr>
          <w:rFonts w:ascii="Times New Roman"/>
          <w:b w:val="false"/>
          <w:i w:val="false"/>
          <w:color w:val="000000"/>
          <w:sz w:val="28"/>
        </w:rPr>
        <w:t xml:space="preserve">      31. </w:t>
      </w:r>
      <w:r>
        <w:rPr>
          <w:rFonts w:ascii="Times New Roman"/>
          <w:b w:val="false"/>
          <w:i w:val="false"/>
          <w:color w:val="000000"/>
          <w:sz w:val="28"/>
        </w:rPr>
        <w:t>Мәслихат әкімінің есебін тыңдау жолымен тиісті жергілікті бюджеттің, аумақтарды дамыту бағдарламаларының орындалуын бақылауды жүзеге асырады.</w:t>
      </w:r>
      <w:r>
        <w:br/>
      </w:r>
      <w:r>
        <w:rPr>
          <w:rFonts w:ascii="Times New Roman"/>
          <w:b w:val="false"/>
          <w:i w:val="false"/>
          <w:color w:val="000000"/>
          <w:sz w:val="28"/>
        </w:rPr>
        <w:t xml:space="preserve">
      32. </w:t>
      </w:r>
      <w:r>
        <w:rPr>
          <w:rFonts w:ascii="Times New Roman"/>
          <w:b w:val="false"/>
          <w:i w:val="false"/>
          <w:color w:val="000000"/>
          <w:sz w:val="28"/>
        </w:rPr>
        <w:t xml:space="preserve">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әкімнің есебін тыңдайды.</w:t>
      </w:r>
      <w:r>
        <w:br/>
      </w:r>
      <w:r>
        <w:rPr>
          <w:rFonts w:ascii="Times New Roman"/>
          <w:b w:val="false"/>
          <w:i w:val="false"/>
          <w:color w:val="000000"/>
          <w:sz w:val="28"/>
        </w:rPr>
        <w:t>
      </w:t>
      </w:r>
      <w:r>
        <w:rPr>
          <w:rFonts w:ascii="Times New Roman"/>
          <w:b w:val="false"/>
          <w:i w:val="false"/>
          <w:color w:val="000000"/>
          <w:sz w:val="28"/>
        </w:rPr>
        <w:t>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w:t>
      </w:r>
      <w:r>
        <w:rPr>
          <w:rFonts w:ascii="Times New Roman"/>
          <w:b w:val="false"/>
          <w:i w:val="false"/>
          <w:color w:val="000000"/>
          <w:sz w:val="28"/>
        </w:rPr>
        <w:t xml:space="preserve">Әкім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үшін негіз болып табылады.</w:t>
      </w:r>
      <w:r>
        <w:br/>
      </w:r>
      <w:r>
        <w:rPr>
          <w:rFonts w:ascii="Times New Roman"/>
          <w:b w:val="false"/>
          <w:i w:val="false"/>
          <w:color w:val="000000"/>
          <w:sz w:val="28"/>
        </w:rPr>
        <w:t xml:space="preserve">
      33. </w:t>
      </w:r>
      <w:r>
        <w:rPr>
          <w:rFonts w:ascii="Times New Roman"/>
          <w:b w:val="false"/>
          <w:i w:val="false"/>
          <w:color w:val="000000"/>
          <w:sz w:val="28"/>
        </w:rPr>
        <w:t>Мәслихат сессия төрағасының және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w:t>
      </w:r>
      <w:r>
        <w:rPr>
          <w:rFonts w:ascii="Times New Roman"/>
          <w:b w:val="false"/>
          <w:i w:val="false"/>
          <w:color w:val="000000"/>
          <w:sz w:val="28"/>
        </w:rPr>
        <w:t>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w:t>
      </w:r>
      <w:r>
        <w:rPr>
          <w:rFonts w:ascii="Times New Roman"/>
          <w:b w:val="false"/>
          <w:i w:val="false"/>
          <w:color w:val="000000"/>
          <w:sz w:val="28"/>
        </w:rPr>
        <w:t>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xml:space="preserve">
      34. </w:t>
      </w:r>
      <w:r>
        <w:rPr>
          <w:rFonts w:ascii="Times New Roman"/>
          <w:b w:val="false"/>
          <w:i w:val="false"/>
          <w:color w:val="000000"/>
          <w:sz w:val="28"/>
        </w:rPr>
        <w:t>Шығыс Қазақстан облысының тексеру комиссиясының бюджеттің атқарылуы туралы есебін мәслихат жыл сайын қарайды.</w:t>
      </w:r>
      <w:r>
        <w:br/>
      </w:r>
      <w:r>
        <w:rPr>
          <w:rFonts w:ascii="Times New Roman"/>
          <w:b w:val="false"/>
          <w:i w:val="false"/>
          <w:color w:val="000000"/>
          <w:sz w:val="28"/>
        </w:rPr>
        <w:t xml:space="preserve">
      35. </w:t>
      </w:r>
      <w:r>
        <w:rPr>
          <w:rFonts w:ascii="Times New Roman"/>
          <w:b w:val="false"/>
          <w:i w:val="false"/>
          <w:color w:val="000000"/>
          <w:sz w:val="28"/>
        </w:rPr>
        <w:t>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w:t>
      </w:r>
    </w:p>
    <w:bookmarkStart w:name="z88" w:id="4"/>
    <w:p>
      <w:pPr>
        <w:spacing w:after="0"/>
        <w:ind w:left="0"/>
        <w:jc w:val="left"/>
      </w:pPr>
      <w:r>
        <w:rPr>
          <w:rFonts w:ascii="Times New Roman"/>
          <w:b/>
          <w:i w:val="false"/>
          <w:color w:val="000000"/>
        </w:rPr>
        <w:t xml:space="preserve"> 4. Депутаттардың сауалдарын қарау тәртібі</w:t>
      </w:r>
    </w:p>
    <w:bookmarkEnd w:id="4"/>
    <w:p>
      <w:pPr>
        <w:spacing w:after="0"/>
        <w:ind w:left="0"/>
        <w:jc w:val="left"/>
      </w:pPr>
      <w:r>
        <w:rPr>
          <w:rFonts w:ascii="Times New Roman"/>
          <w:b w:val="false"/>
          <w:i w:val="false"/>
          <w:color w:val="000000"/>
          <w:sz w:val="28"/>
        </w:rPr>
        <w:t xml:space="preserve">      36. </w:t>
      </w:r>
      <w:r>
        <w:rPr>
          <w:rFonts w:ascii="Times New Roman"/>
          <w:b w:val="false"/>
          <w:i w:val="false"/>
          <w:color w:val="000000"/>
          <w:sz w:val="28"/>
        </w:rPr>
        <w:t>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r>
        <w:br/>
      </w:r>
      <w:r>
        <w:rPr>
          <w:rFonts w:ascii="Times New Roman"/>
          <w:b w:val="false"/>
          <w:i w:val="false"/>
          <w:color w:val="000000"/>
          <w:sz w:val="28"/>
        </w:rPr>
        <w:t xml:space="preserve">
      37. </w:t>
      </w:r>
      <w:r>
        <w:rPr>
          <w:rFonts w:ascii="Times New Roman"/>
          <w:b w:val="false"/>
          <w:i w:val="false"/>
          <w:color w:val="000000"/>
          <w:sz w:val="28"/>
        </w:rPr>
        <w:t>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xml:space="preserve">
      38. </w:t>
      </w:r>
      <w:r>
        <w:rPr>
          <w:rFonts w:ascii="Times New Roman"/>
          <w:b w:val="false"/>
          <w:i w:val="false"/>
          <w:color w:val="000000"/>
          <w:sz w:val="28"/>
        </w:rPr>
        <w:t>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xml:space="preserve">
      39. </w:t>
      </w:r>
      <w:r>
        <w:rPr>
          <w:rFonts w:ascii="Times New Roman"/>
          <w:b w:val="false"/>
          <w:i w:val="false"/>
          <w:color w:val="000000"/>
          <w:sz w:val="28"/>
        </w:rPr>
        <w:t>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xml:space="preserve">
      40. </w:t>
      </w:r>
      <w:r>
        <w:rPr>
          <w:rFonts w:ascii="Times New Roman"/>
          <w:b w:val="false"/>
          <w:i w:val="false"/>
          <w:color w:val="000000"/>
          <w:sz w:val="28"/>
        </w:rPr>
        <w:t>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w:t>
      </w:r>
      <w:r>
        <w:rPr>
          <w:rFonts w:ascii="Times New Roman"/>
          <w:b w:val="false"/>
          <w:i w:val="false"/>
          <w:color w:val="000000"/>
          <w:sz w:val="28"/>
        </w:rPr>
        <w:t>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r>
        <w:br/>
      </w:r>
      <w:r>
        <w:rPr>
          <w:rFonts w:ascii="Times New Roman"/>
          <w:b w:val="false"/>
          <w:i w:val="false"/>
          <w:color w:val="000000"/>
          <w:sz w:val="28"/>
        </w:rPr>
        <w:t>
</w:t>
      </w:r>
    </w:p>
    <w:bookmarkStart w:name="z95" w:id="5"/>
    <w:p>
      <w:pPr>
        <w:spacing w:after="0"/>
        <w:ind w:left="0"/>
        <w:jc w:val="left"/>
      </w:pPr>
      <w:r>
        <w:rPr>
          <w:rFonts w:ascii="Times New Roman"/>
          <w:b/>
          <w:i w:val="false"/>
          <w:color w:val="000000"/>
        </w:rPr>
        <w:t xml:space="preserve"> 5. Мәслихаттың лауазымды адамдары, тұрақты комиссиялары және</w:t>
      </w:r>
      <w:r>
        <w:rPr>
          <w:rFonts w:ascii="Times New Roman"/>
          <w:b/>
          <w:i w:val="false"/>
          <w:color w:val="000000"/>
        </w:rPr>
        <w:t xml:space="preserve"> өзге де органдары, мәслихаттың депутаттық бірлестіктері</w:t>
      </w:r>
      <w:r>
        <w:br/>
      </w:r>
      <w:r>
        <w:rPr>
          <w:rFonts w:ascii="Times New Roman"/>
          <w:b/>
          <w:i w:val="false"/>
          <w:color w:val="000000"/>
        </w:rPr>
        <w:t>5.1. Мәслихат сессиясының төрағасы</w:t>
      </w:r>
    </w:p>
    <w:bookmarkEnd w:id="5"/>
    <w:p>
      <w:pPr>
        <w:spacing w:after="0"/>
        <w:ind w:left="0"/>
        <w:jc w:val="left"/>
      </w:pPr>
      <w:r>
        <w:rPr>
          <w:rFonts w:ascii="Times New Roman"/>
          <w:b w:val="false"/>
          <w:i w:val="false"/>
          <w:color w:val="000000"/>
          <w:sz w:val="28"/>
        </w:rPr>
        <w:t xml:space="preserve">      41. </w:t>
      </w:r>
      <w:r>
        <w:rPr>
          <w:rFonts w:ascii="Times New Roman"/>
          <w:b w:val="false"/>
          <w:i w:val="false"/>
          <w:color w:val="000000"/>
          <w:sz w:val="28"/>
        </w:rPr>
        <w:t>Мәслихаттың кезектi сессиясының төрағасы мәслихаттың алдыңғы сессиясында оның депутаттарының арасынан ашық дауыспен сайланады.</w:t>
      </w:r>
      <w:r>
        <w:br/>
      </w:r>
      <w:r>
        <w:rPr>
          <w:rFonts w:ascii="Times New Roman"/>
          <w:b w:val="false"/>
          <w:i w:val="false"/>
          <w:color w:val="000000"/>
          <w:sz w:val="28"/>
        </w:rPr>
        <w:t>
      </w:t>
      </w:r>
      <w:r>
        <w:rPr>
          <w:rFonts w:ascii="Times New Roman"/>
          <w:b w:val="false"/>
          <w:i w:val="false"/>
          <w:color w:val="000000"/>
          <w:sz w:val="28"/>
        </w:rPr>
        <w:t>Кандидатураларды енгізгеннен кейін мәслихат депутаттары ашық дауыс беруді жүргізеді.</w:t>
      </w:r>
      <w:r>
        <w:br/>
      </w:r>
      <w:r>
        <w:rPr>
          <w:rFonts w:ascii="Times New Roman"/>
          <w:b w:val="false"/>
          <w:i w:val="false"/>
          <w:color w:val="000000"/>
          <w:sz w:val="28"/>
        </w:rPr>
        <w:t>
      </w:t>
      </w:r>
      <w:r>
        <w:rPr>
          <w:rFonts w:ascii="Times New Roman"/>
          <w:b w:val="false"/>
          <w:i w:val="false"/>
          <w:color w:val="000000"/>
          <w:sz w:val="28"/>
        </w:rPr>
        <w:t>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w:t>
      </w:r>
      <w:r>
        <w:rPr>
          <w:rFonts w:ascii="Times New Roman"/>
          <w:b w:val="false"/>
          <w:i w:val="false"/>
          <w:color w:val="000000"/>
          <w:sz w:val="28"/>
        </w:rPr>
        <w:t>Мәслихат депутаты күнтiзбелiк бір жыл iшiнде мәслихат сессиясының төрағасы болып екi реттен артық сайлана алмайды.</w:t>
      </w:r>
      <w:r>
        <w:br/>
      </w:r>
      <w:r>
        <w:rPr>
          <w:rFonts w:ascii="Times New Roman"/>
          <w:b w:val="false"/>
          <w:i w:val="false"/>
          <w:color w:val="000000"/>
          <w:sz w:val="28"/>
        </w:rPr>
        <w:t>
      </w:t>
      </w:r>
      <w:r>
        <w:rPr>
          <w:rFonts w:ascii="Times New Roman"/>
          <w:b w:val="false"/>
          <w:i w:val="false"/>
          <w:color w:val="000000"/>
          <w:sz w:val="28"/>
        </w:rPr>
        <w:t>Сессияның төрағасы болмаған жағдайда оның өкiлеттiгiн мәслихат хатшысы жүзеге асырады.</w:t>
      </w:r>
      <w:r>
        <w:br/>
      </w:r>
      <w:r>
        <w:rPr>
          <w:rFonts w:ascii="Times New Roman"/>
          <w:b w:val="false"/>
          <w:i w:val="false"/>
          <w:color w:val="000000"/>
          <w:sz w:val="28"/>
        </w:rPr>
        <w:t xml:space="preserve">
      42. </w:t>
      </w:r>
      <w:r>
        <w:rPr>
          <w:rFonts w:ascii="Times New Roman"/>
          <w:b w:val="false"/>
          <w:i w:val="false"/>
          <w:color w:val="000000"/>
          <w:sz w:val="28"/>
        </w:rPr>
        <w:t>Мәслихат сессиясының төрағасы:</w:t>
      </w:r>
      <w:r>
        <w:br/>
      </w:r>
      <w:r>
        <w:rPr>
          <w:rFonts w:ascii="Times New Roman"/>
          <w:b w:val="false"/>
          <w:i w:val="false"/>
          <w:color w:val="000000"/>
          <w:sz w:val="28"/>
        </w:rPr>
        <w:t xml:space="preserve">
      1) </w:t>
      </w:r>
      <w:r>
        <w:rPr>
          <w:rFonts w:ascii="Times New Roman"/>
          <w:b w:val="false"/>
          <w:i w:val="false"/>
          <w:color w:val="000000"/>
          <w:sz w:val="28"/>
        </w:rPr>
        <w:t>мәслихат сессиясын шақыру туралы шешiм қабылдайды;</w:t>
      </w:r>
      <w:r>
        <w:br/>
      </w:r>
      <w:r>
        <w:rPr>
          <w:rFonts w:ascii="Times New Roman"/>
          <w:b w:val="false"/>
          <w:i w:val="false"/>
          <w:color w:val="000000"/>
          <w:sz w:val="28"/>
        </w:rPr>
        <w:t xml:space="preserve">
      2) </w:t>
      </w:r>
      <w:r>
        <w:rPr>
          <w:rFonts w:ascii="Times New Roman"/>
          <w:b w:val="false"/>
          <w:i w:val="false"/>
          <w:color w:val="000000"/>
          <w:sz w:val="28"/>
        </w:rPr>
        <w:t>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xml:space="preserve">
      3) </w:t>
      </w:r>
      <w:r>
        <w:rPr>
          <w:rFonts w:ascii="Times New Roman"/>
          <w:b w:val="false"/>
          <w:i w:val="false"/>
          <w:color w:val="000000"/>
          <w:sz w:val="28"/>
        </w:rPr>
        <w:t>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xml:space="preserve">
      4) </w:t>
      </w:r>
      <w:r>
        <w:rPr>
          <w:rFonts w:ascii="Times New Roman"/>
          <w:b w:val="false"/>
          <w:i w:val="false"/>
          <w:color w:val="000000"/>
          <w:sz w:val="28"/>
        </w:rPr>
        <w:t>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w:t>
      </w:r>
      <w:r>
        <w:rPr>
          <w:rFonts w:ascii="Times New Roman"/>
          <w:b w:val="false"/>
          <w:i w:val="false"/>
          <w:color w:val="000000"/>
          <w:sz w:val="28"/>
        </w:rPr>
        <w:t>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xml:space="preserve">
      43. </w:t>
      </w:r>
      <w:r>
        <w:rPr>
          <w:rFonts w:ascii="Times New Roman"/>
          <w:b w:val="false"/>
          <w:i w:val="false"/>
          <w:color w:val="000000"/>
          <w:sz w:val="28"/>
        </w:rPr>
        <w:t>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p>
    <w:bookmarkStart w:name="z110" w:id="6"/>
    <w:p>
      <w:pPr>
        <w:spacing w:after="0"/>
        <w:ind w:left="0"/>
        <w:jc w:val="left"/>
      </w:pPr>
      <w:r>
        <w:rPr>
          <w:rFonts w:ascii="Times New Roman"/>
          <w:b/>
          <w:i w:val="false"/>
          <w:color w:val="000000"/>
        </w:rPr>
        <w:t xml:space="preserve"> 5.2. Мәслихат хатшысы</w:t>
      </w:r>
    </w:p>
    <w:bookmarkEnd w:id="6"/>
    <w:p>
      <w:pPr>
        <w:spacing w:after="0"/>
        <w:ind w:left="0"/>
        <w:jc w:val="left"/>
      </w:pPr>
      <w:r>
        <w:rPr>
          <w:rFonts w:ascii="Times New Roman"/>
          <w:b w:val="false"/>
          <w:i w:val="false"/>
          <w:color w:val="000000"/>
          <w:sz w:val="28"/>
        </w:rPr>
        <w:t xml:space="preserve">      44. </w:t>
      </w:r>
      <w:r>
        <w:rPr>
          <w:rFonts w:ascii="Times New Roman"/>
          <w:b w:val="false"/>
          <w:i w:val="false"/>
          <w:color w:val="000000"/>
          <w:sz w:val="28"/>
        </w:rPr>
        <w:t>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r>
        <w:br/>
      </w:r>
      <w:r>
        <w:rPr>
          <w:rFonts w:ascii="Times New Roman"/>
          <w:b w:val="false"/>
          <w:i w:val="false"/>
          <w:color w:val="000000"/>
          <w:sz w:val="28"/>
        </w:rPr>
        <w:t>
      </w:t>
      </w:r>
      <w:r>
        <w:rPr>
          <w:rFonts w:ascii="Times New Roman"/>
          <w:b w:val="false"/>
          <w:i w:val="false"/>
          <w:color w:val="000000"/>
          <w:sz w:val="28"/>
        </w:rPr>
        <w:t xml:space="preserve">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регламентке сәйкес жүзеге асырады.</w:t>
      </w:r>
      <w:r>
        <w:br/>
      </w:r>
      <w:r>
        <w:rPr>
          <w:rFonts w:ascii="Times New Roman"/>
          <w:b w:val="false"/>
          <w:i w:val="false"/>
          <w:color w:val="000000"/>
          <w:sz w:val="28"/>
        </w:rPr>
        <w:t xml:space="preserve">
      45. </w:t>
      </w:r>
      <w:r>
        <w:rPr>
          <w:rFonts w:ascii="Times New Roman"/>
          <w:b w:val="false"/>
          <w:i w:val="false"/>
          <w:color w:val="000000"/>
          <w:sz w:val="28"/>
        </w:rPr>
        <w:t>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r>
        <w:br/>
      </w:r>
      <w:r>
        <w:rPr>
          <w:rFonts w:ascii="Times New Roman"/>
          <w:b w:val="false"/>
          <w:i w:val="false"/>
          <w:color w:val="000000"/>
          <w:sz w:val="28"/>
        </w:rPr>
        <w:t>
      </w:t>
      </w:r>
      <w:r>
        <w:rPr>
          <w:rFonts w:ascii="Times New Roman"/>
          <w:b w:val="false"/>
          <w:i w:val="false"/>
          <w:color w:val="000000"/>
          <w:sz w:val="28"/>
        </w:rPr>
        <w:t>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w:t>
      </w:r>
      <w:r>
        <w:rPr>
          <w:rFonts w:ascii="Times New Roman"/>
          <w:b w:val="false"/>
          <w:i w:val="false"/>
          <w:color w:val="000000"/>
          <w:sz w:val="28"/>
        </w:rPr>
        <w:t>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xml:space="preserve">
      46. </w:t>
      </w:r>
      <w:r>
        <w:rPr>
          <w:rFonts w:ascii="Times New Roman"/>
          <w:b w:val="false"/>
          <w:i w:val="false"/>
          <w:color w:val="000000"/>
          <w:sz w:val="28"/>
        </w:rPr>
        <w:t>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Заңда және осы регламентте белгіленген тәртіппен өткізіледі.</w:t>
      </w:r>
      <w:r>
        <w:br/>
      </w:r>
      <w:r>
        <w:rPr>
          <w:rFonts w:ascii="Times New Roman"/>
          <w:b w:val="false"/>
          <w:i w:val="false"/>
          <w:color w:val="000000"/>
          <w:sz w:val="28"/>
        </w:rPr>
        <w:t>
</w:t>
      </w:r>
    </w:p>
    <w:bookmarkStart w:name="z117" w:id="7"/>
    <w:p>
      <w:pPr>
        <w:spacing w:after="0"/>
        <w:ind w:left="0"/>
        <w:jc w:val="left"/>
      </w:pPr>
      <w:r>
        <w:rPr>
          <w:rFonts w:ascii="Times New Roman"/>
          <w:b/>
          <w:i w:val="false"/>
          <w:color w:val="000000"/>
        </w:rPr>
        <w:t xml:space="preserve"> 5.3. Мәслихаттың тұрақты және уақытша комиссиялары</w:t>
      </w:r>
    </w:p>
    <w:bookmarkEnd w:id="7"/>
    <w:p>
      <w:pPr>
        <w:spacing w:after="0"/>
        <w:ind w:left="0"/>
        <w:jc w:val="left"/>
      </w:pPr>
      <w:r>
        <w:rPr>
          <w:rFonts w:ascii="Times New Roman"/>
          <w:b w:val="false"/>
          <w:i w:val="false"/>
          <w:color w:val="000000"/>
          <w:sz w:val="28"/>
        </w:rPr>
        <w:t xml:space="preserve">      47. </w:t>
      </w:r>
      <w:r>
        <w:rPr>
          <w:rFonts w:ascii="Times New Roman"/>
          <w:b w:val="false"/>
          <w:i w:val="false"/>
          <w:color w:val="000000"/>
          <w:sz w:val="28"/>
        </w:rPr>
        <w:t>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w:t>
      </w:r>
      <w:r>
        <w:rPr>
          <w:rFonts w:ascii="Times New Roman"/>
          <w:b w:val="false"/>
          <w:i w:val="false"/>
          <w:color w:val="000000"/>
          <w:sz w:val="28"/>
        </w:rPr>
        <w:t>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w:t>
      </w:r>
      <w:r>
        <w:rPr>
          <w:rFonts w:ascii="Times New Roman"/>
          <w:b w:val="false"/>
          <w:i w:val="false"/>
          <w:color w:val="000000"/>
          <w:sz w:val="28"/>
        </w:rPr>
        <w:t>Тұрақты комиссиялардың саны жетіден аспауға тиіс.</w:t>
      </w:r>
      <w:r>
        <w:br/>
      </w:r>
      <w:r>
        <w:rPr>
          <w:rFonts w:ascii="Times New Roman"/>
          <w:b w:val="false"/>
          <w:i w:val="false"/>
          <w:color w:val="000000"/>
          <w:sz w:val="28"/>
        </w:rPr>
        <w:t>
      </w:t>
      </w:r>
      <w:r>
        <w:rPr>
          <w:rFonts w:ascii="Times New Roman"/>
          <w:b w:val="false"/>
          <w:i w:val="false"/>
          <w:color w:val="000000"/>
          <w:sz w:val="28"/>
        </w:rPr>
        <w:t>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w:t>
      </w:r>
      <w:r>
        <w:rPr>
          <w:rFonts w:ascii="Times New Roman"/>
          <w:b w:val="false"/>
          <w:i w:val="false"/>
          <w:color w:val="000000"/>
          <w:sz w:val="28"/>
        </w:rPr>
        <w:t>Тұрақты комиссиялар жұмыс топтарын құра алады.</w:t>
      </w:r>
      <w:r>
        <w:br/>
      </w:r>
      <w:r>
        <w:rPr>
          <w:rFonts w:ascii="Times New Roman"/>
          <w:b w:val="false"/>
          <w:i w:val="false"/>
          <w:color w:val="000000"/>
          <w:sz w:val="28"/>
        </w:rPr>
        <w:t xml:space="preserve">
      48. </w:t>
      </w:r>
      <w:r>
        <w:rPr>
          <w:rFonts w:ascii="Times New Roman"/>
          <w:b w:val="false"/>
          <w:i w:val="false"/>
          <w:color w:val="000000"/>
          <w:sz w:val="28"/>
        </w:rPr>
        <w:t xml:space="preserve">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r>
        <w:br/>
      </w:r>
      <w:r>
        <w:rPr>
          <w:rFonts w:ascii="Times New Roman"/>
          <w:b w:val="false"/>
          <w:i w:val="false"/>
          <w:color w:val="000000"/>
          <w:sz w:val="28"/>
        </w:rPr>
        <w:t xml:space="preserve">
      49. </w:t>
      </w:r>
      <w:r>
        <w:rPr>
          <w:rFonts w:ascii="Times New Roman"/>
          <w:b w:val="false"/>
          <w:i w:val="false"/>
          <w:color w:val="000000"/>
          <w:sz w:val="28"/>
        </w:rPr>
        <w:t>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r>
        <w:br/>
      </w:r>
      <w:r>
        <w:rPr>
          <w:rFonts w:ascii="Times New Roman"/>
          <w:b w:val="false"/>
          <w:i w:val="false"/>
          <w:color w:val="000000"/>
          <w:sz w:val="28"/>
        </w:rPr>
        <w:t xml:space="preserve">
      50. </w:t>
      </w:r>
      <w:r>
        <w:rPr>
          <w:rFonts w:ascii="Times New Roman"/>
          <w:b w:val="false"/>
          <w:i w:val="false"/>
          <w:color w:val="000000"/>
          <w:sz w:val="28"/>
        </w:rPr>
        <w:t>Тұрақты комиссиялар өз бастамасы немесе мәслихат шешімі бойынша көпшілік тыңдаулар өткізе алады.</w:t>
      </w:r>
      <w:r>
        <w:br/>
      </w:r>
      <w:r>
        <w:rPr>
          <w:rFonts w:ascii="Times New Roman"/>
          <w:b w:val="false"/>
          <w:i w:val="false"/>
          <w:color w:val="000000"/>
          <w:sz w:val="28"/>
        </w:rPr>
        <w:t>
      </w:t>
      </w:r>
      <w:r>
        <w:rPr>
          <w:rFonts w:ascii="Times New Roman"/>
          <w:b w:val="false"/>
          <w:i w:val="false"/>
          <w:color w:val="000000"/>
          <w:sz w:val="28"/>
        </w:rPr>
        <w:t>Көпшілік тыңдаулар депутаттардың, атқарушы органдар, жергілікті өзін 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w:t>
      </w:r>
      <w:r>
        <w:rPr>
          <w:rFonts w:ascii="Times New Roman"/>
          <w:b w:val="false"/>
          <w:i w:val="false"/>
          <w:color w:val="000000"/>
          <w:sz w:val="28"/>
        </w:rPr>
        <w:t>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w:t>
      </w:r>
      <w:r>
        <w:rPr>
          <w:rFonts w:ascii="Times New Roman"/>
          <w:b w:val="false"/>
          <w:i w:val="false"/>
          <w:color w:val="000000"/>
          <w:sz w:val="28"/>
        </w:rPr>
        <w:t>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w:t>
      </w:r>
      <w:r>
        <w:rPr>
          <w:rFonts w:ascii="Times New Roman"/>
          <w:b w:val="false"/>
          <w:i w:val="false"/>
          <w:color w:val="000000"/>
          <w:sz w:val="28"/>
        </w:rPr>
        <w:t>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r>
        <w:br/>
      </w:r>
      <w:r>
        <w:rPr>
          <w:rFonts w:ascii="Times New Roman"/>
          <w:b w:val="false"/>
          <w:i w:val="false"/>
          <w:color w:val="000000"/>
          <w:sz w:val="28"/>
        </w:rPr>
        <w:t xml:space="preserve">
      51. </w:t>
      </w:r>
      <w:r>
        <w:rPr>
          <w:rFonts w:ascii="Times New Roman"/>
          <w:b w:val="false"/>
          <w:i w:val="false"/>
          <w:color w:val="000000"/>
          <w:sz w:val="28"/>
        </w:rPr>
        <w:t xml:space="preserve">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w:t>
      </w:r>
      <w:r>
        <w:rPr>
          <w:rFonts w:ascii="Times New Roman"/>
          <w:b w:val="false"/>
          <w:i w:val="false"/>
          <w:color w:val="000000"/>
          <w:sz w:val="28"/>
        </w:rPr>
        <w:t>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w:t>
      </w:r>
      <w:r>
        <w:rPr>
          <w:rFonts w:ascii="Times New Roman"/>
          <w:b w:val="false"/>
          <w:i w:val="false"/>
          <w:color w:val="000000"/>
          <w:sz w:val="28"/>
        </w:rPr>
        <w:t>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w:t>
      </w:r>
      <w:r>
        <w:rPr>
          <w:rFonts w:ascii="Times New Roman"/>
          <w:b w:val="false"/>
          <w:i w:val="false"/>
          <w:color w:val="000000"/>
          <w:sz w:val="28"/>
        </w:rPr>
        <w:t>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w:t>
      </w:r>
      <w:r>
        <w:rPr>
          <w:rFonts w:ascii="Times New Roman"/>
          <w:b w:val="false"/>
          <w:i w:val="false"/>
          <w:color w:val="000000"/>
          <w:sz w:val="28"/>
        </w:rPr>
        <w:t>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bookmarkStart w:name="z135" w:id="8"/>
    <w:p>
      <w:pPr>
        <w:spacing w:after="0"/>
        <w:ind w:left="0"/>
        <w:jc w:val="left"/>
      </w:pPr>
      <w:r>
        <w:rPr>
          <w:rFonts w:ascii="Times New Roman"/>
          <w:b/>
          <w:i w:val="false"/>
          <w:color w:val="000000"/>
        </w:rPr>
        <w:t xml:space="preserve"> 5.4. Мәслихаттың редакциялық және есеп комиссиялары</w:t>
      </w:r>
    </w:p>
    <w:bookmarkEnd w:id="8"/>
    <w:p>
      <w:pPr>
        <w:spacing w:after="0"/>
        <w:ind w:left="0"/>
        <w:jc w:val="left"/>
      </w:pPr>
      <w:r>
        <w:rPr>
          <w:rFonts w:ascii="Times New Roman"/>
          <w:b w:val="false"/>
          <w:i w:val="false"/>
          <w:color w:val="000000"/>
          <w:sz w:val="28"/>
        </w:rPr>
        <w:t xml:space="preserve">      52. </w:t>
      </w:r>
      <w:r>
        <w:rPr>
          <w:rFonts w:ascii="Times New Roman"/>
          <w:b w:val="false"/>
          <w:i w:val="false"/>
          <w:color w:val="000000"/>
          <w:sz w:val="28"/>
        </w:rPr>
        <w:t>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xml:space="preserve">
      53. </w:t>
      </w:r>
      <w:r>
        <w:rPr>
          <w:rFonts w:ascii="Times New Roman"/>
          <w:b w:val="false"/>
          <w:i w:val="false"/>
          <w:color w:val="000000"/>
          <w:sz w:val="28"/>
        </w:rPr>
        <w:t>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w:t>
      </w:r>
      <w:r>
        <w:rPr>
          <w:rFonts w:ascii="Times New Roman"/>
          <w:b w:val="false"/>
          <w:i w:val="false"/>
          <w:color w:val="000000"/>
          <w:sz w:val="28"/>
        </w:rPr>
        <w:t>Редакциялық комиссия кезектісессияға да сайлануымүмкін.</w:t>
      </w:r>
      <w:r>
        <w:br/>
      </w:r>
      <w:r>
        <w:rPr>
          <w:rFonts w:ascii="Times New Roman"/>
          <w:b w:val="false"/>
          <w:i w:val="false"/>
          <w:color w:val="000000"/>
          <w:sz w:val="28"/>
        </w:rPr>
        <w:t xml:space="preserve">
      54. </w:t>
      </w:r>
      <w:r>
        <w:rPr>
          <w:rFonts w:ascii="Times New Roman"/>
          <w:b w:val="false"/>
          <w:i w:val="false"/>
          <w:color w:val="000000"/>
          <w:sz w:val="28"/>
        </w:rPr>
        <w:t>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w:t>
      </w:r>
      <w:r>
        <w:rPr>
          <w:rFonts w:ascii="Times New Roman"/>
          <w:b w:val="false"/>
          <w:i w:val="false"/>
          <w:color w:val="000000"/>
          <w:sz w:val="28"/>
        </w:rPr>
        <w:t>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w:t>
      </w:r>
      <w:r>
        <w:rPr>
          <w:rFonts w:ascii="Times New Roman"/>
          <w:b w:val="false"/>
          <w:i w:val="false"/>
          <w:color w:val="000000"/>
          <w:sz w:val="28"/>
        </w:rPr>
        <w:t>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w:t>
      </w:r>
      <w:r>
        <w:rPr>
          <w:rFonts w:ascii="Times New Roman"/>
          <w:b w:val="false"/>
          <w:i w:val="false"/>
          <w:color w:val="000000"/>
          <w:sz w:val="28"/>
        </w:rPr>
        <w:t>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p>
    <w:bookmarkStart w:name="z143" w:id="9"/>
    <w:p>
      <w:pPr>
        <w:spacing w:after="0"/>
        <w:ind w:left="0"/>
        <w:jc w:val="left"/>
      </w:pPr>
      <w:r>
        <w:rPr>
          <w:rFonts w:ascii="Times New Roman"/>
          <w:b/>
          <w:i w:val="false"/>
          <w:color w:val="000000"/>
        </w:rPr>
        <w:t xml:space="preserve"> 5.5. Мәслихаттардағы депутаттық бірлестіктер</w:t>
      </w:r>
    </w:p>
    <w:bookmarkEnd w:id="9"/>
    <w:p>
      <w:pPr>
        <w:spacing w:after="0"/>
        <w:ind w:left="0"/>
        <w:jc w:val="left"/>
      </w:pPr>
      <w:r>
        <w:rPr>
          <w:rFonts w:ascii="Times New Roman"/>
          <w:b w:val="false"/>
          <w:i w:val="false"/>
          <w:color w:val="000000"/>
          <w:sz w:val="28"/>
        </w:rPr>
        <w:t xml:space="preserve">      55. </w:t>
      </w:r>
      <w:r>
        <w:rPr>
          <w:rFonts w:ascii="Times New Roman"/>
          <w:b w:val="false"/>
          <w:i w:val="false"/>
          <w:color w:val="000000"/>
          <w:sz w:val="28"/>
        </w:rPr>
        <w:t xml:space="preserve">Мәслихат депутаттары </w:t>
      </w:r>
      <w:r>
        <w:rPr>
          <w:rFonts w:ascii="Times New Roman"/>
          <w:b w:val="false"/>
          <w:i w:val="false"/>
          <w:color w:val="000000"/>
          <w:sz w:val="28"/>
        </w:rPr>
        <w:t>саяси партиялардың</w:t>
      </w:r>
      <w:r>
        <w:rPr>
          <w:rFonts w:ascii="Times New Roman"/>
          <w:b w:val="false"/>
          <w:i w:val="false"/>
          <w:color w:val="000000"/>
          <w:sz w:val="28"/>
        </w:rPr>
        <w:t xml:space="preserve"> фракциялары және өзге де </w:t>
      </w:r>
      <w:r>
        <w:rPr>
          <w:rFonts w:ascii="Times New Roman"/>
          <w:b w:val="false"/>
          <w:i w:val="false"/>
          <w:color w:val="000000"/>
          <w:sz w:val="28"/>
        </w:rPr>
        <w:t>қоғамдық бірлестіктер</w:t>
      </w:r>
      <w:r>
        <w:rPr>
          <w:rFonts w:ascii="Times New Roman"/>
          <w:b w:val="false"/>
          <w:i w:val="false"/>
          <w:color w:val="000000"/>
          <w:sz w:val="28"/>
        </w:rPr>
        <w:t>,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xml:space="preserve">
      56. </w:t>
      </w:r>
      <w:r>
        <w:rPr>
          <w:rFonts w:ascii="Times New Roman"/>
          <w:b w:val="false"/>
          <w:i w:val="false"/>
          <w:color w:val="000000"/>
          <w:sz w:val="28"/>
        </w:rPr>
        <w:t>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xml:space="preserve">
      57. </w:t>
      </w:r>
      <w:r>
        <w:rPr>
          <w:rFonts w:ascii="Times New Roman"/>
          <w:b w:val="false"/>
          <w:i w:val="false"/>
          <w:color w:val="000000"/>
          <w:sz w:val="28"/>
        </w:rPr>
        <w:t>Депутаттық бірлестіктердің мүшелері:</w:t>
      </w:r>
      <w:r>
        <w:br/>
      </w:r>
      <w:r>
        <w:rPr>
          <w:rFonts w:ascii="Times New Roman"/>
          <w:b w:val="false"/>
          <w:i w:val="false"/>
          <w:color w:val="000000"/>
          <w:sz w:val="28"/>
        </w:rPr>
        <w:t xml:space="preserve">
      1) </w:t>
      </w:r>
      <w:r>
        <w:rPr>
          <w:rFonts w:ascii="Times New Roman"/>
          <w:b w:val="false"/>
          <w:i w:val="false"/>
          <w:color w:val="000000"/>
          <w:sz w:val="28"/>
        </w:rPr>
        <w:t>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xml:space="preserve">
      2) </w:t>
      </w:r>
      <w:r>
        <w:rPr>
          <w:rFonts w:ascii="Times New Roman"/>
          <w:b w:val="false"/>
          <w:i w:val="false"/>
          <w:color w:val="000000"/>
          <w:sz w:val="28"/>
        </w:rPr>
        <w:t>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xml:space="preserve">
      3) </w:t>
      </w:r>
      <w:r>
        <w:rPr>
          <w:rFonts w:ascii="Times New Roman"/>
          <w:b w:val="false"/>
          <w:i w:val="false"/>
          <w:color w:val="000000"/>
          <w:sz w:val="28"/>
        </w:rPr>
        <w:t>мәслихат шешімдерінің жобаларына түзетулер ұсынуы;</w:t>
      </w:r>
      <w:r>
        <w:br/>
      </w:r>
      <w:r>
        <w:rPr>
          <w:rFonts w:ascii="Times New Roman"/>
          <w:b w:val="false"/>
          <w:i w:val="false"/>
          <w:color w:val="000000"/>
          <w:sz w:val="28"/>
        </w:rPr>
        <w:t xml:space="preserve">
      4) </w:t>
      </w:r>
      <w:r>
        <w:rPr>
          <w:rFonts w:ascii="Times New Roman"/>
          <w:b w:val="false"/>
          <w:i w:val="false"/>
          <w:color w:val="000000"/>
          <w:sz w:val="28"/>
        </w:rPr>
        <w:t>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xml:space="preserve">
      58. </w:t>
      </w:r>
      <w:r>
        <w:rPr>
          <w:rFonts w:ascii="Times New Roman"/>
          <w:b w:val="false"/>
          <w:i w:val="false"/>
          <w:color w:val="000000"/>
          <w:sz w:val="28"/>
        </w:rPr>
        <w:t>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p>
    <w:bookmarkStart w:name="z152" w:id="10"/>
    <w:p>
      <w:pPr>
        <w:spacing w:after="0"/>
        <w:ind w:left="0"/>
        <w:jc w:val="left"/>
      </w:pPr>
      <w:r>
        <w:rPr>
          <w:rFonts w:ascii="Times New Roman"/>
          <w:b/>
          <w:i w:val="false"/>
          <w:color w:val="000000"/>
        </w:rPr>
        <w:t xml:space="preserve"> 6. Депутаттық этика</w:t>
      </w:r>
    </w:p>
    <w:bookmarkEnd w:id="10"/>
    <w:p>
      <w:pPr>
        <w:spacing w:after="0"/>
        <w:ind w:left="0"/>
        <w:jc w:val="left"/>
      </w:pPr>
      <w:r>
        <w:rPr>
          <w:rFonts w:ascii="Times New Roman"/>
          <w:b w:val="false"/>
          <w:i w:val="false"/>
          <w:color w:val="000000"/>
          <w:sz w:val="28"/>
        </w:rPr>
        <w:t xml:space="preserve">      59. </w:t>
      </w:r>
      <w:r>
        <w:rPr>
          <w:rFonts w:ascii="Times New Roman"/>
          <w:b w:val="false"/>
          <w:i w:val="false"/>
          <w:color w:val="000000"/>
          <w:sz w:val="28"/>
        </w:rPr>
        <w:t>Мәслихат депутаттары:</w:t>
      </w:r>
      <w:r>
        <w:br/>
      </w:r>
      <w:r>
        <w:rPr>
          <w:rFonts w:ascii="Times New Roman"/>
          <w:b w:val="false"/>
          <w:i w:val="false"/>
          <w:color w:val="000000"/>
          <w:sz w:val="28"/>
        </w:rPr>
        <w:t xml:space="preserve">
      1) </w:t>
      </w:r>
      <w:r>
        <w:rPr>
          <w:rFonts w:ascii="Times New Roman"/>
          <w:b w:val="false"/>
          <w:i w:val="false"/>
          <w:color w:val="000000"/>
          <w:sz w:val="28"/>
        </w:rPr>
        <w:t>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xml:space="preserve">
      2) </w:t>
      </w:r>
      <w:r>
        <w:rPr>
          <w:rFonts w:ascii="Times New Roman"/>
          <w:b w:val="false"/>
          <w:i w:val="false"/>
          <w:color w:val="000000"/>
          <w:sz w:val="28"/>
        </w:rPr>
        <w:t>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xml:space="preserve">
      3) </w:t>
      </w:r>
      <w:r>
        <w:rPr>
          <w:rFonts w:ascii="Times New Roman"/>
          <w:b w:val="false"/>
          <w:i w:val="false"/>
          <w:color w:val="000000"/>
          <w:sz w:val="28"/>
        </w:rPr>
        <w:t>заңсыз және зорлық-зомбылық әрекеттерге шақырмауға тиіс;</w:t>
      </w:r>
      <w:r>
        <w:br/>
      </w:r>
      <w:r>
        <w:rPr>
          <w:rFonts w:ascii="Times New Roman"/>
          <w:b w:val="false"/>
          <w:i w:val="false"/>
          <w:color w:val="000000"/>
          <w:sz w:val="28"/>
        </w:rPr>
        <w:t xml:space="preserve">
      4) </w:t>
      </w:r>
      <w:r>
        <w:rPr>
          <w:rFonts w:ascii="Times New Roman"/>
          <w:b w:val="false"/>
          <w:i w:val="false"/>
          <w:color w:val="000000"/>
          <w:sz w:val="28"/>
        </w:rPr>
        <w:t>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xml:space="preserve">
      5) </w:t>
      </w:r>
      <w:r>
        <w:rPr>
          <w:rFonts w:ascii="Times New Roman"/>
          <w:b w:val="false"/>
          <w:i w:val="false"/>
          <w:color w:val="000000"/>
          <w:sz w:val="28"/>
        </w:rPr>
        <w:t>сөйлеушілердің сөзін бөлмеуге тиіс.</w:t>
      </w:r>
      <w:r>
        <w:br/>
      </w:r>
      <w:r>
        <w:rPr>
          <w:rFonts w:ascii="Times New Roman"/>
          <w:b w:val="false"/>
          <w:i w:val="false"/>
          <w:color w:val="000000"/>
          <w:sz w:val="28"/>
        </w:rPr>
        <w:t xml:space="preserve">
      60. </w:t>
      </w:r>
      <w:r>
        <w:rPr>
          <w:rFonts w:ascii="Times New Roman"/>
          <w:b w:val="false"/>
          <w:i w:val="false"/>
          <w:color w:val="000000"/>
          <w:sz w:val="28"/>
        </w:rPr>
        <w:t>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xml:space="preserve">
      61. </w:t>
      </w:r>
      <w:r>
        <w:rPr>
          <w:rFonts w:ascii="Times New Roman"/>
          <w:b w:val="false"/>
          <w:i w:val="false"/>
          <w:color w:val="000000"/>
          <w:sz w:val="28"/>
        </w:rPr>
        <w:t>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xml:space="preserve">
      62. </w:t>
      </w:r>
      <w:r>
        <w:rPr>
          <w:rFonts w:ascii="Times New Roman"/>
          <w:b w:val="false"/>
          <w:i w:val="false"/>
          <w:color w:val="000000"/>
          <w:sz w:val="28"/>
        </w:rPr>
        <w:t>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xml:space="preserve">
      63. </w:t>
      </w:r>
      <w:r>
        <w:rPr>
          <w:rFonts w:ascii="Times New Roman"/>
          <w:b w:val="false"/>
          <w:i w:val="false"/>
          <w:color w:val="000000"/>
          <w:sz w:val="28"/>
        </w:rPr>
        <w:t>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xml:space="preserve">
      64. </w:t>
      </w:r>
      <w:r>
        <w:rPr>
          <w:rFonts w:ascii="Times New Roman"/>
          <w:b w:val="false"/>
          <w:i w:val="false"/>
          <w:color w:val="000000"/>
          <w:sz w:val="28"/>
        </w:rPr>
        <w:t xml:space="preserve">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w:t>
      </w:r>
    </w:p>
    <w:bookmarkStart w:name="z164" w:id="11"/>
    <w:p>
      <w:pPr>
        <w:spacing w:after="0"/>
        <w:ind w:left="0"/>
        <w:jc w:val="left"/>
      </w:pPr>
      <w:r>
        <w:rPr>
          <w:rFonts w:ascii="Times New Roman"/>
          <w:b/>
          <w:i w:val="false"/>
          <w:color w:val="000000"/>
        </w:rPr>
        <w:t xml:space="preserve"> 7. Мәслихат аппаратының жұмысын ұйымдастыру</w:t>
      </w:r>
    </w:p>
    <w:bookmarkEnd w:id="11"/>
    <w:p>
      <w:pPr>
        <w:spacing w:after="0"/>
        <w:ind w:left="0"/>
        <w:jc w:val="left"/>
      </w:pPr>
      <w:r>
        <w:rPr>
          <w:rFonts w:ascii="Times New Roman"/>
          <w:b w:val="false"/>
          <w:i w:val="false"/>
          <w:color w:val="000000"/>
          <w:sz w:val="28"/>
        </w:rPr>
        <w:t xml:space="preserve">      65. </w:t>
      </w:r>
      <w:r>
        <w:rPr>
          <w:rFonts w:ascii="Times New Roman"/>
          <w:b w:val="false"/>
          <w:i w:val="false"/>
          <w:color w:val="000000"/>
          <w:sz w:val="28"/>
        </w:rPr>
        <w:t>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r>
        <w:br/>
      </w:r>
      <w:r>
        <w:rPr>
          <w:rFonts w:ascii="Times New Roman"/>
          <w:b w:val="false"/>
          <w:i w:val="false"/>
          <w:color w:val="000000"/>
          <w:sz w:val="28"/>
        </w:rPr>
        <w:t>
      </w:t>
      </w:r>
      <w:r>
        <w:rPr>
          <w:rFonts w:ascii="Times New Roman"/>
          <w:b w:val="false"/>
          <w:i w:val="false"/>
          <w:color w:val="000000"/>
          <w:sz w:val="28"/>
        </w:rPr>
        <w:t xml:space="preserve">Мәслихат аппараты жергiлiктi бюджет есебiнен қамтылатын </w:t>
      </w:r>
      <w:r>
        <w:rPr>
          <w:rFonts w:ascii="Times New Roman"/>
          <w:b w:val="false"/>
          <w:i w:val="false"/>
          <w:color w:val="000000"/>
          <w:sz w:val="28"/>
        </w:rPr>
        <w:t>мемлекеттiк мекеме</w:t>
      </w:r>
      <w:r>
        <w:rPr>
          <w:rFonts w:ascii="Times New Roman"/>
          <w:b w:val="false"/>
          <w:i w:val="false"/>
          <w:color w:val="000000"/>
          <w:sz w:val="28"/>
        </w:rPr>
        <w:t xml:space="preserve"> болып табылады.</w:t>
      </w:r>
      <w:r>
        <w:br/>
      </w:r>
      <w:r>
        <w:rPr>
          <w:rFonts w:ascii="Times New Roman"/>
          <w:b w:val="false"/>
          <w:i w:val="false"/>
          <w:color w:val="000000"/>
          <w:sz w:val="28"/>
        </w:rPr>
        <w:t>
      </w:t>
      </w:r>
      <w:r>
        <w:rPr>
          <w:rFonts w:ascii="Times New Roman"/>
          <w:b w:val="false"/>
          <w:i w:val="false"/>
          <w:color w:val="000000"/>
          <w:sz w:val="28"/>
        </w:rPr>
        <w:t>Мәслихат аппараты туралы ережені мәслихат бекітеді.</w:t>
      </w:r>
      <w:r>
        <w:br/>
      </w:r>
      <w:r>
        <w:rPr>
          <w:rFonts w:ascii="Times New Roman"/>
          <w:b w:val="false"/>
          <w:i w:val="false"/>
          <w:color w:val="000000"/>
          <w:sz w:val="28"/>
        </w:rPr>
        <w:t xml:space="preserve">
      66. </w:t>
      </w:r>
      <w:r>
        <w:rPr>
          <w:rFonts w:ascii="Times New Roman"/>
          <w:b w:val="false"/>
          <w:i w:val="false"/>
          <w:color w:val="000000"/>
          <w:sz w:val="28"/>
        </w:rPr>
        <w:t>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xml:space="preserve">
      67. </w:t>
      </w:r>
      <w:r>
        <w:rPr>
          <w:rFonts w:ascii="Times New Roman"/>
          <w:b w:val="false"/>
          <w:i w:val="false"/>
          <w:color w:val="000000"/>
          <w:sz w:val="28"/>
        </w:rPr>
        <w:t>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