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3bd7" w14:textId="fda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отбасыларына (азаматтарға) тұрғын үй көмегін көрсету Қағидасын бекіту туралы" Глубокое аудандың мәслихатының 2010 жылғы 30 шілдедегі № 25/11-ІV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2014 жылғы 24 шілдедегі № 28/7-V шешімі. Шығыс Қазақстан облысының Әділет департаментінде 2014 жылғы 26 тамызда № 3466 болып тіркелді. Күші жойылды - Шығыс Қазақстан облысы Глубокое аудандық мәслихатының 2015 жылғы 25 ақпандағы № 33/2-V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аудандық мәслихатының 25.02.2015 № 33/2-V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 қамтылған отбасыларына (азаматтарға) тұрғын үй көмегін көрсету Қағидасын бекіту туралы" Глубокое аудандық мәслихатының 2010 жылғы 30 шілдедегі № 25/11-ІV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5-9-135 болып тіркелген, (2010 жылғы 17 қыркүйектегі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"Тұрғын үй көмегін көрсету Ережесін бекіту туралы"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 қамтылған отбасыларына (азаматтарға) тұрғын үй көмегін көрсету Қағидасына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 қамтылған отбасыларына (азаматтарға) тұрғын үй көмегін көрсету Қағидасына 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"Глубокое ауданының жұмыспен қамту және әлеуметтік бағдарламалар бөлімінің бастығы"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"Глубокое ауданының жұмыспен қамту және әлеуметтік бағдарламалар бөлімінің басшысы".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Бурдаков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