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393a" w14:textId="b4a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2014 жылға мектепке дейінгі тәрбие мен оқытуға,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2014 жылғы 30 маусымдағы № 1150 қаулысы. Шығыс Қазақстан облысының Әділет департаментінде 2014 жылғы 22 шілдеде № 3407 болып тіркелді. Күші жойылды - Шығыс Қазақстан облысы Глубокое аудандық әкімдігінің 2016 жылғы 7 қыркүйектегі № 301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әкімдігінің 07.09.2016 № 301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27 шілдедегі "Білім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Глубокое ауданы бойынша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А.П. Брагинец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30 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2014 жылға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оқытуға,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мөлшерін бекіту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2506"/>
        <w:gridCol w:w="1938"/>
        <w:gridCol w:w="1938"/>
        <w:gridCol w:w="28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ақы төлемінің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