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c2a37" w14:textId="c8c2a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Бородулиха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2014 жылғы 24 желтоқсандағы № 28-2-V шешімі. Шығыс Қазақстан облысының Әділет департаментінде 2015 жылғы 12 қаңтарда № 3616 болып тіркелді. Күші жойылды - Шығыс Қазақстан облысы Бородулиха аудандық мәслихатының 2015 жылғы 23 желтоқсандағы № 38-2-V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Бородулиха аудандық мәслихатының 23.12.2015 № 38-2-V </w:t>
      </w:r>
      <w:r>
        <w:rPr>
          <w:rFonts w:ascii="Times New Roman"/>
          <w:b w:val="false"/>
          <w:i w:val="false"/>
          <w:color w:val="ff0000"/>
          <w:sz w:val="28"/>
        </w:rPr>
        <w:t>шешімімен</w:t>
      </w:r>
      <w:r>
        <w:rPr>
          <w:rFonts w:ascii="Times New Roman"/>
          <w:b w:val="false"/>
          <w:i w:val="false"/>
          <w:color w:val="ff0000"/>
          <w:sz w:val="28"/>
        </w:rPr>
        <w:t xml:space="preserve"> (01.01.2016 бастап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"2015-2017 жылдарға арналған облыстық бюджет туралы" Шығыс Қазақстан облыстық мәслихатының 2014 жылғы 10 желтоқсандағы № 24/289-V </w:t>
      </w:r>
      <w:r>
        <w:rPr>
          <w:rFonts w:ascii="Times New Roman"/>
          <w:b w:val="false"/>
          <w:i w:val="false"/>
          <w:color w:val="000000"/>
          <w:sz w:val="28"/>
        </w:rPr>
        <w:t>шешіміне</w:t>
      </w:r>
      <w:r>
        <w:rPr>
          <w:rFonts w:ascii="Times New Roman"/>
          <w:b w:val="false"/>
          <w:i w:val="false"/>
          <w:color w:val="000000"/>
          <w:sz w:val="28"/>
        </w:rPr>
        <w:t xml:space="preserve"> сәйкес (нормативтік құқықтық актілерді мемлекеттік тіркеу Тізілімінде 3589 нөмірімен тіркелген) Шығыс Қазақстан облысы Бородулиха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2015-2017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2015 жылға мынадай көлемдерде бекітілсін:</w:t>
      </w:r>
      <w:r>
        <w:br/>
      </w:r>
      <w:r>
        <w:rPr>
          <w:rFonts w:ascii="Times New Roman"/>
          <w:b w:val="false"/>
          <w:i w:val="false"/>
          <w:color w:val="000000"/>
          <w:sz w:val="28"/>
        </w:rPr>
        <w:t>
      </w:t>
      </w:r>
      <w:r>
        <w:rPr>
          <w:rFonts w:ascii="Times New Roman"/>
          <w:b w:val="false"/>
          <w:i w:val="false"/>
          <w:color w:val="000000"/>
          <w:sz w:val="28"/>
        </w:rPr>
        <w:t xml:space="preserve">1) </w:t>
      </w:r>
      <w:r>
        <w:rPr>
          <w:rFonts w:ascii="Times New Roman"/>
          <w:b w:val="false"/>
          <w:i w:val="false"/>
          <w:color w:val="000000"/>
          <w:sz w:val="28"/>
        </w:rPr>
        <w:t>кірістер – 3350757,7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715532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6047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58705 мың теңге;</w:t>
      </w:r>
      <w:r>
        <w:br/>
      </w:r>
      <w:r>
        <w:rPr>
          <w:rFonts w:ascii="Times New Roman"/>
          <w:b w:val="false"/>
          <w:i w:val="false"/>
          <w:color w:val="000000"/>
          <w:sz w:val="28"/>
        </w:rPr>
        <w:t>
      трансферттердің түсімдері – 2570473,7 мың теңге;</w:t>
      </w:r>
      <w:r>
        <w:br/>
      </w:r>
      <w:r>
        <w:rPr>
          <w:rFonts w:ascii="Times New Roman"/>
          <w:b w:val="false"/>
          <w:i w:val="false"/>
          <w:color w:val="000000"/>
          <w:sz w:val="28"/>
        </w:rPr>
        <w:t>
      </w:t>
      </w:r>
      <w:r>
        <w:rPr>
          <w:rFonts w:ascii="Times New Roman"/>
          <w:b w:val="false"/>
          <w:i w:val="false"/>
          <w:color w:val="000000"/>
          <w:sz w:val="28"/>
        </w:rPr>
        <w:t>2) шығындар – 3347457,2 мың теңге;</w:t>
      </w:r>
      <w:r>
        <w:br/>
      </w:r>
      <w:r>
        <w:rPr>
          <w:rFonts w:ascii="Times New Roman"/>
          <w:b w:val="false"/>
          <w:i w:val="false"/>
          <w:color w:val="000000"/>
          <w:sz w:val="28"/>
        </w:rPr>
        <w:t>
      </w:t>
      </w:r>
      <w:r>
        <w:rPr>
          <w:rFonts w:ascii="Times New Roman"/>
          <w:b w:val="false"/>
          <w:i w:val="false"/>
          <w:color w:val="000000"/>
          <w:sz w:val="28"/>
        </w:rPr>
        <w:t xml:space="preserve">3) таза бюджеттік кредит беру – 38438 мың теңге, соның ішінде: </w:t>
      </w:r>
      <w:r>
        <w:br/>
      </w:r>
      <w:r>
        <w:rPr>
          <w:rFonts w:ascii="Times New Roman"/>
          <w:b w:val="false"/>
          <w:i w:val="false"/>
          <w:color w:val="000000"/>
          <w:sz w:val="28"/>
        </w:rPr>
        <w:t>
      </w:t>
      </w:r>
      <w:r>
        <w:rPr>
          <w:rFonts w:ascii="Times New Roman"/>
          <w:b w:val="false"/>
          <w:i w:val="false"/>
          <w:color w:val="000000"/>
          <w:sz w:val="28"/>
        </w:rPr>
        <w:t>бюджеттік кредиттер – 50541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12103 мың теңге;</w:t>
      </w:r>
      <w:r>
        <w:br/>
      </w:r>
      <w:r>
        <w:rPr>
          <w:rFonts w:ascii="Times New Roman"/>
          <w:b w:val="false"/>
          <w:i w:val="false"/>
          <w:color w:val="000000"/>
          <w:sz w:val="28"/>
        </w:rPr>
        <w:t>
      </w:t>
      </w:r>
      <w:r>
        <w:rPr>
          <w:rFonts w:ascii="Times New Roman"/>
          <w:b w:val="false"/>
          <w:i w:val="false"/>
          <w:color w:val="000000"/>
          <w:sz w:val="28"/>
        </w:rPr>
        <w:t>4) бюджет тапшылығы (профициті) – -44273,5 мың теңге;</w:t>
      </w:r>
      <w:r>
        <w:br/>
      </w:r>
      <w:r>
        <w:rPr>
          <w:rFonts w:ascii="Times New Roman"/>
          <w:b w:val="false"/>
          <w:i w:val="false"/>
          <w:color w:val="000000"/>
          <w:sz w:val="28"/>
        </w:rPr>
        <w:t>
      </w:t>
      </w:r>
      <w:r>
        <w:rPr>
          <w:rFonts w:ascii="Times New Roman"/>
          <w:b w:val="false"/>
          <w:i w:val="false"/>
          <w:color w:val="000000"/>
          <w:sz w:val="28"/>
        </w:rPr>
        <w:t>5) бюджет тапшылығын қаржыландыру (профицитті пайдалану) – 44273,5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Шығыс Қазақстан облысы Бородулиха аудандық мәслихатының 16.03.2015 </w:t>
      </w:r>
      <w:r>
        <w:rPr>
          <w:rFonts w:ascii="Times New Roman"/>
          <w:b w:val="false"/>
          <w:i w:val="false"/>
          <w:color w:val="ff0000"/>
          <w:sz w:val="28"/>
        </w:rPr>
        <w:t>№ 30-2-V</w:t>
      </w:r>
      <w:r>
        <w:rPr>
          <w:rFonts w:ascii="Times New Roman"/>
          <w:b w:val="false"/>
          <w:i w:val="false"/>
          <w:color w:val="ff0000"/>
          <w:sz w:val="28"/>
        </w:rPr>
        <w:t xml:space="preserve"> (01.01.2015 бастап қолданысқа енгізіледі); 09.04.2015 </w:t>
      </w:r>
      <w:r>
        <w:rPr>
          <w:rFonts w:ascii="Times New Roman"/>
          <w:b w:val="false"/>
          <w:i w:val="false"/>
          <w:color w:val="ff0000"/>
          <w:sz w:val="28"/>
        </w:rPr>
        <w:t>№ 32-2-V</w:t>
      </w:r>
      <w:r>
        <w:rPr>
          <w:rFonts w:ascii="Times New Roman"/>
          <w:b w:val="false"/>
          <w:i w:val="false"/>
          <w:color w:val="ff0000"/>
          <w:sz w:val="28"/>
        </w:rPr>
        <w:t xml:space="preserve"> (01.01.2015 бастап қолданысқа енгізіледі); 25.08.2015 </w:t>
      </w:r>
      <w:r>
        <w:rPr>
          <w:rFonts w:ascii="Times New Roman"/>
          <w:b w:val="false"/>
          <w:i w:val="false"/>
          <w:color w:val="ff0000"/>
          <w:sz w:val="28"/>
        </w:rPr>
        <w:t>№ 34-2-V</w:t>
      </w:r>
      <w:r>
        <w:rPr>
          <w:rFonts w:ascii="Times New Roman"/>
          <w:b w:val="false"/>
          <w:i w:val="false"/>
          <w:color w:val="ff0000"/>
          <w:sz w:val="28"/>
        </w:rPr>
        <w:t xml:space="preserve"> (01.01.2015 бастап қолданысқа енгізіледі); 19.10.2015 </w:t>
      </w:r>
      <w:r>
        <w:rPr>
          <w:rFonts w:ascii="Times New Roman"/>
          <w:b w:val="false"/>
          <w:i w:val="false"/>
          <w:color w:val="ff0000"/>
          <w:sz w:val="28"/>
        </w:rPr>
        <w:t>№ 36-2-V</w:t>
      </w:r>
      <w:r>
        <w:rPr>
          <w:rFonts w:ascii="Times New Roman"/>
          <w:b w:val="false"/>
          <w:i w:val="false"/>
          <w:color w:val="ff0000"/>
          <w:sz w:val="28"/>
        </w:rPr>
        <w:t xml:space="preserve"> (01.01.2015 бастап қолданысқа енгізіледі); 22.12.2015 </w:t>
      </w:r>
      <w:r>
        <w:rPr>
          <w:rFonts w:ascii="Times New Roman"/>
          <w:b w:val="false"/>
          <w:i w:val="false"/>
          <w:color w:val="ff0000"/>
          <w:sz w:val="28"/>
        </w:rPr>
        <w:t>№ 38-6-V</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2. Аудан бюджетіне 2015 жылға арналған әлеуметтік салық, төлем көзінен ұсталатын жеке табыс салығы, төлем көзінен ұсталатын шетел азаматтарының жеке табыс салығы, төлем көзінен ұсталмайтын жеке табыс салығы, төлем көзінен ұсталмайтын шетел азаматтарының жеке табыс салығы бойынша кірістерді бөлу нормативтері "2015-2017 жылдарға арналған облыстық бюджет туралы" 2014 жылғы 10 желтоқсандағы № 24/289-V шешіміне өзгерістер енгізу туралы" Шығыс Қазақстан облыстық мәслихатының 2015 жылғы 4 наурыздағы № 25/311-V </w:t>
      </w:r>
      <w:r>
        <w:rPr>
          <w:rFonts w:ascii="Times New Roman"/>
          <w:b w:val="false"/>
          <w:i w:val="false"/>
          <w:color w:val="000000"/>
          <w:sz w:val="28"/>
        </w:rPr>
        <w:t>шешімімен</w:t>
      </w:r>
      <w:r>
        <w:rPr>
          <w:rFonts w:ascii="Times New Roman"/>
          <w:b w:val="false"/>
          <w:i w:val="false"/>
          <w:color w:val="000000"/>
          <w:sz w:val="28"/>
        </w:rPr>
        <w:t xml:space="preserve"> белгіленген (нормативтік құқықтық актілерді мемлекеттік тіркеу Тізілімінде 3724 нөмірімен тіркелген) 78,7 пайыз мөлшерінде орындауға алынсын.</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Шығыс Қазақстан облысы Бородулиха аудандық мәслихатының 16.03.2015 </w:t>
      </w:r>
      <w:r>
        <w:rPr>
          <w:rFonts w:ascii="Times New Roman"/>
          <w:b w:val="false"/>
          <w:i w:val="false"/>
          <w:color w:val="ff0000"/>
          <w:sz w:val="28"/>
        </w:rPr>
        <w:t>№ 30-2-V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3. 2015 жылға арналған аудан бюджетіне облыстық бюджеттен берілетін бюджеттік субвенцияның көлемі 2028282 мың теңге сомасында белгіленгені ескерілсін.</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2015 жылғы 15 мамырдағы № 251 Еңбек кодексінің </w:t>
      </w:r>
      <w:r>
        <w:rPr>
          <w:rFonts w:ascii="Times New Roman"/>
          <w:b w:val="false"/>
          <w:i w:val="false"/>
          <w:color w:val="000000"/>
          <w:sz w:val="28"/>
        </w:rPr>
        <w:t>238-бабының</w:t>
      </w:r>
      <w:r>
        <w:rPr>
          <w:rFonts w:ascii="Times New Roman"/>
          <w:b w:val="false"/>
          <w:i w:val="false"/>
          <w:color w:val="000000"/>
          <w:sz w:val="28"/>
        </w:rPr>
        <w:t xml:space="preserve"> 2, 3 тармақтарына сәйкес ауылдық жерде жұмыс істейтін денсаулық сақтау, әлеуметтік қамсыздандыру, білім беру, мәдениет және спорт саласындағы азаматтық қызметшілеріне, егер Қазақстан Республикасының заңдарына өзгеше белгіленбесе,бюджет қаражаты есебінен қызметтің осы түрлерімен қалалық жағдайда айналысатын азаматтық қызметшілердің айлықақыларымен және ставкаларымен салыстырғанда жиырма бес пайызға жоғары лауазымдық айлықақылар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Ауылдық жерде жұмыс істейтін денсаулық сақтау, әлеуметтік қамсыздандыру, білім беру, мәдениет және спорт мамандары лауазымдарының тізбесін жергілікті өкілді органмен келісу бойынша жергілікті атқарушы орган айқындайды.</w:t>
      </w:r>
      <w:r>
        <w:br/>
      </w:r>
      <w:r>
        <w:rPr>
          <w:rFonts w:ascii="Times New Roman"/>
          <w:b w:val="false"/>
          <w:i w:val="false"/>
          <w:color w:val="000000"/>
          <w:sz w:val="28"/>
        </w:rPr>
        <w:t>
      </w:t>
      </w:r>
      <w:r>
        <w:rPr>
          <w:rFonts w:ascii="Times New Roman"/>
          <w:b w:val="false"/>
          <w:i w:val="false"/>
          <w:color w:val="000000"/>
          <w:sz w:val="28"/>
        </w:rPr>
        <w:t>5. 2015 жылға арналған ауданның жергілікті атқарушы органының резерві 7465,4 мың теңге мөлшерінде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Шығыс Қазақстан облысы Бородулиха аудандық мәслихатының 19.10.2015 </w:t>
      </w:r>
      <w:r>
        <w:rPr>
          <w:rFonts w:ascii="Times New Roman"/>
          <w:b w:val="false"/>
          <w:i w:val="false"/>
          <w:color w:val="ff0000"/>
          <w:sz w:val="28"/>
        </w:rPr>
        <w:t>№ 36-2-V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4 қосымшаға</w:t>
      </w:r>
      <w:r>
        <w:rPr>
          <w:rFonts w:ascii="Times New Roman"/>
          <w:b w:val="false"/>
          <w:i w:val="false"/>
          <w:color w:val="000000"/>
          <w:sz w:val="28"/>
        </w:rPr>
        <w:t xml:space="preserve"> сәйкес 2015 жылға арналған аудандық бюджетті атқару барысында секвестрлеуге жатпайтын аудандық бюджеттік бағдарламалар тізбесі ескерілсін.</w:t>
      </w:r>
      <w:r>
        <w:br/>
      </w:r>
      <w:r>
        <w:rPr>
          <w:rFonts w:ascii="Times New Roman"/>
          <w:b w:val="false"/>
          <w:i w:val="false"/>
          <w:color w:val="000000"/>
          <w:sz w:val="28"/>
        </w:rPr>
        <w:t>
      </w:t>
      </w:r>
      <w:r>
        <w:rPr>
          <w:rFonts w:ascii="Times New Roman"/>
          <w:b w:val="false"/>
          <w:i w:val="false"/>
          <w:color w:val="000000"/>
          <w:sz w:val="28"/>
        </w:rPr>
        <w:t>7. 2015 жылға аудандық бюджетте Ұлы Отан соғысындағы Жеңістің жетпіс жылдығына арналған іс-шараларды өткізуге 19346,0 мың теңге сомасында республикалық бюджеттен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Бородулиха аудандық мәслихатының 19.10.2015 </w:t>
      </w:r>
      <w:r>
        <w:rPr>
          <w:rFonts w:ascii="Times New Roman"/>
          <w:b w:val="false"/>
          <w:i w:val="false"/>
          <w:color w:val="ff0000"/>
          <w:sz w:val="28"/>
        </w:rPr>
        <w:t>№ 36-2-V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8. Аудандық бюджетте табыстары ең төменгі күнкөріс деңгейінен өмен мөлшердегі отбасыларына ақшалай көмек көрсету енгізуге 27949,0 мың теңге мөлшерінде республикалық бюджеттен ағымдағы нысаналы трансферттер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Бородулиха аудандық мәслихатының 19.10.2015 </w:t>
      </w:r>
      <w:r>
        <w:rPr>
          <w:rFonts w:ascii="Times New Roman"/>
          <w:b w:val="false"/>
          <w:i w:val="false"/>
          <w:color w:val="ff0000"/>
          <w:sz w:val="28"/>
        </w:rPr>
        <w:t>№ 36-2-V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9. Аудандық бюджетте республикалық бюджеттен ағымдағы нысаналы трансферттер 239352,1 мың теңге сомасында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Шығыс Қазақстан облысы Бородулиха аудандық мәслихатының 22.12.2015 </w:t>
      </w:r>
      <w:r>
        <w:rPr>
          <w:rFonts w:ascii="Times New Roman"/>
          <w:b w:val="false"/>
          <w:i w:val="false"/>
          <w:color w:val="ff0000"/>
          <w:sz w:val="28"/>
        </w:rPr>
        <w:t>№ 38-6-V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10. Аудандық бюджетте облыстық бюджеттен ағымдағы нысаналы трансферттер 75891 мың теңге сомасында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Шығыс Қазақстан облысы Бородулиха аудандық мәслихатының 19.10.2015 </w:t>
      </w:r>
      <w:r>
        <w:rPr>
          <w:rFonts w:ascii="Times New Roman"/>
          <w:b w:val="false"/>
          <w:i w:val="false"/>
          <w:color w:val="ff0000"/>
          <w:sz w:val="28"/>
        </w:rPr>
        <w:t>№ 36-2-V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Аудандық бюджетте Бородулиха ауылындағы Ф. Середин көшесі бойында орналасқан 59 пәтерлі тұрғын үйді қайта жөндеуге, дамытуға облыстық бюджеттен ағымдағы нысаналы трансферттер келесі мөлшерлерде ескерілсін:</w:t>
      </w:r>
      <w:r>
        <w:br/>
      </w:r>
      <w:r>
        <w:rPr>
          <w:rFonts w:ascii="Times New Roman"/>
          <w:b w:val="false"/>
          <w:i w:val="false"/>
          <w:color w:val="000000"/>
          <w:sz w:val="28"/>
        </w:rPr>
        <w:t>
      мемлекеттік коммуналдық тұрғын үй қорынан тұрғын үйді жобалау, салу және (немесе) сатып алуға – 165193,6 мың теңге;</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инфрақұрылымдарын жобалау, жайластыру, дамыту және (немесе) сатып алуға – 39355 мың теңге.</w:t>
      </w:r>
      <w:r>
        <w:br/>
      </w:r>
      <w:r>
        <w:rPr>
          <w:rFonts w:ascii="Times New Roman"/>
          <w:b w:val="false"/>
          <w:i w:val="false"/>
          <w:color w:val="000000"/>
          <w:sz w:val="28"/>
        </w:rPr>
        <w:t>
</w:t>
      </w:r>
      <w:r>
        <w:rPr>
          <w:rFonts w:ascii="Times New Roman"/>
          <w:b w:val="false"/>
          <w:i w:val="false"/>
          <w:color w:val="ff0000"/>
          <w:sz w:val="28"/>
        </w:rPr>
        <w:t xml:space="preserve">      Ескерту. 11-тармаққа өзгерістер енгізілді - Шығыс Қазақстан облысы Бородулиха аудандық мәслихатының 16.03.2015 </w:t>
      </w:r>
      <w:r>
        <w:rPr>
          <w:rFonts w:ascii="Times New Roman"/>
          <w:b w:val="false"/>
          <w:i w:val="false"/>
          <w:color w:val="ff0000"/>
          <w:sz w:val="28"/>
        </w:rPr>
        <w:t>№ 30-2-V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12. 2015 жылға аудандық бюджеттің түсімдер құрамында мамандарды әлеуметтік қолдау шараларын іске асыру үшін 49441,0 мың теңге көлемінде республикалық бюджеттен несиелер ескерілсін.</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Шығыс Қазақстан облысы Бородулиха аудандық мәслихатының 19.10.2015 </w:t>
      </w:r>
      <w:r>
        <w:rPr>
          <w:rFonts w:ascii="Times New Roman"/>
          <w:b w:val="false"/>
          <w:i w:val="false"/>
          <w:color w:val="ff0000"/>
          <w:sz w:val="28"/>
        </w:rPr>
        <w:t>№ 36-2-V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13. </w:t>
      </w:r>
      <w:r>
        <w:rPr>
          <w:rFonts w:ascii="Times New Roman"/>
          <w:b w:val="false"/>
          <w:i w:val="false"/>
          <w:color w:val="000000"/>
          <w:sz w:val="28"/>
        </w:rPr>
        <w:t>2 қосымшаға</w:t>
      </w:r>
      <w:r>
        <w:rPr>
          <w:rFonts w:ascii="Times New Roman"/>
          <w:b w:val="false"/>
          <w:i w:val="false"/>
          <w:color w:val="000000"/>
          <w:sz w:val="28"/>
        </w:rPr>
        <w:t xml:space="preserve"> сәйкес 2015 жылға арналған "Қаладағы аудан, аудандық маңызы бар қала, кент, ауыл, ауылдық округ әкімінің аппараты" 123 бюджеттік бағдарламалардың әкімшілері бойынша шығындар көлемі жалпы сомасы 285502,6 мың теңге көлемінде бекітілсін.</w:t>
      </w:r>
      <w:r>
        <w:br/>
      </w: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Шығыс Қазақстан облысы Бородулиха аудандық мәслихатының 22.12.2015 </w:t>
      </w:r>
      <w:r>
        <w:rPr>
          <w:rFonts w:ascii="Times New Roman"/>
          <w:b w:val="false"/>
          <w:i w:val="false"/>
          <w:color w:val="ff0000"/>
          <w:sz w:val="28"/>
        </w:rPr>
        <w:t>№ 38-6-V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14. Осы шешім 2015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Быков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 № 28-2-V</w:t>
            </w:r>
            <w:r>
              <w:br/>
            </w:r>
            <w:r>
              <w:rPr>
                <w:rFonts w:ascii="Times New Roman"/>
                <w:b w:val="false"/>
                <w:i w:val="false"/>
                <w:color w:val="000000"/>
                <w:sz w:val="20"/>
              </w:rPr>
              <w:t>шешіміне № 1 қосымша</w:t>
            </w:r>
          </w:p>
        </w:tc>
      </w:tr>
    </w:tbl>
    <w:bookmarkStart w:name="z37" w:id="0"/>
    <w:p>
      <w:pPr>
        <w:spacing w:after="0"/>
        <w:ind w:left="0"/>
        <w:jc w:val="left"/>
      </w:pPr>
      <w:r>
        <w:rPr>
          <w:rFonts w:ascii="Times New Roman"/>
          <w:b/>
          <w:i w:val="false"/>
          <w:color w:val="000000"/>
        </w:rPr>
        <w:t xml:space="preserve"> 2015 жылға арналған Бородулиха ауданының бюджеті</w:t>
      </w:r>
    </w:p>
    <w:bookmarkEnd w:id="0"/>
    <w:p>
      <w:pPr>
        <w:spacing w:after="0"/>
        <w:ind w:left="0"/>
        <w:jc w:val="left"/>
      </w:pPr>
      <w:r>
        <w:rPr>
          <w:rFonts w:ascii="Times New Roman"/>
          <w:b w:val="false"/>
          <w:i w:val="false"/>
          <w:color w:val="ff0000"/>
          <w:sz w:val="28"/>
        </w:rPr>
        <w:t xml:space="preserve">      Ескерту. 1 қосымша жаңа редакцияда - Шығыс Қазақстан облысы Бородулиха аудандық мәслихатының 22.12.2015 </w:t>
      </w:r>
      <w:r>
        <w:rPr>
          <w:rFonts w:ascii="Times New Roman"/>
          <w:b w:val="false"/>
          <w:i w:val="false"/>
          <w:color w:val="ff0000"/>
          <w:sz w:val="28"/>
        </w:rPr>
        <w:t>№ 38-6-V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916"/>
        <w:gridCol w:w="916"/>
        <w:gridCol w:w="5994"/>
        <w:gridCol w:w="35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теңге)</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I.КІРІСТЕР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3350757,7</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түсiмдер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715532</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285733</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285733</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183608</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Әлеуметтiк салық </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183608</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218827</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122371</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3796</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79392</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13268</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22807</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жүргізгені үшiн алынатын алымдар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Басқада салықтар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Басқада салықтар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уәкiлеттiгi бар мемлекеттiк органдар немесе лауазымды адамдар құжаттар бергені үшiн алынатын мiндеттi төлемдер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4533</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6047</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кiрiстер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кірістері</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58705</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58705</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сату</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58705</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2570473,7</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2570473,7</w:t>
            </w:r>
            <w:r>
              <w:br/>
            </w:r>
            <w:r>
              <w:rPr>
                <w:rFonts w:ascii="Times New Roman"/>
                <w:b w:val="false"/>
                <w:i w:val="false"/>
                <w:color w:val="000000"/>
                <w:sz w:val="20"/>
              </w:rPr>
              <w:t>
</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2570473,7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887"/>
        <w:gridCol w:w="1040"/>
        <w:gridCol w:w="1040"/>
        <w:gridCol w:w="5598"/>
        <w:gridCol w:w="284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3347457,2</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371893,8</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308428,9</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мәслихатының аппараты </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16678,8</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16642,8</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83605,4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қызметiн қамтамасыз ету жөніндегі қызметтер </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83605,4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208144,7</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207753,7</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19889</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19889</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18439</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мүлiктi бағалауды жүргiзу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15023,7</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15023,7</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15023,7</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28552,2</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9268,2</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9268,2</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9250</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әкiмiнiң аппараты </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бiрдей әскери мiндеттi атқару шеңберiндегi iс-шаралар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6032</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әкiмiнiң аппараты</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3218</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 (облыстық маңызы бар қала) ауқымындағы төтенше жағдайлардың алдын алу және оларды жою </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2977</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мекендерге өрттердің алдын алу және оларды сөндіру жөніндегі іс-шаралар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тәртiп, қауiпсiздiк, құқықтық, сот, қылмыстық-атқару қызметi</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2019427,7</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172397,4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172397,4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105315,4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67082</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негiзгi орта және жалпы орта бiлiм беру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1763048,8</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32406,5</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32406,5</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1730642,3</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1699302,3</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31340</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83981,5</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83981,5</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17112</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24333,5</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Ведомствалық бағыныстағы мемлекеттік мекемелерінің және иұйымдарының күрделі шығыстары</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29591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239073,4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1454,4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195627</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195627</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26146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19318</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атаулы әлеуметтiк көмек</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Жергiлiктi өкiлеттi органдардың шешiмi </w:t>
            </w:r>
            <w:r>
              <w:br/>
            </w:r>
            <w:r>
              <w:rPr>
                <w:rFonts w:ascii="Times New Roman"/>
                <w:b w:val="false"/>
                <w:i w:val="false"/>
                <w:color w:val="000000"/>
                <w:sz w:val="20"/>
              </w:rPr>
              <w:t>
бойынша мұқтаж азаматтардың жекелеген топтарына әлеуметтiк көмек</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38790</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55534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9157</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41992</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41992</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25048</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12364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334048,4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227211,7</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19100</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бiлiм бөлiмi</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206648,6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165193,6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Инженерлік-коммункациялық инфрақұрылымды жобалау, дамыту және (немесе) жайластыру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41455</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36376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34876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70460,7</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35503,7</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29811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3713,7</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34957</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көшелерді жарықтандыру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сантариясын қамтамасыз ету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185760,9</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75109</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75109</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 - демалыс жұмысын қолдау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75109</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Спорт </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11639</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11639</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6820</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кеңістік</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53115,6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17479</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ақпараттық саясат жүргiзу жөніндегі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17479</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35636,6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23492,7</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халықының басқа да тiлдерiн дамыту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12143,9</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45897,3</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iшкi саясат бөлiмi</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16529,9</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5281,1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24086,3</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18186,3</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5900</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101923,2</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52586,5</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11803,7</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11803,7</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17012,3</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17012,3</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23770,5</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13249,5</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007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11108,7</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бөлiмi</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11108,7</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10915</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193,7</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басқа да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38228</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38228</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іс-шараларды жүргізу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38228</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қызметi</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қызметi</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12020,1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61746,6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61746,6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39352,6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39352,6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iстеуiн қамтамасыз ету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22394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9881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бөлiмi</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жергiлiктi атқарушы органының резервi</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7465,4</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пайланылмаған (толық пайдаланылмаған) транферттерді қайтару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1279,1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37338</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дүниесiн қорғау, жер қатынастары</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IV.Қаржы активтерімен жасалатын операциялар бойынша сальдо</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9136</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Мемлекеттiң қаржы активтерiн сатудан түсетiн түсiмдер </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-43173,5</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(профициттi пайдалану)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43173,5</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 түсімдері </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49441</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12103</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қаражаттарының пайдаланылатын қалдықтары </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5835,5</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5835,5</w:t>
            </w:r>
            <w:r>
              <w:br/>
            </w:r>
            <w:r>
              <w:rPr>
                <w:rFonts w:ascii="Times New Roman"/>
                <w:b w:val="false"/>
                <w:i w:val="false"/>
                <w:color w:val="000000"/>
                <w:sz w:val="20"/>
              </w:rPr>
              <w:t>
</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бос қалдықтары</w:t>
            </w:r>
            <w:r>
              <w:br/>
            </w:r>
            <w:r>
              <w:rPr>
                <w:rFonts w:ascii="Times New Roman"/>
                <w:b w:val="false"/>
                <w:i w:val="false"/>
                <w:color w:val="000000"/>
                <w:sz w:val="20"/>
              </w:rPr>
              <w:t>
</w:t>
            </w:r>
          </w:p>
        </w:tc>
        <w:tc>
          <w:tcPr>
            <w:tcW w:w="2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5835,5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 № 28-2-V</w:t>
            </w:r>
            <w:r>
              <w:br/>
            </w:r>
            <w:r>
              <w:rPr>
                <w:rFonts w:ascii="Times New Roman"/>
                <w:b w:val="false"/>
                <w:i w:val="false"/>
                <w:color w:val="000000"/>
                <w:sz w:val="20"/>
              </w:rPr>
              <w:t>шешіміне № 2 қосымша</w:t>
            </w:r>
          </w:p>
        </w:tc>
      </w:tr>
    </w:tbl>
    <w:bookmarkStart w:name="z262" w:id="1"/>
    <w:p>
      <w:pPr>
        <w:spacing w:after="0"/>
        <w:ind w:left="0"/>
        <w:jc w:val="left"/>
      </w:pPr>
      <w:r>
        <w:rPr>
          <w:rFonts w:ascii="Times New Roman"/>
          <w:b/>
          <w:i w:val="false"/>
          <w:color w:val="000000"/>
        </w:rPr>
        <w:t xml:space="preserve"> 2016 жылға арналған Бородулиха ауданың бюджеті</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4"/>
        <w:gridCol w:w="1067"/>
        <w:gridCol w:w="1067"/>
        <w:gridCol w:w="6064"/>
        <w:gridCol w:w="3478"/>
      </w:tblGrid>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ты</w:t>
            </w:r>
            <w:r>
              <w:br/>
            </w:r>
            <w:r>
              <w:rPr>
                <w:rFonts w:ascii="Times New Roman"/>
                <w:b w:val="false"/>
                <w:i w:val="false"/>
                <w:color w:val="000000"/>
                <w:sz w:val="20"/>
              </w:rPr>
              <w:t>
</w:t>
            </w:r>
          </w:p>
          <w:bookmarkEnd w:id="2"/>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бы</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сыны</w:t>
            </w:r>
            <w:r>
              <w:br/>
            </w:r>
            <w:r>
              <w:rPr>
                <w:rFonts w:ascii="Times New Roman"/>
                <w:b w:val="false"/>
                <w:i w:val="false"/>
                <w:color w:val="000000"/>
                <w:sz w:val="20"/>
              </w:rPr>
              <w:t>бы</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3013656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922734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377478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 табыс салығы </w:t>
            </w: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377478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251027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251027</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261672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148682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86339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26259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5629</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түсетін түсiмдер</w:t>
            </w: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жүргiзгені үшiн алынатын алымдар</w:t>
            </w: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іс-әректтерді жасағаны және (немесе) оған уәкілеттігі бар мемлекеттік органдар немесе лауазымды адамдар құжаттар бергені үшiн алынатын мiндеттi төлемдер</w:t>
            </w: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6272</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7044</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меншiктен түсетiн кірістер</w:t>
            </w: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активтердi сату</w:t>
            </w: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55500</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2028378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басқарудың жоғары тұрған органдарынан түсетін трансферттер </w:t>
            </w: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2028378</w:t>
            </w:r>
            <w:r>
              <w:br/>
            </w:r>
            <w:r>
              <w:rPr>
                <w:rFonts w:ascii="Times New Roman"/>
                <w:b w:val="false"/>
                <w:i w:val="false"/>
                <w:color w:val="000000"/>
                <w:sz w:val="20"/>
              </w:rPr>
              <w:t>
</w:t>
            </w:r>
          </w:p>
        </w:tc>
      </w:tr>
      <w:tr>
        <w:trPr>
          <w:trHeight w:val="30" w:hRule="atLeast"/>
        </w:trPr>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2028378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469"/>
        <w:gridCol w:w="1139"/>
        <w:gridCol w:w="1140"/>
        <w:gridCol w:w="6132"/>
        <w:gridCol w:w="2617"/>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3"/>
          <w:p>
            <w:pPr>
              <w:spacing w:after="20"/>
              <w:ind w:left="20"/>
              <w:jc w:val="both"/>
            </w:pPr>
            <w:r>
              <w:rPr>
                <w:rFonts w:ascii="Times New Roman"/>
                <w:b w:val="false"/>
                <w:i w:val="false"/>
                <w:color w:val="000000"/>
                <w:sz w:val="20"/>
              </w:rPr>
              <w:t>Ф.</w:t>
            </w:r>
            <w:r>
              <w:br/>
            </w:r>
            <w:r>
              <w:rPr>
                <w:rFonts w:ascii="Times New Roman"/>
                <w:b w:val="false"/>
                <w:i w:val="false"/>
                <w:color w:val="000000"/>
                <w:sz w:val="20"/>
              </w:rPr>
              <w:t>топ</w:t>
            </w:r>
            <w:r>
              <w:br/>
            </w:r>
            <w:r>
              <w:rPr>
                <w:rFonts w:ascii="Times New Roman"/>
                <w:b w:val="false"/>
                <w:i w:val="false"/>
                <w:color w:val="000000"/>
                <w:sz w:val="20"/>
              </w:rPr>
              <w:t>
</w:t>
            </w:r>
          </w:p>
          <w:bookmarkEnd w:id="3"/>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фун</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II. ШЫҒЫНДАР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3013656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401838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348371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112139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108226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218585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218585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21885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бюджеттiк жоспарлау бөлiмi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15598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1703267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55056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17871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1491773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1491773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1446554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45219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138567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138567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16463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20933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73650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232620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184203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184203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15890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тәрбиленіп оқытылатын мүгедек балаларды материалдық қамтамасыз ету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69865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дейiнгi балаларға мемлекеттiк жәрдемақылар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11088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48417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21931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196605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28154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13447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52758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48491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115693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38225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u w:val="single"/>
              </w:rPr>
              <w:t>009</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43754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163965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53623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8367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55775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39742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26079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 iске асыру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су,орман,балық шаруашылығы,ерекше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84552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бөлiмi</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21598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19135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бөлiмi</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бөлiмi</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35625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164325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164325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32081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132244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132244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44528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34567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 № 28-2-V</w:t>
            </w:r>
            <w:r>
              <w:br/>
            </w:r>
            <w:r>
              <w:rPr>
                <w:rFonts w:ascii="Times New Roman"/>
                <w:b w:val="false"/>
                <w:i w:val="false"/>
                <w:color w:val="000000"/>
                <w:sz w:val="20"/>
              </w:rPr>
              <w:t>шешіміне № 3 қосымша</w:t>
            </w:r>
          </w:p>
        </w:tc>
      </w:tr>
    </w:tbl>
    <w:bookmarkStart w:name="z444" w:id="4"/>
    <w:p>
      <w:pPr>
        <w:spacing w:after="0"/>
        <w:ind w:left="0"/>
        <w:jc w:val="left"/>
      </w:pPr>
      <w:r>
        <w:rPr>
          <w:rFonts w:ascii="Times New Roman"/>
          <w:b/>
          <w:i w:val="false"/>
          <w:color w:val="000000"/>
        </w:rPr>
        <w:t xml:space="preserve"> 2017 жылға арналған Бородулиха ауданың бюджеті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1107"/>
        <w:gridCol w:w="647"/>
        <w:gridCol w:w="6291"/>
        <w:gridCol w:w="360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5"/>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ты</w:t>
            </w:r>
            <w:r>
              <w:br/>
            </w:r>
            <w:r>
              <w:rPr>
                <w:rFonts w:ascii="Times New Roman"/>
                <w:b w:val="false"/>
                <w:i w:val="false"/>
                <w:color w:val="000000"/>
                <w:sz w:val="20"/>
              </w:rPr>
              <w:t>
</w:t>
            </w:r>
          </w:p>
          <w:bookmarkEnd w:id="5"/>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w:t>
            </w:r>
            <w:r>
              <w:br/>
            </w:r>
            <w:r>
              <w:rPr>
                <w:rFonts w:ascii="Times New Roman"/>
                <w:b w:val="false"/>
                <w:i w:val="false"/>
                <w:color w:val="000000"/>
                <w:sz w:val="20"/>
              </w:rPr>
              <w:t>бы</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сыны</w:t>
            </w:r>
            <w:r>
              <w:br/>
            </w:r>
            <w:r>
              <w:rPr>
                <w:rFonts w:ascii="Times New Roman"/>
                <w:b w:val="false"/>
                <w:i w:val="false"/>
                <w:color w:val="000000"/>
                <w:sz w:val="20"/>
              </w:rPr>
              <w:t>бы</w:t>
            </w: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ТАБЫСТАРДЫҢ АТАУЫ</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3083028</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977903</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Табыс салығы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405244</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405244</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270105</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270105</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267965</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148772</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92418</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Бiрыңғай жер салығы</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27845</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6022</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түсетін түсiмдер</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9656</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қызметті жүргiзгені үшiн алынатын алымдар</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11572</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іс-әректтерді жасағаны және (немесе) оған уәкілеттігі бар мемлекеттік органдар немесе лауазымды адамдар құжаттар бергені үшiн алынатын мiндеттi төлемдер</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баж</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6715</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10047</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мемлекеттік кәсіпорындардың таза кірісінің бір бөлігінің түсімдері</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Трансферттердің түсімдері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2028378</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басқарудың жоғары тұрған органдарынан түсетін трансферттер </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2028378</w:t>
            </w: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2028378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3"/>
        <w:gridCol w:w="469"/>
        <w:gridCol w:w="1139"/>
        <w:gridCol w:w="1140"/>
        <w:gridCol w:w="6132"/>
        <w:gridCol w:w="2617"/>
      </w:tblGrid>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6"/>
          <w:p>
            <w:pPr>
              <w:spacing w:after="20"/>
              <w:ind w:left="20"/>
              <w:jc w:val="both"/>
            </w:pPr>
            <w:r>
              <w:rPr>
                <w:rFonts w:ascii="Times New Roman"/>
                <w:b w:val="false"/>
                <w:i w:val="false"/>
                <w:color w:val="000000"/>
                <w:sz w:val="20"/>
              </w:rPr>
              <w:t>Ф</w:t>
            </w:r>
            <w:r>
              <w:br/>
            </w:r>
            <w:r>
              <w:rPr>
                <w:rFonts w:ascii="Times New Roman"/>
                <w:b w:val="false"/>
                <w:i w:val="false"/>
                <w:color w:val="000000"/>
                <w:sz w:val="20"/>
              </w:rPr>
              <w:t>топ</w:t>
            </w:r>
            <w:r>
              <w:br/>
            </w:r>
            <w:r>
              <w:rPr>
                <w:rFonts w:ascii="Times New Roman"/>
                <w:b w:val="false"/>
                <w:i w:val="false"/>
                <w:color w:val="000000"/>
                <w:sz w:val="20"/>
              </w:rPr>
              <w:t>
</w:t>
            </w:r>
          </w:p>
          <w:bookmarkEnd w:id="6"/>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r>
              <w:br/>
            </w:r>
            <w:r>
              <w:rPr>
                <w:rFonts w:ascii="Times New Roman"/>
                <w:b w:val="false"/>
                <w:i w:val="false"/>
                <w:color w:val="000000"/>
                <w:sz w:val="20"/>
              </w:rPr>
              <w:t>фун</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II. ШЫҒЫНДАР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3083028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401007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362306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116624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112555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227328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227328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20608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экономика және бюджеттiк жоспарлау бөлiмi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15941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1716459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75844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57258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1496506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1496506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1449478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47028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144109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144109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28599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21770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76596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241924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191571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191571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28952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 әлеуметтік көмек көрсету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тәрбиленіп оқытылатын мүгедек балаларды материалдық қамтамасыз ету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Зейнеткерлер мен мүгедектерге әлеуметтiк қызмет көрсету аумақтық орталығы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72660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дейiнгi балаларға мемлекеттiк жәрдемақылар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50353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200032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29280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7280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50432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жүйесінің жұмыс істеуі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120320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46993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39754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73327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45504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170521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55768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10877</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58005</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41331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14209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31251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саласындағы іс-шараларды iске асыру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су,орман,балық шаруашылығы,ерекше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89933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36251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13790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бөлiмi</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22461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2561</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бөлiмi</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16632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бөлiмi</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37050</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13116</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175702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175702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38168</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137534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137534</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62932</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10359</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52573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16623</w:t>
            </w:r>
            <w:r>
              <w:br/>
            </w:r>
            <w:r>
              <w:rPr>
                <w:rFonts w:ascii="Times New Roman"/>
                <w:b w:val="false"/>
                <w:i w:val="false"/>
                <w:color w:val="000000"/>
                <w:sz w:val="20"/>
              </w:rPr>
              <w:t>
</w:t>
            </w:r>
          </w:p>
        </w:tc>
      </w:tr>
      <w:tr>
        <w:trPr>
          <w:trHeight w:val="30" w:hRule="atLeast"/>
        </w:trPr>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35950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 № 28-2-V</w:t>
            </w:r>
            <w:r>
              <w:br/>
            </w:r>
            <w:r>
              <w:rPr>
                <w:rFonts w:ascii="Times New Roman"/>
                <w:b w:val="false"/>
                <w:i w:val="false"/>
                <w:color w:val="000000"/>
                <w:sz w:val="20"/>
              </w:rPr>
              <w:t>шешiмiне № 4 қосымша</w:t>
            </w:r>
          </w:p>
        </w:tc>
      </w:tr>
    </w:tbl>
    <w:bookmarkStart w:name="z625" w:id="7"/>
    <w:p>
      <w:pPr>
        <w:spacing w:after="0"/>
        <w:ind w:left="0"/>
        <w:jc w:val="left"/>
      </w:pPr>
      <w:r>
        <w:rPr>
          <w:rFonts w:ascii="Times New Roman"/>
          <w:b/>
          <w:i w:val="false"/>
          <w:color w:val="000000"/>
        </w:rPr>
        <w:t xml:space="preserve"> 2015 жылға арналған аудандық бюджетті атқару барысында</w:t>
      </w:r>
      <w:r>
        <w:br/>
      </w:r>
      <w:r>
        <w:rPr>
          <w:rFonts w:ascii="Times New Roman"/>
          <w:b/>
          <w:i w:val="false"/>
          <w:color w:val="000000"/>
        </w:rPr>
        <w:t>секвестрлеуге жатпайтын бюджеттік бағдарламалар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8"/>
        <w:gridCol w:w="2593"/>
        <w:gridCol w:w="2593"/>
        <w:gridCol w:w="6046"/>
      </w:tblGrid>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8"/>
          <w:p>
            <w:pPr>
              <w:spacing w:after="20"/>
              <w:ind w:left="20"/>
              <w:jc w:val="both"/>
            </w:pPr>
            <w:r>
              <w:rPr>
                <w:rFonts w:ascii="Times New Roman"/>
                <w:b w:val="false"/>
                <w:i w:val="false"/>
                <w:color w:val="000000"/>
                <w:sz w:val="20"/>
              </w:rPr>
              <w:t>Ф.</w:t>
            </w:r>
            <w:r>
              <w:br/>
            </w:r>
            <w:r>
              <w:rPr>
                <w:rFonts w:ascii="Times New Roman"/>
                <w:b w:val="false"/>
                <w:i w:val="false"/>
                <w:color w:val="000000"/>
                <w:sz w:val="20"/>
              </w:rPr>
              <w:t>тобы</w:t>
            </w:r>
            <w:r>
              <w:br/>
            </w:r>
            <w:r>
              <w:rPr>
                <w:rFonts w:ascii="Times New Roman"/>
                <w:b w:val="false"/>
                <w:i w:val="false"/>
                <w:color w:val="000000"/>
                <w:sz w:val="20"/>
              </w:rPr>
              <w:t>
</w:t>
            </w:r>
          </w:p>
          <w:bookmarkEnd w:id="8"/>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Әкімгер</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лама</w:t>
            </w: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қалалар) білім беру бөлімі </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 № 28-2-V</w:t>
            </w:r>
            <w:r>
              <w:br/>
            </w:r>
            <w:r>
              <w:rPr>
                <w:rFonts w:ascii="Times New Roman"/>
                <w:b w:val="false"/>
                <w:i w:val="false"/>
                <w:color w:val="000000"/>
                <w:sz w:val="20"/>
              </w:rPr>
              <w:t>шешiмiне № 5 қосымша</w:t>
            </w:r>
          </w:p>
        </w:tc>
      </w:tr>
    </w:tbl>
    <w:bookmarkStart w:name="z634" w:id="9"/>
    <w:p>
      <w:pPr>
        <w:spacing w:after="0"/>
        <w:ind w:left="0"/>
        <w:jc w:val="left"/>
      </w:pPr>
      <w:r>
        <w:rPr>
          <w:rFonts w:ascii="Times New Roman"/>
          <w:b/>
          <w:i w:val="false"/>
          <w:color w:val="000000"/>
        </w:rPr>
        <w:t xml:space="preserve"> 2015 жылға арналған ауылдық (кенттік) округтердегі аппараттардың бөлінісіндегі "Қала, аудан, аудандық маңызы бар қала, кент, ауыл, ауылдық округі әкімінің қызметін қамтамасыз ету жөніндегі қызметтер" 123.001 код бағдарламасы бойынша шығындар</w:t>
      </w:r>
    </w:p>
    <w:bookmarkEnd w:id="9"/>
    <w:p>
      <w:pPr>
        <w:spacing w:after="0"/>
        <w:ind w:left="0"/>
        <w:jc w:val="left"/>
      </w:pPr>
      <w:r>
        <w:rPr>
          <w:rFonts w:ascii="Times New Roman"/>
          <w:b w:val="false"/>
          <w:i w:val="false"/>
          <w:color w:val="ff0000"/>
          <w:sz w:val="28"/>
        </w:rPr>
        <w:t xml:space="preserve">      Ескерту. 5 қосымша жаңа редакцияда - Шығыс Қазақстан облысы Бородулиха аудандық мәслихатының 22.12.2015 </w:t>
      </w:r>
      <w:r>
        <w:rPr>
          <w:rFonts w:ascii="Times New Roman"/>
          <w:b w:val="false"/>
          <w:i w:val="false"/>
          <w:color w:val="ff0000"/>
          <w:sz w:val="28"/>
        </w:rPr>
        <w:t>№ 38-6-V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29"/>
        <w:gridCol w:w="2789"/>
        <w:gridCol w:w="7382"/>
      </w:tblGrid>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аппараттардың атауы</w:t>
            </w: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207753,7</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Андреевка ауылдық округі әкімінің аппараты ММ</w:t>
            </w: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Бородулиха ауылдық округі әкімінің аппараты ММ</w:t>
            </w: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20526</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Бақы ауылдық округі әкімінің аппараты ММ</w:t>
            </w: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11516</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Белағаш ауылдық округі әкімінің аппараты ММ</w:t>
            </w: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11342,6</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Дмитриевка ауылдық округі әкімінің аппараты ММ</w:t>
            </w: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9502</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Жерновка ауылдық округі әкімінің аппараты ММ</w:t>
            </w: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9806</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Жезкент кенттік округі әкімінің аппараты ММ</w:t>
            </w: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17642,4</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Зубаир ауылдық округі әкімінің аппараты ММ</w:t>
            </w: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9004</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Краснояр ауылдық округі әкімінің аппараты ММ</w:t>
            </w: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9479,9</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Ленин ауылдық округі әкімінің аппараты ММ</w:t>
            </w: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11201</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Новопокровка ауылдық округі әкімінің аппараты ММ</w:t>
            </w: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14642</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Новодворовка ауылдық округі әкімінің аппараты ММ</w:t>
            </w: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10253</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Новошульба ауылдық округі әкімінің аппараты ММ</w:t>
            </w: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14896</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Переменовка ауылдық округі әкімінің аппараты ММ</w:t>
            </w: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9583,8</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Петропавловка ауылдық округі әкімінің аппараты ММ</w:t>
            </w: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Подборный ауылдық округі әкімінің аппараты ММ</w:t>
            </w: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10066</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Степной ауылдық округі әкімінің аппараты ММ</w:t>
            </w: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9407</w:t>
            </w:r>
            <w:r>
              <w:br/>
            </w:r>
            <w:r>
              <w:rPr>
                <w:rFonts w:ascii="Times New Roman"/>
                <w:b w:val="false"/>
                <w:i w:val="false"/>
                <w:color w:val="000000"/>
                <w:sz w:val="20"/>
              </w:rPr>
              <w:t>
</w:t>
            </w:r>
          </w:p>
        </w:tc>
      </w:tr>
      <w:tr>
        <w:trPr>
          <w:trHeight w:val="30" w:hRule="atLeast"/>
        </w:trPr>
        <w:tc>
          <w:tcPr>
            <w:tcW w:w="2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w:t>
            </w:r>
            <w:r>
              <w:br/>
            </w:r>
            <w:r>
              <w:rPr>
                <w:rFonts w:ascii="Times New Roman"/>
                <w:b w:val="false"/>
                <w:i w:val="false"/>
                <w:color w:val="000000"/>
                <w:sz w:val="20"/>
              </w:rPr>
              <w:t>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Таврия ауылдық округі әкімінің аппараты ММ</w:t>
            </w:r>
            <w:r>
              <w:br/>
            </w:r>
            <w:r>
              <w:rPr>
                <w:rFonts w:ascii="Times New Roman"/>
                <w:b w:val="false"/>
                <w:i w:val="false"/>
                <w:color w:val="000000"/>
                <w:sz w:val="20"/>
              </w:rPr>
              <w:t>
</w:t>
            </w:r>
          </w:p>
        </w:tc>
        <w:tc>
          <w:tcPr>
            <w:tcW w:w="7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 № 28-2-V</w:t>
            </w:r>
            <w:r>
              <w:br/>
            </w:r>
            <w:r>
              <w:rPr>
                <w:rFonts w:ascii="Times New Roman"/>
                <w:b w:val="false"/>
                <w:i w:val="false"/>
                <w:color w:val="000000"/>
                <w:sz w:val="20"/>
              </w:rPr>
              <w:t>шешiмiне № 6 қосымша</w:t>
            </w:r>
          </w:p>
        </w:tc>
      </w:tr>
    </w:tbl>
    <w:bookmarkStart w:name="z656" w:id="10"/>
    <w:p>
      <w:pPr>
        <w:spacing w:after="0"/>
        <w:ind w:left="0"/>
        <w:jc w:val="left"/>
      </w:pPr>
      <w:r>
        <w:rPr>
          <w:rFonts w:ascii="Times New Roman"/>
          <w:b/>
          <w:i w:val="false"/>
          <w:color w:val="000000"/>
        </w:rPr>
        <w:t xml:space="preserve"> 2015 жылға арналған ауылдық (кенттік) аймақтардағы аппараттардың</w:t>
      </w:r>
      <w:r>
        <w:br/>
      </w:r>
      <w:r>
        <w:rPr>
          <w:rFonts w:ascii="Times New Roman"/>
          <w:b/>
          <w:i w:val="false"/>
          <w:color w:val="000000"/>
        </w:rPr>
        <w:t>бөлінісінде тұрған "Шұғыл жағдайларда сырқаты ауыр адамдарды</w:t>
      </w:r>
      <w:r>
        <w:br/>
      </w:r>
      <w:r>
        <w:rPr>
          <w:rFonts w:ascii="Times New Roman"/>
          <w:b/>
          <w:i w:val="false"/>
          <w:color w:val="000000"/>
        </w:rPr>
        <w:t>дәрігерлік көмек көрсететін ең жақын денсаулық сақтау</w:t>
      </w:r>
      <w:r>
        <w:br/>
      </w:r>
      <w:r>
        <w:rPr>
          <w:rFonts w:ascii="Times New Roman"/>
          <w:b/>
          <w:i w:val="false"/>
          <w:color w:val="000000"/>
        </w:rPr>
        <w:t>ұйымына дейін жеткізуді ұйымдастыру"</w:t>
      </w:r>
      <w:r>
        <w:br/>
      </w:r>
      <w:r>
        <w:rPr>
          <w:rFonts w:ascii="Times New Roman"/>
          <w:b/>
          <w:i w:val="false"/>
          <w:color w:val="000000"/>
        </w:rPr>
        <w:t>123.002. код бағдарламасы бойынша шығындар.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4"/>
        <w:gridCol w:w="6106"/>
        <w:gridCol w:w="4130"/>
      </w:tblGrid>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11"/>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bookmarkEnd w:id="11"/>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Зубаир ауылдық округі әкімінің аппараты ММ</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ММ</w:t>
            </w:r>
            <w:r>
              <w:br/>
            </w:r>
            <w:r>
              <w:rPr>
                <w:rFonts w:ascii="Times New Roman"/>
                <w:b w:val="false"/>
                <w:i w:val="false"/>
                <w:color w:val="000000"/>
                <w:sz w:val="20"/>
              </w:rPr>
              <w:t>
</w:t>
            </w:r>
          </w:p>
        </w:tc>
        <w:tc>
          <w:tcPr>
            <w:tcW w:w="4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 № 28-2-V</w:t>
            </w:r>
            <w:r>
              <w:br/>
            </w:r>
            <w:r>
              <w:rPr>
                <w:rFonts w:ascii="Times New Roman"/>
                <w:b w:val="false"/>
                <w:i w:val="false"/>
                <w:color w:val="000000"/>
                <w:sz w:val="20"/>
              </w:rPr>
              <w:t>шешiмiне № 7 қосымша</w:t>
            </w:r>
          </w:p>
        </w:tc>
      </w:tr>
    </w:tbl>
    <w:bookmarkStart w:name="z662" w:id="12"/>
    <w:p>
      <w:pPr>
        <w:spacing w:after="0"/>
        <w:ind w:left="0"/>
        <w:jc w:val="left"/>
      </w:pPr>
      <w:r>
        <w:rPr>
          <w:rFonts w:ascii="Times New Roman"/>
          <w:b/>
          <w:i w:val="false"/>
          <w:color w:val="000000"/>
        </w:rPr>
        <w:t xml:space="preserve"> 2015 жылға арналған ауылдық (кенттік) округтердегі аппараттардың бөлінісіндегі "Елді мекендердегі көшелерді жарықтандыру" 123.008. код бағдарламасы бойынша шығындар</w:t>
      </w:r>
    </w:p>
    <w:bookmarkEnd w:id="12"/>
    <w:p>
      <w:pPr>
        <w:spacing w:after="0"/>
        <w:ind w:left="0"/>
        <w:jc w:val="left"/>
      </w:pPr>
      <w:r>
        <w:rPr>
          <w:rFonts w:ascii="Times New Roman"/>
          <w:b w:val="false"/>
          <w:i w:val="false"/>
          <w:color w:val="ff0000"/>
          <w:sz w:val="28"/>
        </w:rPr>
        <w:t xml:space="preserve">      Ескерту. 7 қосымша жаңа редакцияда - Шығыс Қазақстан облысы Бородулиха аудандық мәслихатының 19.10.03.2015 </w:t>
      </w:r>
      <w:r>
        <w:rPr>
          <w:rFonts w:ascii="Times New Roman"/>
          <w:b w:val="false"/>
          <w:i w:val="false"/>
          <w:color w:val="ff0000"/>
          <w:sz w:val="28"/>
        </w:rPr>
        <w:t>№ 36-2-V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9"/>
        <w:gridCol w:w="3404"/>
        <w:gridCol w:w="6297"/>
      </w:tblGrid>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аппараттардың атауы</w:t>
            </w: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30974</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Андреевка ауылдық округі әкімінің аппараты ММ</w:t>
            </w: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1416</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Бородулиха ауылдық округі әкімінің аппараты ММ</w:t>
            </w: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Бақы ауылдық округі әкімінің аппараты ММ</w:t>
            </w: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Белағаш ауылдық округі әкімінің аппараты ММ</w:t>
            </w: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Дмитриевка ауылдық округі әкімінің аппараты ММ</w:t>
            </w: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1198</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Жерновка ауылдық округі әкімінің аппараты ММ</w:t>
            </w: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Зубаир ауылдық округі әкімінің аппараты ММ</w:t>
            </w: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Краснояр ауылдық округі әкімінің аппараты ММ</w:t>
            </w: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Ленин ауылдық округі әкімінің аппараты ММ</w:t>
            </w: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Новопокровка ауылдық округі әкімінің аппараты ММ</w:t>
            </w: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5717</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Новодворовка ауылдық округі әкімінің аппараты ММ</w:t>
            </w: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1112</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Новошульба ауылдық округі әкімінің аппараты ММ</w:t>
            </w: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2198</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Переменовка ауылдық округі әкімінің аппараты ММ</w:t>
            </w: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Петропавловка ауылдық округі әкімінің аппараты ММ</w:t>
            </w: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Подборный ауылдық округі әкімінің аппараты ММ</w:t>
            </w: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Степной ауылдық округі әкімінің аппараты ММ</w:t>
            </w: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3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Таврия ауылдық округі әкімінің аппараты ММ</w:t>
            </w:r>
            <w:r>
              <w:br/>
            </w:r>
            <w:r>
              <w:rPr>
                <w:rFonts w:ascii="Times New Roman"/>
                <w:b w:val="false"/>
                <w:i w:val="false"/>
                <w:color w:val="000000"/>
                <w:sz w:val="20"/>
              </w:rPr>
              <w:t>
</w:t>
            </w:r>
          </w:p>
        </w:tc>
        <w:tc>
          <w:tcPr>
            <w:tcW w:w="6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 № 28-2-V</w:t>
            </w:r>
            <w:r>
              <w:br/>
            </w:r>
            <w:r>
              <w:rPr>
                <w:rFonts w:ascii="Times New Roman"/>
                <w:b w:val="false"/>
                <w:i w:val="false"/>
                <w:color w:val="000000"/>
                <w:sz w:val="20"/>
              </w:rPr>
              <w:t>шешiмiне № 8 қосымша</w:t>
            </w:r>
          </w:p>
        </w:tc>
      </w:tr>
    </w:tbl>
    <w:bookmarkStart w:name="z683" w:id="13"/>
    <w:p>
      <w:pPr>
        <w:spacing w:after="0"/>
        <w:ind w:left="0"/>
        <w:jc w:val="left"/>
      </w:pPr>
      <w:r>
        <w:rPr>
          <w:rFonts w:ascii="Times New Roman"/>
          <w:b/>
          <w:i w:val="false"/>
          <w:color w:val="000000"/>
        </w:rPr>
        <w:t xml:space="preserve"> 2015 жылға арналған ауылдық (кенттік) округтердегі аппараттардың</w:t>
      </w:r>
      <w:r>
        <w:br/>
      </w:r>
      <w:r>
        <w:rPr>
          <w:rFonts w:ascii="Times New Roman"/>
          <w:b/>
          <w:i w:val="false"/>
          <w:color w:val="000000"/>
        </w:rPr>
        <w:t>бөлінісіндегі "Елді мекендердің санитариясын қамтамасыз ету"</w:t>
      </w:r>
      <w:r>
        <w:br/>
      </w:r>
      <w:r>
        <w:rPr>
          <w:rFonts w:ascii="Times New Roman"/>
          <w:b/>
          <w:i w:val="false"/>
          <w:color w:val="000000"/>
        </w:rPr>
        <w:t>123.009. код бағдарламасы бойынша шығындар</w:t>
      </w:r>
    </w:p>
    <w:bookmarkEnd w:id="13"/>
    <w:p>
      <w:pPr>
        <w:spacing w:after="0"/>
        <w:ind w:left="0"/>
        <w:jc w:val="left"/>
      </w:pPr>
      <w:r>
        <w:rPr>
          <w:rFonts w:ascii="Times New Roman"/>
          <w:b w:val="false"/>
          <w:i w:val="false"/>
          <w:color w:val="ff0000"/>
          <w:sz w:val="28"/>
        </w:rPr>
        <w:t xml:space="preserve">      Ескерту. 8 қосымша жаңа редакцияда - Шығыс Қазақстан облысы Бородулиха аудандық мәслихатының 19.10.03.2015 </w:t>
      </w:r>
      <w:r>
        <w:rPr>
          <w:rFonts w:ascii="Times New Roman"/>
          <w:b w:val="false"/>
          <w:i w:val="false"/>
          <w:color w:val="ff0000"/>
          <w:sz w:val="28"/>
        </w:rPr>
        <w:t>№ 36-2-V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9"/>
        <w:gridCol w:w="3259"/>
        <w:gridCol w:w="6552"/>
      </w:tblGrid>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аппараттардың атауы</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3713,7</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Андреевка ауылдық округі әкімінің аппараты ММ</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Бақы ауылдық округі әкімінің аппараты ММ</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Белағаш ауылдық округі әкімінің аппараты ММ</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Дмитриевка ауылдық округі әкімінің аппараты ММ</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Жерновка ауылдық округі әкімінің аппараты ММ</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Зубаир ауылдық округі әкімінің аппараты ММ</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Ленин ауылдық округі әкімінің аппараты ММ</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Новопокровка ауылдық округі әкімінің аппараты ММ</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Новодворовка ауылдық округі әкімінің аппараты ММ</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Новошульба ауылдық округі әкімінің аппараты ММ</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285,7</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Переменовка ауылдық округі әкімінің аппараты ММ</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Петропавловка ауылдық округі әкімінің аппараты ММ</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Подборный ауылдық округі әкімінің аппараты ММ</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Степной ауылдық округі әкімінің аппараты ММ</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2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Таврия ауылдық округі әкімінің аппараты ММ</w:t>
            </w:r>
            <w:r>
              <w:br/>
            </w:r>
            <w:r>
              <w:rPr>
                <w:rFonts w:ascii="Times New Roman"/>
                <w:b w:val="false"/>
                <w:i w:val="false"/>
                <w:color w:val="000000"/>
                <w:sz w:val="20"/>
              </w:rPr>
              <w:t>
</w:t>
            </w:r>
          </w:p>
        </w:tc>
        <w:tc>
          <w:tcPr>
            <w:tcW w:w="6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 № 28-2-V</w:t>
            </w:r>
            <w:r>
              <w:br/>
            </w:r>
            <w:r>
              <w:rPr>
                <w:rFonts w:ascii="Times New Roman"/>
                <w:b w:val="false"/>
                <w:i w:val="false"/>
                <w:color w:val="000000"/>
                <w:sz w:val="20"/>
              </w:rPr>
              <w:t>шешiмiне № 9 қосымша</w:t>
            </w:r>
          </w:p>
        </w:tc>
      </w:tr>
    </w:tbl>
    <w:bookmarkStart w:name="z703" w:id="14"/>
    <w:p>
      <w:pPr>
        <w:spacing w:after="0"/>
        <w:ind w:left="0"/>
        <w:jc w:val="left"/>
      </w:pPr>
      <w:r>
        <w:rPr>
          <w:rFonts w:ascii="Times New Roman"/>
          <w:b/>
          <w:i w:val="false"/>
          <w:color w:val="000000"/>
        </w:rPr>
        <w:t xml:space="preserve"> 2015 жылға арналған ауылдық (кенттік) аймақтардағы</w:t>
      </w:r>
      <w:r>
        <w:br/>
      </w:r>
      <w:r>
        <w:rPr>
          <w:rFonts w:ascii="Times New Roman"/>
          <w:b/>
          <w:i w:val="false"/>
          <w:color w:val="000000"/>
        </w:rPr>
        <w:t>аппараттардың бөлінісінде тұрған "Жерлеу орындарын ұстау</w:t>
      </w:r>
      <w:r>
        <w:br/>
      </w:r>
      <w:r>
        <w:rPr>
          <w:rFonts w:ascii="Times New Roman"/>
          <w:b/>
          <w:i w:val="false"/>
          <w:color w:val="000000"/>
        </w:rPr>
        <w:t>және туыстары жоқ адамдарды жерлеу"</w:t>
      </w:r>
      <w:r>
        <w:br/>
      </w:r>
      <w:r>
        <w:rPr>
          <w:rFonts w:ascii="Times New Roman"/>
          <w:b/>
          <w:i w:val="false"/>
          <w:color w:val="000000"/>
        </w:rPr>
        <w:t>123.010. код бағдарламасы бойынша шығындар.</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3"/>
        <w:gridCol w:w="5450"/>
        <w:gridCol w:w="5007"/>
      </w:tblGrid>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15"/>
          <w:p>
            <w:pPr>
              <w:spacing w:after="20"/>
              <w:ind w:left="2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bookmarkEnd w:id="15"/>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 аппараттардың атауы</w:t>
            </w:r>
            <w:r>
              <w:br/>
            </w:r>
            <w:r>
              <w:rPr>
                <w:rFonts w:ascii="Times New Roman"/>
                <w:b w:val="false"/>
                <w:i w:val="false"/>
                <w:color w:val="000000"/>
                <w:sz w:val="20"/>
              </w:rPr>
              <w:t>
</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r>
              <w:br/>
            </w:r>
            <w:r>
              <w:rPr>
                <w:rFonts w:ascii="Times New Roman"/>
                <w:b w:val="false"/>
                <w:i w:val="false"/>
                <w:color w:val="000000"/>
                <w:sz w:val="20"/>
              </w:rPr>
              <w:t>
</w:t>
            </w:r>
          </w:p>
        </w:tc>
      </w:tr>
      <w:tr>
        <w:trPr>
          <w:trHeight w:val="30" w:hRule="atLeast"/>
        </w:trPr>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ауылдық округі әкімінің аппараты ММ</w:t>
            </w:r>
            <w:r>
              <w:br/>
            </w:r>
            <w:r>
              <w:rPr>
                <w:rFonts w:ascii="Times New Roman"/>
                <w:b w:val="false"/>
                <w:i w:val="false"/>
                <w:color w:val="000000"/>
                <w:sz w:val="20"/>
              </w:rPr>
              <w:t>
</w:t>
            </w:r>
          </w:p>
        </w:tc>
        <w:tc>
          <w:tcPr>
            <w:tcW w:w="5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 № 28-2-V</w:t>
            </w:r>
            <w:r>
              <w:br/>
            </w:r>
            <w:r>
              <w:rPr>
                <w:rFonts w:ascii="Times New Roman"/>
                <w:b w:val="false"/>
                <w:i w:val="false"/>
                <w:color w:val="000000"/>
                <w:sz w:val="20"/>
              </w:rPr>
              <w:t>шешiмiне № 10 қосымша</w:t>
            </w:r>
          </w:p>
        </w:tc>
      </w:tr>
    </w:tbl>
    <w:bookmarkStart w:name="z708" w:id="16"/>
    <w:p>
      <w:pPr>
        <w:spacing w:after="0"/>
        <w:ind w:left="0"/>
        <w:jc w:val="left"/>
      </w:pPr>
      <w:r>
        <w:rPr>
          <w:rFonts w:ascii="Times New Roman"/>
          <w:b/>
          <w:i w:val="false"/>
          <w:color w:val="000000"/>
        </w:rPr>
        <w:t xml:space="preserve"> 2015 жылға арналған ауылдық (кенттік) аймақтардағы аппараттардың бөлінісінде тұрған "Елді мекендерді абаттандыру және көгалдандыру" 123.011. код бағдарламасы бойынша шығындар.</w:t>
      </w:r>
    </w:p>
    <w:bookmarkEnd w:id="16"/>
    <w:p>
      <w:pPr>
        <w:spacing w:after="0"/>
        <w:ind w:left="0"/>
        <w:jc w:val="left"/>
      </w:pPr>
      <w:r>
        <w:rPr>
          <w:rFonts w:ascii="Times New Roman"/>
          <w:b w:val="false"/>
          <w:i w:val="false"/>
          <w:color w:val="ff0000"/>
          <w:sz w:val="28"/>
        </w:rPr>
        <w:t xml:space="preserve">      Ескерту. 10 қосымша жаңа редакцияда - Шығыс Қазақстан облысы Бородулиха аудандық мәслихатының 19.10.03.2015 </w:t>
      </w:r>
      <w:r>
        <w:rPr>
          <w:rFonts w:ascii="Times New Roman"/>
          <w:b w:val="false"/>
          <w:i w:val="false"/>
          <w:color w:val="ff0000"/>
          <w:sz w:val="28"/>
        </w:rPr>
        <w:t>№ 36-2-V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4"/>
        <w:gridCol w:w="4133"/>
        <w:gridCol w:w="6323"/>
      </w:tblGrid>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аппараттардың атауы</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r>
              <w:br/>
            </w:r>
            <w:r>
              <w:rPr>
                <w:rFonts w:ascii="Times New Roman"/>
                <w:b w:val="false"/>
                <w:i w:val="false"/>
                <w:color w:val="000000"/>
                <w:sz w:val="20"/>
              </w:rPr>
              <w:t>
</w:t>
            </w:r>
          </w:p>
        </w:tc>
      </w:tr>
      <w:tr>
        <w:trPr>
          <w:trHeight w:val="30" w:hRule="atLeast"/>
        </w:trPr>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Бородулиха ауылдық округі әкімінің аппараты ММ</w:t>
            </w:r>
            <w:r>
              <w:br/>
            </w:r>
            <w:r>
              <w:rPr>
                <w:rFonts w:ascii="Times New Roman"/>
                <w:b w:val="false"/>
                <w:i w:val="false"/>
                <w:color w:val="000000"/>
                <w:sz w:val="20"/>
              </w:rPr>
              <w:t>
</w:t>
            </w:r>
          </w:p>
        </w:tc>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1658</w:t>
            </w:r>
            <w:r>
              <w:br/>
            </w:r>
            <w:r>
              <w:rPr>
                <w:rFonts w:ascii="Times New Roman"/>
                <w:b w:val="false"/>
                <w:i w:val="false"/>
                <w:color w:val="000000"/>
                <w:sz w:val="20"/>
              </w:rPr>
              <w:t>
</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 № 28-2-V</w:t>
            </w:r>
            <w:r>
              <w:br/>
            </w:r>
            <w:r>
              <w:rPr>
                <w:rFonts w:ascii="Times New Roman"/>
                <w:b w:val="false"/>
                <w:i w:val="false"/>
                <w:color w:val="000000"/>
                <w:sz w:val="20"/>
              </w:rPr>
              <w:t>шешіміне № 11 қосымшасы</w:t>
            </w:r>
          </w:p>
        </w:tc>
      </w:tr>
    </w:tbl>
    <w:bookmarkStart w:name="z713" w:id="17"/>
    <w:p>
      <w:pPr>
        <w:spacing w:after="0"/>
        <w:ind w:left="0"/>
        <w:jc w:val="left"/>
      </w:pPr>
      <w:r>
        <w:rPr>
          <w:rFonts w:ascii="Times New Roman"/>
          <w:b/>
          <w:i w:val="false"/>
          <w:color w:val="000000"/>
        </w:rPr>
        <w:t xml:space="preserve"> 2015 жылға арналған ауылдық (кенттік) округтердегі аппараттарының "Аудандық маңызы бар қалаларда, кенттерде,ауылдарда, ауылдық округтерде автомобиль жолдарының жұмыс істеуін қамтамасыз ету" 123.013 код бағдарламасы бойынша шығындар</w:t>
      </w:r>
    </w:p>
    <w:bookmarkEnd w:id="17"/>
    <w:p>
      <w:pPr>
        <w:spacing w:after="0"/>
        <w:ind w:left="0"/>
        <w:jc w:val="left"/>
      </w:pPr>
      <w:r>
        <w:rPr>
          <w:rFonts w:ascii="Times New Roman"/>
          <w:b w:val="false"/>
          <w:i w:val="false"/>
          <w:color w:val="ff0000"/>
          <w:sz w:val="28"/>
        </w:rPr>
        <w:t xml:space="preserve">      Ескерту. 11 қосымша жаңа редакцияда - Шығыс Қазақстан облысы Бородулиха аудандық мәслихатының 19.10.03.2015 </w:t>
      </w:r>
      <w:r>
        <w:rPr>
          <w:rFonts w:ascii="Times New Roman"/>
          <w:b w:val="false"/>
          <w:i w:val="false"/>
          <w:color w:val="ff0000"/>
          <w:sz w:val="28"/>
        </w:rPr>
        <w:t>№ 36-2-V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8"/>
        <w:gridCol w:w="2835"/>
        <w:gridCol w:w="7127"/>
      </w:tblGrid>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Ауылдық (кенттік) округтердегі </w:t>
            </w:r>
            <w:r>
              <w:br/>
            </w:r>
            <w:r>
              <w:rPr>
                <w:rFonts w:ascii="Times New Roman"/>
                <w:b w:val="false"/>
                <w:i w:val="false"/>
                <w:color w:val="000000"/>
                <w:sz w:val="20"/>
              </w:rPr>
              <w:t xml:space="preserve">
 аппараттардың атауы </w:t>
            </w: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38852,6</w:t>
            </w: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Бородулиха ауылдық округі әкімінің аппараты ММ</w:t>
            </w: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w:t>
            </w: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Бақы ауылдық округі әкімінің аппараты ММ</w:t>
            </w: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1256,6</w:t>
            </w: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Белағаш ауылдық округі әкімінің аппараты ММ</w:t>
            </w: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2767</w:t>
            </w: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Жерновка ауылдық округі әкімінің аппараты ММ</w:t>
            </w: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3934</w:t>
            </w: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Краснояр ауылдық округі әкімінің аппараты ММ</w:t>
            </w: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7229</w:t>
            </w: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Ленин ауылдық округі әкімінің аппараты ММ</w:t>
            </w: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3620</w:t>
            </w: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Новопокровка ауылдық округі әкімінің аппараты ММ</w:t>
            </w: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Новодворовка ауылдық округі әкімінің аппараты ММ</w:t>
            </w: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Новошульба ауылдық округі әкімінің аппараты ММ</w:t>
            </w: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Переменовка ауылдық округі әкімінің аппараты ММ</w:t>
            </w: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2439</w:t>
            </w: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Петропавловка ауылдық округі әкімінің аппараты ММ</w:t>
            </w: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w:t>
            </w: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Подборный ауылдық округі әкімінің аппараты ММ</w:t>
            </w: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w:t>
            </w: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Степной ауылдық округі әкімінің аппараты ММ</w:t>
            </w: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1543</w:t>
            </w:r>
            <w:r>
              <w:br/>
            </w:r>
            <w:r>
              <w:rPr>
                <w:rFonts w:ascii="Times New Roman"/>
                <w:b w:val="false"/>
                <w:i w:val="false"/>
                <w:color w:val="000000"/>
                <w:sz w:val="20"/>
              </w:rPr>
              <w:t>
</w:t>
            </w:r>
          </w:p>
        </w:tc>
      </w:tr>
      <w:tr>
        <w:trPr>
          <w:trHeight w:val="30" w:hRule="atLeast"/>
        </w:trPr>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2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Таврия ауылдық округі әкімінің аппараты ММ</w:t>
            </w:r>
            <w:r>
              <w:br/>
            </w:r>
            <w:r>
              <w:rPr>
                <w:rFonts w:ascii="Times New Roman"/>
                <w:b w:val="false"/>
                <w:i w:val="false"/>
                <w:color w:val="000000"/>
                <w:sz w:val="20"/>
              </w:rPr>
              <w:t>
</w:t>
            </w:r>
          </w:p>
        </w:tc>
        <w:tc>
          <w:tcPr>
            <w:tcW w:w="7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 № 28-2-V</w:t>
            </w:r>
            <w:r>
              <w:br/>
            </w:r>
            <w:r>
              <w:rPr>
                <w:rFonts w:ascii="Times New Roman"/>
                <w:b w:val="false"/>
                <w:i w:val="false"/>
                <w:color w:val="000000"/>
                <w:sz w:val="20"/>
              </w:rPr>
              <w:t>шешiмiне № 12 қосымша</w:t>
            </w:r>
          </w:p>
        </w:tc>
      </w:tr>
    </w:tbl>
    <w:bookmarkStart w:name="z731" w:id="18"/>
    <w:p>
      <w:pPr>
        <w:spacing w:after="0"/>
        <w:ind w:left="0"/>
        <w:jc w:val="left"/>
      </w:pPr>
      <w:r>
        <w:rPr>
          <w:rFonts w:ascii="Times New Roman"/>
          <w:b/>
          <w:i w:val="false"/>
          <w:color w:val="000000"/>
        </w:rPr>
        <w:t xml:space="preserve"> 2015 жылға арналған ауылдық (кенттік) округтердегі аппараттардың бөлінісіндегі "Мемлекеттік органның күрделі шығыстары" 123.022. код бағдарламасы бойынша шығындар</w:t>
      </w:r>
    </w:p>
    <w:bookmarkEnd w:id="18"/>
    <w:p>
      <w:pPr>
        <w:spacing w:after="0"/>
        <w:ind w:left="0"/>
        <w:jc w:val="left"/>
      </w:pPr>
      <w:r>
        <w:rPr>
          <w:rFonts w:ascii="Times New Roman"/>
          <w:b w:val="false"/>
          <w:i w:val="false"/>
          <w:color w:val="ff0000"/>
          <w:sz w:val="28"/>
        </w:rPr>
        <w:t xml:space="preserve">      Ескерту. 12 қосымша жаңа редакцияда - Шығыс Қазақстан облысы Бородулиха аудандық мәслихатының 19.10.03.2015 </w:t>
      </w:r>
      <w:r>
        <w:rPr>
          <w:rFonts w:ascii="Times New Roman"/>
          <w:b w:val="false"/>
          <w:i w:val="false"/>
          <w:color w:val="ff0000"/>
          <w:sz w:val="28"/>
        </w:rPr>
        <w:t>№ 36-2-V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4"/>
        <w:gridCol w:w="4626"/>
        <w:gridCol w:w="5610"/>
      </w:tblGrid>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xml:space="preserve">
 аппараттардың атауы </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Переменовка ауылдық округі әкімінің аппараты ММ</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Женкент кенттік округі әкімінің аппараты ММ</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2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Андреевка ауылдық округі әкімінің аппараты ММ</w:t>
            </w:r>
            <w:r>
              <w:br/>
            </w:r>
            <w:r>
              <w:rPr>
                <w:rFonts w:ascii="Times New Roman"/>
                <w:b w:val="false"/>
                <w:i w:val="false"/>
                <w:color w:val="000000"/>
                <w:sz w:val="20"/>
              </w:rPr>
              <w:t>
</w:t>
            </w:r>
          </w:p>
        </w:tc>
        <w:tc>
          <w:tcPr>
            <w:tcW w:w="5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Бородулиха аудандық</w:t>
            </w:r>
            <w:r>
              <w:br/>
            </w:r>
            <w:r>
              <w:rPr>
                <w:rFonts w:ascii="Times New Roman"/>
                <w:b w:val="false"/>
                <w:i w:val="false"/>
                <w:color w:val="000000"/>
                <w:sz w:val="20"/>
              </w:rPr>
              <w:t>мәслихатының 2014 жылғы</w:t>
            </w:r>
            <w:r>
              <w:br/>
            </w:r>
            <w:r>
              <w:rPr>
                <w:rFonts w:ascii="Times New Roman"/>
                <w:b w:val="false"/>
                <w:i w:val="false"/>
                <w:color w:val="000000"/>
                <w:sz w:val="20"/>
              </w:rPr>
              <w:t>24 желтоқсандағы № 28-2-V</w:t>
            </w:r>
            <w:r>
              <w:br/>
            </w:r>
            <w:r>
              <w:rPr>
                <w:rFonts w:ascii="Times New Roman"/>
                <w:b w:val="false"/>
                <w:i w:val="false"/>
                <w:color w:val="000000"/>
                <w:sz w:val="20"/>
              </w:rPr>
              <w:t>шешiмiне № 13 қосымша</w:t>
            </w:r>
          </w:p>
        </w:tc>
      </w:tr>
    </w:tbl>
    <w:bookmarkStart w:name="z744" w:id="19"/>
    <w:p>
      <w:pPr>
        <w:spacing w:after="0"/>
        <w:ind w:left="0"/>
        <w:jc w:val="left"/>
      </w:pPr>
      <w:r>
        <w:rPr>
          <w:rFonts w:ascii="Times New Roman"/>
          <w:b/>
          <w:i w:val="false"/>
          <w:color w:val="000000"/>
        </w:rPr>
        <w:t xml:space="preserve"> 2015 жылға арналған ауылдық (кенттік) округтердегі аппараттардың бөлінісіндегі "Өңірлерді дамыту" Бағдарламасы шеңберінде өңірлерді экономикалық дамытуға жәрдемдесу бойынша шараларды іске асыру " 123.040. код бағдарламасы бойынша шығындар</w:t>
      </w:r>
    </w:p>
    <w:bookmarkEnd w:id="19"/>
    <w:p>
      <w:pPr>
        <w:spacing w:after="0"/>
        <w:ind w:left="0"/>
        <w:jc w:val="left"/>
      </w:pPr>
      <w:r>
        <w:rPr>
          <w:rFonts w:ascii="Times New Roman"/>
          <w:b w:val="false"/>
          <w:i w:val="false"/>
          <w:color w:val="ff0000"/>
          <w:sz w:val="28"/>
        </w:rPr>
        <w:t xml:space="preserve">      Ескерту. 13 қосымша жаңа редакцияда - Шығыс Қазақстан облысы Бородулиха аудандық мәслихатының 19.10.03.2015 </w:t>
      </w:r>
      <w:r>
        <w:rPr>
          <w:rFonts w:ascii="Times New Roman"/>
          <w:b w:val="false"/>
          <w:i w:val="false"/>
          <w:color w:val="ff0000"/>
          <w:sz w:val="28"/>
        </w:rPr>
        <w:t>№ 36-2-V</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8"/>
        <w:gridCol w:w="3559"/>
        <w:gridCol w:w="7153"/>
      </w:tblGrid>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(кенттік) округтердегі</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аппараттардың атауы</w:t>
            </w: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(мың теңге)</w:t>
            </w: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2415,6</w:t>
            </w: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Зубаир ауылдық округі әкімінің аппараты ММ </w:t>
            </w: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448,6</w:t>
            </w: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Петропавловка ауылдық округі әкімінің аппараты ММ </w:t>
            </w: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1037</w:t>
            </w: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Степной ауылдық округі әкімінің аппараты ММ</w:t>
            </w: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Таврия ауылдық округі әкімінің аппараты ММ</w:t>
            </w: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