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b00f" w14:textId="cb5b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2014 жылғы 27 наурыздағы № 21-9-V "Бородулиха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29 қазандағы № 27-4-V шешімі. Шығыс Қазақстан облысының Әділет департаментінде 2014 жылғы 02 желтоқсанда № 3570 болып тіркелді. Күші жойылды - Абай облысы Бородулиха аудандық мәслихатының 2024 жылғы 17 мамырдағы № 17-3-VIII шешімі.</w:t>
      </w:r>
    </w:p>
    <w:p>
      <w:pPr>
        <w:spacing w:after="0"/>
        <w:ind w:left="0"/>
        <w:jc w:val="both"/>
      </w:pPr>
      <w:bookmarkStart w:name="z3" w:id="0"/>
      <w:r>
        <w:rPr>
          <w:rFonts w:ascii="Times New Roman"/>
          <w:b w:val="false"/>
          <w:i w:val="false"/>
          <w:color w:val="ff0000"/>
          <w:sz w:val="28"/>
        </w:rPr>
        <w:t xml:space="preserve">
      Ескерту. Күші жойылды - Абай облысы Бородулиха аудандық мәслихатының 17.05.2024 </w:t>
      </w:r>
      <w:r>
        <w:rPr>
          <w:rFonts w:ascii="Times New Roman"/>
          <w:b w:val="false"/>
          <w:i w:val="false"/>
          <w:color w:val="ff0000"/>
          <w:sz w:val="28"/>
        </w:rPr>
        <w:t>№ 17-3-VIII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p>
    <w:bookmarkEnd w:id="1"/>
    <w:bookmarkStart w:name="z6" w:id="2"/>
    <w:p>
      <w:pPr>
        <w:spacing w:after="0"/>
        <w:ind w:left="0"/>
        <w:jc w:val="both"/>
      </w:pPr>
      <w:r>
        <w:rPr>
          <w:rFonts w:ascii="Times New Roman"/>
          <w:b w:val="false"/>
          <w:i w:val="false"/>
          <w:color w:val="000000"/>
          <w:sz w:val="28"/>
        </w:rPr>
        <w:t xml:space="preserve">
      1. "Бородулиха ауданының аумағында бөлек жергілікті қоғамдастық жиындарын өткізу Қағидасын бекіту және жергілікті қоғамдастық жиынына қатысу үшін ауыл, көше, көппәтерлі тұрғын үй тұрғындары өкілдерінің санын айқындау туралы" Бородулиха аудандық мәслихатының 2014 жылғы 27 наурыздағы № 21-9-V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3303 нөмірімен тіркелген, аудандық "Аудан тынысы" газетінің 2014 жылғы 20 мамырдағы № 38, "Пульс района" газетінің 2014 жылғы 20 мамырдағы № 39 сандарында жарияланған) келесі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Бородулиха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"8. Жергілікті қоғамдастық жиынына қатысу үшін ауылдар, көшелер, көппәтерлі тұрғын үйлер тұрғындары өкілдерінің кандидатураларын 100 тұрғыннан 1 өкілі құрамға сәйкес бөлек жиынның қатысушылары ұсынады.</w:t>
      </w:r>
    </w:p>
    <w:bookmarkEnd w:id="4"/>
    <w:bookmarkStart w:name="z10" w:id="5"/>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5"/>
    <w:bookmarkStart w:name="z11" w:id="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қосымшасы</w:t>
      </w:r>
      <w:r>
        <w:rPr>
          <w:rFonts w:ascii="Times New Roman"/>
          <w:b w:val="false"/>
          <w:i w:val="false"/>
          <w:color w:val="000000"/>
          <w:sz w:val="28"/>
        </w:rPr>
        <w:t xml:space="preserve"> алынып тасталсын.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Сессия төрағасы</w:t>
            </w:r>
          </w:p>
          <w:bookmarkEnd w:id="8"/>
          <w:bookmarkStart w:name="z14" w:id="9"/>
          <w:p>
            <w:pPr>
              <w:spacing w:after="20"/>
              <w:ind w:left="20"/>
              <w:jc w:val="both"/>
            </w:pPr>
            <w:r>
              <w:rPr>
                <w:rFonts w:ascii="Times New Roman"/>
                <w:b w:val="false"/>
                <w:i w:val="false"/>
                <w:color w:val="000000"/>
                <w:sz w:val="20"/>
              </w:rPr>
              <w:t>
Аудандық мәслихат хатшысы</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 </w:t>
            </w:r>
            <w:r>
              <w:rPr>
                <w:rFonts w:ascii="Times New Roman"/>
                <w:b w:val="false"/>
                <w:i w:val="false"/>
                <w:color w:val="000000"/>
                <w:sz w:val="20"/>
              </w:rPr>
              <w:t>Быков</w:t>
            </w:r>
          </w:p>
          <w:p>
            <w:pPr>
              <w:spacing w:after="20"/>
              <w:ind w:left="20"/>
              <w:jc w:val="both"/>
            </w:pPr>
            <w:r>
              <w:rPr>
                <w:rFonts w:ascii="Times New Roman"/>
                <w:b w:val="false"/>
                <w:i w:val="false"/>
                <w:color w:val="000000"/>
                <w:sz w:val="20"/>
              </w:rPr>
              <w:t>
У. Майжанов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