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8748" w14:textId="8138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ауданының аумағында тұратын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2014 жылғы 27 наурыздағы № 75 қаулысы. Шығыс Қазақстан облысының Әділет департаментінде 2014 жылғы 16 сәуірде № 3234 болып тіркелді. Күші жойылды - Шығыс Қазақстан облысы Бородулиха ауданының әкімдігінің 2014 жылғы 27 қарашадағы № 281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Күші жойылды - Шығыс Қазақстан облысы Бородулиха ауданының әкімдігінің 27.11.2014 № 281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31–бабы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Бородулиха ауданының аумағында тұратын халықтың нысаналы топтарының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«Шығыс Қазақстан облысы Бородулиха ауданының жұмыспен қамту және әлеуметтік бағдарламалар бөлімі» мемлекеттік мекемесі халықтың нысаналы топтарының жұмыспен қамтылуына жәрдемдесу шараларын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«Халықтың нысаналы топтарының тізбесін бекіту туралы» Шығыс Қазақстан облысы Бородулиха ауданы әкімдігінің 2011 жылғы 23 желтоқсандағы № 227 (нормативтік құқықтық актілерді мемлекеттік тіркеу тізілімінде № 5-8-142 тіркелген, аудандық «Аудан тынысы» газетінің 2012 жылғы 20 қаңтардағы № 7 (198)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, «2011 жылғы 23 желтоқсандағы «Халықтың нысаналы топтарының тiзбесiн бекiту туралы» әкімдіктің № 227 қаулысына өзгерістер енгізу туралы» Шығыс Қазақстан облысы Бородулиха ауданы әкімдігінің 2012 жылғы 25 қазандағы № 510 (нормативтік құқықтық актілерді мемлекеттік тіркеу тізілімінде № 2728 тіркелген, аудандық «Пульс района» газетінің 2013 жылғы 12 ақпандағы № 13 (6631), «Аудан тынысы» газетінің 2013 жылғы 12 ақпандағы № 13 (313)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Бородулиха ауданы әкімінің орынбасары Р. А. Атаеваға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75 қаулысына қосымша</w:t>
            </w:r>
          </w:p>
          <w:bookmarkEnd w:id="1"/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Бородулиха ауданыны бойынша халықтың нысаналы топтарының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жетім балалар мен ата–анасының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асырауында тұрақты күтімді, көмекті немесе қадағалауды қажет етеді деп танылған адамдары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техникалық және кәсiптiк бiлiм беру, орта бiлiмнен кейiнгi және жоғары және жоғары оқу орнынан кейінгі бiлiм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50 жастан асқан әйел адамдар, 55 жастан асқан ер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нашақорлыққа тәуелді адамдар, АИТВ жұқтырған азаматтар, туберкулез ауруынан жазылғандар;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ұзақ уақыт (1 жылдан артық)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отбасында бір де бір жұмысшы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еңбек өтілі жоқ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