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9ddad" w14:textId="949dd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Бесқарағай ауданының бюджеті туралы" Бесқарағай аудандық мәслихатының 2013 жылғы 25 желтоқсандағы № 19/2-V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Бесқарағай аудандық мәслихатының 2014 жылғы 05 желтоқсандағы № 28/2-V шешімі. Шығыс Қазақстан облысының Әділет департаментінде 2014 жылғы 11 желтоқсанда № 3577 болып тіркелді. Күші жойылды - Шығыс Қазақстан облысы Бесқарағай аудандық мәслихатының 2014 жылғы 25 желтоқсандағы № 29/6-V шешімімен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Ескерту. Күші жойылды - Шығыс Қазақстан облысы Бесқарағай аудандық мәслихатының 25.12.2014 № 29/6-V шешімімен.</w:t>
      </w:r>
      <w:r>
        <w:br/>
      </w:r>
      <w:r>
        <w:rPr>
          <w:rFonts w:ascii="Times New Roman"/>
          <w:b w:val="false"/>
          <w:i w:val="false"/>
          <w:color w:val="000000"/>
          <w:sz w:val="28"/>
        </w:rPr>
        <w:t>
</w:t>
      </w:r>
      <w:r>
        <w:rPr>
          <w:rFonts w:ascii="Times New Roman"/>
          <w:b w:val="false"/>
          <w:i w:val="false"/>
          <w:color w:val="ff0000"/>
          <w:sz w:val="28"/>
        </w:rPr>
        <w:t>      </w:t>
      </w:r>
      <w:r>
        <w:br/>
      </w:r>
      <w:r>
        <w:rPr>
          <w:rFonts w:ascii="Times New Roman"/>
          <w:b w:val="false"/>
          <w:i w:val="false"/>
          <w:color w:val="000000"/>
          <w:sz w:val="28"/>
        </w:rPr>
        <w:t>
</w:t>
      </w:r>
      <w:r>
        <w:rPr>
          <w:rFonts w:ascii="Times New Roman"/>
          <w:b w:val="false"/>
          <w:i w:val="false"/>
          <w:color w:val="ff0000"/>
          <w:sz w:val="28"/>
        </w:rPr>
        <w:t>      </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Қазақстан Республикасының 2008 жылғы 4 желтоқсандағы Бюджет кодексінің 109-бабы </w:t>
      </w:r>
      <w:r>
        <w:rPr>
          <w:rFonts w:ascii="Times New Roman"/>
          <w:b w:val="false"/>
          <w:i w:val="false"/>
          <w:color w:val="000000"/>
          <w:sz w:val="28"/>
        </w:rPr>
        <w:t>1-тармағына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Бесқарағай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«2014-2016 жылдарға арналған Бесқарағай ауданының бюджеті туралы» Бесқарағай аудандық мәслихатының 2013 жылғы 25 желтоқсандағы № 19/2-V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3142 нөмірімен тіркелген, «Бесқарағай тынысы» газетінің 2014 жылғы 22 қаңтардағы № 7-8, 2014 жылғы 1 ақпандағы № 12 сандарында жарияланған) келесі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 келесі редакцияда жазылсын:</w:t>
      </w:r>
      <w:r>
        <w:br/>
      </w:r>
      <w:r>
        <w:rPr>
          <w:rFonts w:ascii="Times New Roman"/>
          <w:b w:val="false"/>
          <w:i w:val="false"/>
          <w:color w:val="000000"/>
          <w:sz w:val="28"/>
        </w:rPr>
        <w:t>
</w:t>
      </w:r>
      <w:r>
        <w:rPr>
          <w:rFonts w:ascii="Times New Roman"/>
          <w:b w:val="false"/>
          <w:i w:val="false"/>
          <w:color w:val="000000"/>
          <w:sz w:val="28"/>
        </w:rPr>
        <w:t>
      «түсімдер – 3164777,2 мың теңге, оның ішінде:</w:t>
      </w:r>
      <w:r>
        <w:br/>
      </w:r>
      <w:r>
        <w:rPr>
          <w:rFonts w:ascii="Times New Roman"/>
          <w:b w:val="false"/>
          <w:i w:val="false"/>
          <w:color w:val="000000"/>
          <w:sz w:val="28"/>
        </w:rPr>
        <w:t>
</w:t>
      </w:r>
      <w:r>
        <w:rPr>
          <w:rFonts w:ascii="Times New Roman"/>
          <w:b w:val="false"/>
          <w:i w:val="false"/>
          <w:color w:val="000000"/>
          <w:sz w:val="28"/>
        </w:rPr>
        <w:t>
      кірістер – 372675,6 мың теңге;</w:t>
      </w:r>
      <w:r>
        <w:br/>
      </w:r>
      <w:r>
        <w:rPr>
          <w:rFonts w:ascii="Times New Roman"/>
          <w:b w:val="false"/>
          <w:i w:val="false"/>
          <w:color w:val="000000"/>
          <w:sz w:val="28"/>
        </w:rPr>
        <w:t>
</w:t>
      </w:r>
      <w:r>
        <w:rPr>
          <w:rFonts w:ascii="Times New Roman"/>
          <w:b w:val="false"/>
          <w:i w:val="false"/>
          <w:color w:val="000000"/>
          <w:sz w:val="28"/>
        </w:rPr>
        <w:t>
      салықтық түсімдер – 353216,0 мың теңге;</w:t>
      </w:r>
      <w:r>
        <w:br/>
      </w:r>
      <w:r>
        <w:rPr>
          <w:rFonts w:ascii="Times New Roman"/>
          <w:b w:val="false"/>
          <w:i w:val="false"/>
          <w:color w:val="000000"/>
          <w:sz w:val="28"/>
        </w:rPr>
        <w:t>
</w:t>
      </w:r>
      <w:r>
        <w:rPr>
          <w:rFonts w:ascii="Times New Roman"/>
          <w:b w:val="false"/>
          <w:i w:val="false"/>
          <w:color w:val="000000"/>
          <w:sz w:val="28"/>
        </w:rPr>
        <w:t>
      салықтық емес түсімдер – 4435,6 мың теңге;</w:t>
      </w:r>
      <w:r>
        <w:br/>
      </w:r>
      <w:r>
        <w:rPr>
          <w:rFonts w:ascii="Times New Roman"/>
          <w:b w:val="false"/>
          <w:i w:val="false"/>
          <w:color w:val="000000"/>
          <w:sz w:val="28"/>
        </w:rPr>
        <w:t>
</w:t>
      </w:r>
      <w:r>
        <w:rPr>
          <w:rFonts w:ascii="Times New Roman"/>
          <w:b w:val="false"/>
          <w:i w:val="false"/>
          <w:color w:val="000000"/>
          <w:sz w:val="28"/>
        </w:rPr>
        <w:t>
      негізгі капиталды сатудан түсетін түсімдер – 15024,0 мың теңге;</w:t>
      </w:r>
      <w:r>
        <w:br/>
      </w:r>
      <w:r>
        <w:rPr>
          <w:rFonts w:ascii="Times New Roman"/>
          <w:b w:val="false"/>
          <w:i w:val="false"/>
          <w:color w:val="000000"/>
          <w:sz w:val="28"/>
        </w:rPr>
        <w:t>
</w:t>
      </w:r>
      <w:r>
        <w:rPr>
          <w:rFonts w:ascii="Times New Roman"/>
          <w:b w:val="false"/>
          <w:i w:val="false"/>
          <w:color w:val="000000"/>
          <w:sz w:val="28"/>
        </w:rPr>
        <w:t>
      трансферттердің түсімдері – 2792101,6 мың теңге»;</w:t>
      </w:r>
      <w:r>
        <w:br/>
      </w:r>
      <w:r>
        <w:rPr>
          <w:rFonts w:ascii="Times New Roman"/>
          <w:b w:val="false"/>
          <w:i w:val="false"/>
          <w:color w:val="000000"/>
          <w:sz w:val="28"/>
        </w:rPr>
        <w:t>
</w:t>
      </w:r>
      <w:r>
        <w:rPr>
          <w:rFonts w:ascii="Times New Roman"/>
          <w:b w:val="false"/>
          <w:i w:val="false"/>
          <w:color w:val="000000"/>
          <w:sz w:val="28"/>
        </w:rPr>
        <w:t>
      2) тармақша келесі редакцияда жазылсын:</w:t>
      </w:r>
      <w:r>
        <w:br/>
      </w:r>
      <w:r>
        <w:rPr>
          <w:rFonts w:ascii="Times New Roman"/>
          <w:b w:val="false"/>
          <w:i w:val="false"/>
          <w:color w:val="000000"/>
          <w:sz w:val="28"/>
        </w:rPr>
        <w:t>
</w:t>
      </w:r>
      <w:r>
        <w:rPr>
          <w:rFonts w:ascii="Times New Roman"/>
          <w:b w:val="false"/>
          <w:i w:val="false"/>
          <w:color w:val="000000"/>
          <w:sz w:val="28"/>
        </w:rPr>
        <w:t>
      «шығындар – 3164395,3 мың теңге»;</w:t>
      </w:r>
      <w:r>
        <w:br/>
      </w:r>
      <w:r>
        <w:rPr>
          <w:rFonts w:ascii="Times New Roman"/>
          <w:b w:val="false"/>
          <w:i w:val="false"/>
          <w:color w:val="000000"/>
          <w:sz w:val="28"/>
        </w:rPr>
        <w:t>
</w:t>
      </w:r>
      <w:r>
        <w:rPr>
          <w:rFonts w:ascii="Times New Roman"/>
          <w:b w:val="false"/>
          <w:i w:val="false"/>
          <w:color w:val="000000"/>
          <w:sz w:val="28"/>
        </w:rPr>
        <w:t>
      3) тармақша келесі редакцияда жазылсын:</w:t>
      </w:r>
      <w:r>
        <w:br/>
      </w:r>
      <w:r>
        <w:rPr>
          <w:rFonts w:ascii="Times New Roman"/>
          <w:b w:val="false"/>
          <w:i w:val="false"/>
          <w:color w:val="000000"/>
          <w:sz w:val="28"/>
        </w:rPr>
        <w:t>
</w:t>
      </w:r>
      <w:r>
        <w:rPr>
          <w:rFonts w:ascii="Times New Roman"/>
          <w:b w:val="false"/>
          <w:i w:val="false"/>
          <w:color w:val="000000"/>
          <w:sz w:val="28"/>
        </w:rPr>
        <w:t>
      «таза бюджеттік кредит беру – 17981,5 мың теңге, оның ішінде:</w:t>
      </w:r>
      <w:r>
        <w:br/>
      </w:r>
      <w:r>
        <w:rPr>
          <w:rFonts w:ascii="Times New Roman"/>
          <w:b w:val="false"/>
          <w:i w:val="false"/>
          <w:color w:val="000000"/>
          <w:sz w:val="28"/>
        </w:rPr>
        <w:t>
</w:t>
      </w:r>
      <w:r>
        <w:rPr>
          <w:rFonts w:ascii="Times New Roman"/>
          <w:b w:val="false"/>
          <w:i w:val="false"/>
          <w:color w:val="000000"/>
          <w:sz w:val="28"/>
        </w:rPr>
        <w:t>
      бюджеттік кредиттер – 19542,5 мың теңге;</w:t>
      </w:r>
      <w:r>
        <w:br/>
      </w:r>
      <w:r>
        <w:rPr>
          <w:rFonts w:ascii="Times New Roman"/>
          <w:b w:val="false"/>
          <w:i w:val="false"/>
          <w:color w:val="000000"/>
          <w:sz w:val="28"/>
        </w:rPr>
        <w:t>
</w:t>
      </w:r>
      <w:r>
        <w:rPr>
          <w:rFonts w:ascii="Times New Roman"/>
          <w:b w:val="false"/>
          <w:i w:val="false"/>
          <w:color w:val="000000"/>
          <w:sz w:val="28"/>
        </w:rPr>
        <w:t>
      бюджеттік кредиттерді өтеу – 1561,0 мың теңге»;</w:t>
      </w:r>
      <w:r>
        <w:br/>
      </w:r>
      <w:r>
        <w:rPr>
          <w:rFonts w:ascii="Times New Roman"/>
          <w:b w:val="false"/>
          <w:i w:val="false"/>
          <w:color w:val="000000"/>
          <w:sz w:val="28"/>
        </w:rPr>
        <w:t>
</w:t>
      </w:r>
      <w:r>
        <w:rPr>
          <w:rFonts w:ascii="Times New Roman"/>
          <w:b w:val="false"/>
          <w:i w:val="false"/>
          <w:color w:val="000000"/>
          <w:sz w:val="28"/>
        </w:rPr>
        <w:t>
      4) тармақша келесі редакцияда жазылсын:</w:t>
      </w:r>
      <w:r>
        <w:br/>
      </w:r>
      <w:r>
        <w:rPr>
          <w:rFonts w:ascii="Times New Roman"/>
          <w:b w:val="false"/>
          <w:i w:val="false"/>
          <w:color w:val="000000"/>
          <w:sz w:val="28"/>
        </w:rPr>
        <w:t>
</w:t>
      </w:r>
      <w:r>
        <w:rPr>
          <w:rFonts w:ascii="Times New Roman"/>
          <w:b w:val="false"/>
          <w:i w:val="false"/>
          <w:color w:val="000000"/>
          <w:sz w:val="28"/>
        </w:rPr>
        <w:t>
      «қаржы активтерімен жасалатын операциялар бойынша сальдо - 5000,0 мың теңге, оның ішінде:</w:t>
      </w:r>
      <w:r>
        <w:br/>
      </w:r>
      <w:r>
        <w:rPr>
          <w:rFonts w:ascii="Times New Roman"/>
          <w:b w:val="false"/>
          <w:i w:val="false"/>
          <w:color w:val="000000"/>
          <w:sz w:val="28"/>
        </w:rPr>
        <w:t>
</w:t>
      </w:r>
      <w:r>
        <w:rPr>
          <w:rFonts w:ascii="Times New Roman"/>
          <w:b w:val="false"/>
          <w:i w:val="false"/>
          <w:color w:val="000000"/>
          <w:sz w:val="28"/>
        </w:rPr>
        <w:t>
      қаржы активтерін сатып алу – 5000,0 мың теңге»;</w:t>
      </w:r>
      <w:r>
        <w:br/>
      </w:r>
      <w:r>
        <w:rPr>
          <w:rFonts w:ascii="Times New Roman"/>
          <w:b w:val="false"/>
          <w:i w:val="false"/>
          <w:color w:val="000000"/>
          <w:sz w:val="28"/>
        </w:rPr>
        <w:t>
</w:t>
      </w:r>
      <w:r>
        <w:rPr>
          <w:rFonts w:ascii="Times New Roman"/>
          <w:b w:val="false"/>
          <w:i w:val="false"/>
          <w:color w:val="000000"/>
          <w:sz w:val="28"/>
        </w:rPr>
        <w:t>
      5) тармақша келесі редакцияда жазылсын:</w:t>
      </w:r>
      <w:r>
        <w:br/>
      </w:r>
      <w:r>
        <w:rPr>
          <w:rFonts w:ascii="Times New Roman"/>
          <w:b w:val="false"/>
          <w:i w:val="false"/>
          <w:color w:val="000000"/>
          <w:sz w:val="28"/>
        </w:rPr>
        <w:t>
</w:t>
      </w:r>
      <w:r>
        <w:rPr>
          <w:rFonts w:ascii="Times New Roman"/>
          <w:b w:val="false"/>
          <w:i w:val="false"/>
          <w:color w:val="000000"/>
          <w:sz w:val="28"/>
        </w:rPr>
        <w:t>
      бюджет тапшылығы (профицит) – -22599,6 мың теңге»;</w:t>
      </w:r>
      <w:r>
        <w:br/>
      </w:r>
      <w:r>
        <w:rPr>
          <w:rFonts w:ascii="Times New Roman"/>
          <w:b w:val="false"/>
          <w:i w:val="false"/>
          <w:color w:val="000000"/>
          <w:sz w:val="28"/>
        </w:rPr>
        <w:t>
</w:t>
      </w:r>
      <w:r>
        <w:rPr>
          <w:rFonts w:ascii="Times New Roman"/>
          <w:b w:val="false"/>
          <w:i w:val="false"/>
          <w:color w:val="000000"/>
          <w:sz w:val="28"/>
        </w:rPr>
        <w:t>
      6) тармақша келесі редакцияда жазылсын:</w:t>
      </w:r>
      <w:r>
        <w:br/>
      </w:r>
      <w:r>
        <w:rPr>
          <w:rFonts w:ascii="Times New Roman"/>
          <w:b w:val="false"/>
          <w:i w:val="false"/>
          <w:color w:val="000000"/>
          <w:sz w:val="28"/>
        </w:rPr>
        <w:t>
</w:t>
      </w:r>
      <w:r>
        <w:rPr>
          <w:rFonts w:ascii="Times New Roman"/>
          <w:b w:val="false"/>
          <w:i w:val="false"/>
          <w:color w:val="000000"/>
          <w:sz w:val="28"/>
        </w:rPr>
        <w:t>
      «бюджет тапшылығын қаржыландыру (профицитті пайдалану) – 22599,6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қосымшадағы</w:t>
      </w:r>
      <w:r>
        <w:rPr>
          <w:rFonts w:ascii="Times New Roman"/>
          <w:b w:val="false"/>
          <w:i w:val="false"/>
          <w:color w:val="000000"/>
          <w:sz w:val="28"/>
        </w:rPr>
        <w:t xml:space="preserve"> ІІ «Шығындар» бөлімінде:</w:t>
      </w:r>
      <w:r>
        <w:br/>
      </w:r>
      <w:r>
        <w:rPr>
          <w:rFonts w:ascii="Times New Roman"/>
          <w:b w:val="false"/>
          <w:i w:val="false"/>
          <w:color w:val="000000"/>
          <w:sz w:val="28"/>
        </w:rPr>
        <w:t>
</w:t>
      </w:r>
      <w:r>
        <w:rPr>
          <w:rFonts w:ascii="Times New Roman"/>
          <w:b w:val="false"/>
          <w:i w:val="false"/>
          <w:color w:val="000000"/>
          <w:sz w:val="28"/>
        </w:rPr>
        <w:t>
      «Тұрғын үй–коммуналдық шаруашылық» 07 функционалдық тобы келесі бағдарламамен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Жұмыспен қамту 2020 жол картасы</w:t>
      </w:r>
      <w:r>
        <w:rPr>
          <w:rFonts w:ascii="Times New Roman"/>
          <w:b w:val="false"/>
          <w:i w:val="false"/>
          <w:color w:val="000000"/>
          <w:sz w:val="28"/>
        </w:rPr>
        <w:t xml:space="preserve"> шеңберінде қызметтік тұрғын үй салу және (немесе) сатып алу және инженерлік коммуникациялық инфрақұрылымдарды дамыту және (немесе) сатып алу» 472 072 бағдарламасы - 3997,0 мың теңге.</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2014 жылғы 1 қаңтардан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
          <w:p>
            <w:pPr>
              <w:spacing w:after="20"/>
              <w:ind w:left="20"/>
              <w:jc w:val="both"/>
            </w:pPr>
            <w:r>
              <w:rPr>
                <w:rFonts w:ascii="Times New Roman"/>
                <w:b w:val="false"/>
                <w:i w:val="false"/>
                <w:color w:val="000000"/>
                <w:sz w:val="20"/>
              </w:rPr>
              <w:t>
</w:t>
            </w:r>
            <w:r>
              <w:rPr>
                <w:rFonts w:ascii="Times New Roman"/>
                <w:b w:val="false"/>
                <w:i/>
                <w:color w:val="000000"/>
                <w:sz w:val="20"/>
              </w:rPr>
              <w:t>      Сессия төрағасы</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Бесқарағай аудандық</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мәслихатының хатшысы</w:t>
            </w:r>
          </w:p>
          <w:bookmarkEnd w:id="1"/>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 ШОРТОМБАЕВ</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Қ. САДЫҚОВ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
          <w:p>
            <w:pPr>
              <w:spacing w:after="20"/>
              <w:ind w:left="20"/>
              <w:jc w:val="both"/>
            </w:pPr>
            <w:r>
              <w:rPr>
                <w:rFonts w:ascii="Times New Roman"/>
                <w:b w:val="false"/>
                <w:i w:val="false"/>
                <w:color w:val="000000"/>
                <w:sz w:val="20"/>
              </w:rPr>
              <w:t>
Бесқарағай аудандық</w:t>
            </w:r>
            <w:r>
              <w:br/>
            </w:r>
            <w:r>
              <w:rPr>
                <w:rFonts w:ascii="Times New Roman"/>
                <w:b w:val="false"/>
                <w:i w:val="false"/>
                <w:color w:val="000000"/>
                <w:sz w:val="20"/>
              </w:rPr>
              <w:t>
мәслихатының 2014 жылғы</w:t>
            </w:r>
            <w:r>
              <w:br/>
            </w:r>
            <w:r>
              <w:rPr>
                <w:rFonts w:ascii="Times New Roman"/>
                <w:b w:val="false"/>
                <w:i w:val="false"/>
                <w:color w:val="000000"/>
                <w:sz w:val="20"/>
              </w:rPr>
              <w:t>
5 желтоқсандағы № 28/2-V</w:t>
            </w:r>
            <w:r>
              <w:br/>
            </w:r>
            <w:r>
              <w:rPr>
                <w:rFonts w:ascii="Times New Roman"/>
                <w:b w:val="false"/>
                <w:i w:val="false"/>
                <w:color w:val="000000"/>
                <w:sz w:val="20"/>
              </w:rPr>
              <w:t>
шешіміне қосымша</w:t>
            </w:r>
          </w:p>
          <w:bookmarkEnd w:id="2"/>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3"/>
          <w:p>
            <w:pPr>
              <w:spacing w:after="20"/>
              <w:ind w:left="20"/>
              <w:jc w:val="both"/>
            </w:pPr>
            <w:r>
              <w:rPr>
                <w:rFonts w:ascii="Times New Roman"/>
                <w:b w:val="false"/>
                <w:i w:val="false"/>
                <w:color w:val="000000"/>
                <w:sz w:val="20"/>
              </w:rPr>
              <w:t>
Бесқарағай аудандық</w:t>
            </w:r>
            <w:r>
              <w:br/>
            </w:r>
            <w:r>
              <w:rPr>
                <w:rFonts w:ascii="Times New Roman"/>
                <w:b w:val="false"/>
                <w:i w:val="false"/>
                <w:color w:val="000000"/>
                <w:sz w:val="20"/>
              </w:rPr>
              <w:t>
мәслихатының 2013 жылғы</w:t>
            </w:r>
            <w:r>
              <w:br/>
            </w:r>
            <w:r>
              <w:rPr>
                <w:rFonts w:ascii="Times New Roman"/>
                <w:b w:val="false"/>
                <w:i w:val="false"/>
                <w:color w:val="000000"/>
                <w:sz w:val="20"/>
              </w:rPr>
              <w:t>
25 желтоқсандағы № 19/2-V</w:t>
            </w:r>
            <w:r>
              <w:br/>
            </w:r>
            <w:r>
              <w:rPr>
                <w:rFonts w:ascii="Times New Roman"/>
                <w:b w:val="false"/>
                <w:i w:val="false"/>
                <w:color w:val="000000"/>
                <w:sz w:val="20"/>
              </w:rPr>
              <w:t>
шешіміне 1 қосымша</w:t>
            </w:r>
          </w:p>
          <w:bookmarkEnd w:id="3"/>
        </w:tc>
      </w:tr>
    </w:tbl>
    <w:bookmarkStart w:name="z38" w:id="4"/>
    <w:p>
      <w:pPr>
        <w:spacing w:after="0"/>
        <w:ind w:left="0"/>
        <w:jc w:val="left"/>
      </w:pPr>
      <w:r>
        <w:rPr>
          <w:rFonts w:ascii="Times New Roman"/>
          <w:b/>
          <w:i w:val="false"/>
          <w:color w:val="000000"/>
        </w:rPr>
        <w:t xml:space="preserve"> 
2014 жылға арналған аудандық бюджет</w:t>
      </w:r>
      <w:r>
        <w:br/>
      </w:r>
      <w:r>
        <w:rPr>
          <w:rFonts w:ascii="Times New Roman"/>
          <w:b/>
          <w:i w:val="false"/>
          <w:color w:val="000000"/>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
        <w:gridCol w:w="317"/>
        <w:gridCol w:w="317"/>
        <w:gridCol w:w="492"/>
        <w:gridCol w:w="6611"/>
        <w:gridCol w:w="1636"/>
        <w:gridCol w:w="229"/>
        <w:gridCol w:w="69"/>
        <w:gridCol w:w="69"/>
        <w:gridCol w:w="69"/>
        <w:gridCol w:w="534"/>
        <w:gridCol w:w="1640"/>
      </w:tblGrid>
      <w:tr>
        <w:trPr/>
        <w:tc>
          <w:tcPr>
            <w:tcW w:w="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5"/>
          <w:p>
            <w:pPr>
              <w:spacing w:after="20"/>
              <w:ind w:left="20"/>
              <w:jc w:val="both"/>
            </w:pPr>
            <w:r>
              <w:rPr>
                <w:rFonts w:ascii="Times New Roman"/>
                <w:b w:val="false"/>
                <w:i w:val="false"/>
                <w:color w:val="000000"/>
                <w:sz w:val="20"/>
              </w:rPr>
              <w:t>
Сана</w:t>
            </w:r>
            <w:r>
              <w:br/>
            </w:r>
            <w:r>
              <w:rPr>
                <w:rFonts w:ascii="Times New Roman"/>
                <w:b w:val="false"/>
                <w:i w:val="false"/>
                <w:color w:val="000000"/>
                <w:sz w:val="20"/>
              </w:rPr>
              <w:t>
ты</w:t>
            </w:r>
          </w:p>
          <w:bookmarkEnd w:id="5"/>
        </w:tc>
        <w:tc>
          <w:tcPr>
            <w:tcW w:w="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w:t>
            </w:r>
            <w:r>
              <w:br/>
            </w:r>
            <w:r>
              <w:rPr>
                <w:rFonts w:ascii="Times New Roman"/>
                <w:b w:val="false"/>
                <w:i w:val="false"/>
                <w:color w:val="000000"/>
                <w:sz w:val="20"/>
              </w:rPr>
              <w:t>
бы</w:t>
            </w:r>
          </w:p>
        </w:tc>
        <w:tc>
          <w:tcPr>
            <w:tcW w:w="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w:t>
            </w:r>
            <w:r>
              <w:br/>
            </w:r>
            <w:r>
              <w:rPr>
                <w:rFonts w:ascii="Times New Roman"/>
                <w:b w:val="false"/>
                <w:i w:val="false"/>
                <w:color w:val="000000"/>
                <w:sz w:val="20"/>
              </w:rPr>
              <w:t>
бы</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шелі</w:t>
            </w:r>
            <w:r>
              <w:br/>
            </w:r>
            <w:r>
              <w:rPr>
                <w:rFonts w:ascii="Times New Roman"/>
                <w:b w:val="false"/>
                <w:i w:val="false"/>
                <w:color w:val="000000"/>
                <w:sz w:val="20"/>
              </w:rPr>
              <w:t>
гі</w:t>
            </w:r>
          </w:p>
        </w:tc>
        <w:tc>
          <w:tcPr>
            <w:tcW w:w="6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Кірістердің атауы</w:t>
            </w:r>
          </w:p>
        </w:tc>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6"/>
          <w:p>
            <w:pPr>
              <w:spacing w:after="20"/>
              <w:ind w:left="20"/>
              <w:jc w:val="both"/>
            </w:pPr>
            <w:r>
              <w:rPr>
                <w:rFonts w:ascii="Times New Roman"/>
                <w:b w:val="false"/>
                <w:i w:val="false"/>
                <w:color w:val="000000"/>
                <w:sz w:val="20"/>
              </w:rPr>
              <w:t>
 </w:t>
            </w:r>
          </w:p>
          <w:bookmarkEnd w:id="6"/>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Түсiмдер</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3164777,2</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7"/>
          <w:p>
            <w:pPr>
              <w:spacing w:after="20"/>
              <w:ind w:left="20"/>
              <w:jc w:val="both"/>
            </w:pPr>
            <w:r>
              <w:rPr>
                <w:rFonts w:ascii="Times New Roman"/>
                <w:b w:val="false"/>
                <w:i w:val="false"/>
                <w:color w:val="000000"/>
                <w:sz w:val="20"/>
              </w:rPr>
              <w:t>
 </w:t>
            </w:r>
          </w:p>
          <w:bookmarkEnd w:id="7"/>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Кiрiстер</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372675,6</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8"/>
          <w:p>
            <w:pPr>
              <w:spacing w:after="20"/>
              <w:ind w:left="20"/>
              <w:jc w:val="both"/>
            </w:pPr>
            <w:r>
              <w:rPr>
                <w:rFonts w:ascii="Times New Roman"/>
                <w:b w:val="false"/>
                <w:i w:val="false"/>
                <w:color w:val="000000"/>
                <w:sz w:val="20"/>
              </w:rPr>
              <w:t>
1</w:t>
            </w:r>
          </w:p>
          <w:bookmarkEnd w:id="8"/>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353216,0</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9"/>
          <w:p>
            <w:pPr>
              <w:spacing w:after="20"/>
              <w:ind w:left="20"/>
              <w:jc w:val="both"/>
            </w:pPr>
            <w:r>
              <w:rPr>
                <w:rFonts w:ascii="Times New Roman"/>
                <w:b w:val="false"/>
                <w:i w:val="false"/>
                <w:color w:val="000000"/>
                <w:sz w:val="20"/>
              </w:rPr>
              <w:t>
 </w:t>
            </w:r>
          </w:p>
          <w:bookmarkEnd w:id="9"/>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144382,0</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10"/>
          <w:p>
            <w:pPr>
              <w:spacing w:after="20"/>
              <w:ind w:left="20"/>
              <w:jc w:val="both"/>
            </w:pPr>
            <w:r>
              <w:rPr>
                <w:rFonts w:ascii="Times New Roman"/>
                <w:b w:val="false"/>
                <w:i w:val="false"/>
                <w:color w:val="000000"/>
                <w:sz w:val="20"/>
              </w:rPr>
              <w:t>
 </w:t>
            </w:r>
          </w:p>
          <w:bookmarkEnd w:id="10"/>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144382,0</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11"/>
          <w:p>
            <w:pPr>
              <w:spacing w:after="20"/>
              <w:ind w:left="20"/>
              <w:jc w:val="both"/>
            </w:pPr>
            <w:r>
              <w:rPr>
                <w:rFonts w:ascii="Times New Roman"/>
                <w:b w:val="false"/>
                <w:i w:val="false"/>
                <w:color w:val="000000"/>
                <w:sz w:val="20"/>
              </w:rPr>
              <w:t>
 </w:t>
            </w:r>
          </w:p>
          <w:bookmarkEnd w:id="11"/>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көзiнен салық салынатын табыстардан ұсталатын жеке табыс салығы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132336,0</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12"/>
          <w:p>
            <w:pPr>
              <w:spacing w:after="20"/>
              <w:ind w:left="20"/>
              <w:jc w:val="both"/>
            </w:pPr>
            <w:r>
              <w:rPr>
                <w:rFonts w:ascii="Times New Roman"/>
                <w:b w:val="false"/>
                <w:i w:val="false"/>
                <w:color w:val="000000"/>
                <w:sz w:val="20"/>
              </w:rPr>
              <w:t>
 </w:t>
            </w:r>
          </w:p>
          <w:bookmarkEnd w:id="12"/>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көзiнен салық салынбайтын табыстардан ұсталатын жеке табыс салығы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13"/>
          <w:p>
            <w:pPr>
              <w:spacing w:after="20"/>
              <w:ind w:left="20"/>
              <w:jc w:val="both"/>
            </w:pPr>
            <w:r>
              <w:rPr>
                <w:rFonts w:ascii="Times New Roman"/>
                <w:b w:val="false"/>
                <w:i w:val="false"/>
                <w:color w:val="000000"/>
                <w:sz w:val="20"/>
              </w:rPr>
              <w:t>
 </w:t>
            </w:r>
          </w:p>
          <w:bookmarkEnd w:id="13"/>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14"/>
          <w:p>
            <w:pPr>
              <w:spacing w:after="20"/>
              <w:ind w:left="20"/>
              <w:jc w:val="both"/>
            </w:pPr>
            <w:r>
              <w:rPr>
                <w:rFonts w:ascii="Times New Roman"/>
                <w:b w:val="false"/>
                <w:i w:val="false"/>
                <w:color w:val="000000"/>
                <w:sz w:val="20"/>
              </w:rPr>
              <w:t>
 </w:t>
            </w:r>
          </w:p>
          <w:bookmarkEnd w:id="14"/>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123000,0</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15"/>
          <w:p>
            <w:pPr>
              <w:spacing w:after="20"/>
              <w:ind w:left="20"/>
              <w:jc w:val="both"/>
            </w:pPr>
            <w:r>
              <w:rPr>
                <w:rFonts w:ascii="Times New Roman"/>
                <w:b w:val="false"/>
                <w:i w:val="false"/>
                <w:color w:val="000000"/>
                <w:sz w:val="20"/>
              </w:rPr>
              <w:t>
 </w:t>
            </w:r>
          </w:p>
          <w:bookmarkEnd w:id="15"/>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123000,0</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16"/>
          <w:p>
            <w:pPr>
              <w:spacing w:after="20"/>
              <w:ind w:left="20"/>
              <w:jc w:val="both"/>
            </w:pPr>
            <w:r>
              <w:rPr>
                <w:rFonts w:ascii="Times New Roman"/>
                <w:b w:val="false"/>
                <w:i w:val="false"/>
                <w:color w:val="000000"/>
                <w:sz w:val="20"/>
              </w:rPr>
              <w:t>
 </w:t>
            </w:r>
          </w:p>
          <w:bookmarkEnd w:id="16"/>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123000,0</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17"/>
          <w:p>
            <w:pPr>
              <w:spacing w:after="20"/>
              <w:ind w:left="20"/>
              <w:jc w:val="both"/>
            </w:pPr>
            <w:r>
              <w:rPr>
                <w:rFonts w:ascii="Times New Roman"/>
                <w:b w:val="false"/>
                <w:i w:val="false"/>
                <w:color w:val="000000"/>
                <w:sz w:val="20"/>
              </w:rPr>
              <w:t>
 </w:t>
            </w:r>
          </w:p>
          <w:bookmarkEnd w:id="17"/>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78858,0</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18"/>
          <w:p>
            <w:pPr>
              <w:spacing w:after="20"/>
              <w:ind w:left="20"/>
              <w:jc w:val="both"/>
            </w:pPr>
            <w:r>
              <w:rPr>
                <w:rFonts w:ascii="Times New Roman"/>
                <w:b w:val="false"/>
                <w:i w:val="false"/>
                <w:color w:val="000000"/>
                <w:sz w:val="20"/>
              </w:rPr>
              <w:t>
 </w:t>
            </w:r>
          </w:p>
          <w:bookmarkEnd w:id="18"/>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47000,0</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19"/>
          <w:p>
            <w:pPr>
              <w:spacing w:after="20"/>
              <w:ind w:left="20"/>
              <w:jc w:val="both"/>
            </w:pPr>
            <w:r>
              <w:rPr>
                <w:rFonts w:ascii="Times New Roman"/>
                <w:b w:val="false"/>
                <w:i w:val="false"/>
                <w:color w:val="000000"/>
                <w:sz w:val="20"/>
              </w:rPr>
              <w:t>
 </w:t>
            </w:r>
          </w:p>
          <w:bookmarkEnd w:id="19"/>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45200,0</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20"/>
          <w:p>
            <w:pPr>
              <w:spacing w:after="20"/>
              <w:ind w:left="20"/>
              <w:jc w:val="both"/>
            </w:pPr>
            <w:r>
              <w:rPr>
                <w:rFonts w:ascii="Times New Roman"/>
                <w:b w:val="false"/>
                <w:i w:val="false"/>
                <w:color w:val="000000"/>
                <w:sz w:val="20"/>
              </w:rPr>
              <w:t>
 </w:t>
            </w:r>
          </w:p>
          <w:bookmarkEnd w:id="20"/>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21"/>
          <w:p>
            <w:pPr>
              <w:spacing w:after="20"/>
              <w:ind w:left="20"/>
              <w:jc w:val="both"/>
            </w:pPr>
            <w:r>
              <w:rPr>
                <w:rFonts w:ascii="Times New Roman"/>
                <w:b w:val="false"/>
                <w:i w:val="false"/>
                <w:color w:val="000000"/>
                <w:sz w:val="20"/>
              </w:rPr>
              <w:t>
 </w:t>
            </w:r>
          </w:p>
          <w:bookmarkEnd w:id="21"/>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2858,0</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22"/>
          <w:p>
            <w:pPr>
              <w:spacing w:after="20"/>
              <w:ind w:left="20"/>
              <w:jc w:val="both"/>
            </w:pPr>
            <w:r>
              <w:rPr>
                <w:rFonts w:ascii="Times New Roman"/>
                <w:b w:val="false"/>
                <w:i w:val="false"/>
                <w:color w:val="000000"/>
                <w:sz w:val="20"/>
              </w:rPr>
              <w:t>
 </w:t>
            </w:r>
          </w:p>
          <w:bookmarkEnd w:id="22"/>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23"/>
          <w:p>
            <w:pPr>
              <w:spacing w:after="20"/>
              <w:ind w:left="20"/>
              <w:jc w:val="both"/>
            </w:pPr>
            <w:r>
              <w:rPr>
                <w:rFonts w:ascii="Times New Roman"/>
                <w:b w:val="false"/>
                <w:i w:val="false"/>
                <w:color w:val="000000"/>
                <w:sz w:val="20"/>
              </w:rPr>
              <w:t>
 </w:t>
            </w:r>
          </w:p>
          <w:bookmarkEnd w:id="23"/>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көлiк, байланыс, қорғаныс жеріне және ауыл шаруашылығына арналмаған өзге де жерге салынатын жер салығы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24"/>
          <w:p>
            <w:pPr>
              <w:spacing w:after="20"/>
              <w:ind w:left="20"/>
              <w:jc w:val="both"/>
            </w:pPr>
            <w:r>
              <w:rPr>
                <w:rFonts w:ascii="Times New Roman"/>
                <w:b w:val="false"/>
                <w:i w:val="false"/>
                <w:color w:val="000000"/>
                <w:sz w:val="20"/>
              </w:rPr>
              <w:t>
 </w:t>
            </w:r>
          </w:p>
          <w:bookmarkEnd w:id="24"/>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1113,0</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25"/>
          <w:p>
            <w:pPr>
              <w:spacing w:after="20"/>
              <w:ind w:left="20"/>
              <w:jc w:val="both"/>
            </w:pPr>
            <w:r>
              <w:rPr>
                <w:rFonts w:ascii="Times New Roman"/>
                <w:b w:val="false"/>
                <w:i w:val="false"/>
                <w:color w:val="000000"/>
                <w:sz w:val="20"/>
              </w:rPr>
              <w:t>
 </w:t>
            </w:r>
          </w:p>
          <w:bookmarkEnd w:id="25"/>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26550,0</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26"/>
          <w:p>
            <w:pPr>
              <w:spacing w:after="20"/>
              <w:ind w:left="20"/>
              <w:jc w:val="both"/>
            </w:pPr>
            <w:r>
              <w:rPr>
                <w:rFonts w:ascii="Times New Roman"/>
                <w:b w:val="false"/>
                <w:i w:val="false"/>
                <w:color w:val="000000"/>
                <w:sz w:val="20"/>
              </w:rPr>
              <w:t>
 </w:t>
            </w:r>
          </w:p>
          <w:bookmarkEnd w:id="26"/>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27"/>
          <w:p>
            <w:pPr>
              <w:spacing w:after="20"/>
              <w:ind w:left="20"/>
              <w:jc w:val="both"/>
            </w:pPr>
            <w:r>
              <w:rPr>
                <w:rFonts w:ascii="Times New Roman"/>
                <w:b w:val="false"/>
                <w:i w:val="false"/>
                <w:color w:val="000000"/>
                <w:sz w:val="20"/>
              </w:rPr>
              <w:t>
 </w:t>
            </w:r>
          </w:p>
          <w:bookmarkEnd w:id="27"/>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26000,0</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28"/>
          <w:p>
            <w:pPr>
              <w:spacing w:after="20"/>
              <w:ind w:left="20"/>
              <w:jc w:val="both"/>
            </w:pPr>
            <w:r>
              <w:rPr>
                <w:rFonts w:ascii="Times New Roman"/>
                <w:b w:val="false"/>
                <w:i w:val="false"/>
                <w:color w:val="000000"/>
                <w:sz w:val="20"/>
              </w:rPr>
              <w:t>
 </w:t>
            </w:r>
          </w:p>
          <w:bookmarkEnd w:id="28"/>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2450,0</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29"/>
          <w:p>
            <w:pPr>
              <w:spacing w:after="20"/>
              <w:ind w:left="20"/>
              <w:jc w:val="both"/>
            </w:pPr>
            <w:r>
              <w:rPr>
                <w:rFonts w:ascii="Times New Roman"/>
                <w:b w:val="false"/>
                <w:i w:val="false"/>
                <w:color w:val="000000"/>
                <w:sz w:val="20"/>
              </w:rPr>
              <w:t>
 </w:t>
            </w:r>
          </w:p>
          <w:bookmarkEnd w:id="29"/>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2450,0</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30"/>
          <w:p>
            <w:pPr>
              <w:spacing w:after="20"/>
              <w:ind w:left="20"/>
              <w:jc w:val="both"/>
            </w:pPr>
            <w:r>
              <w:rPr>
                <w:rFonts w:ascii="Times New Roman"/>
                <w:b w:val="false"/>
                <w:i w:val="false"/>
                <w:color w:val="000000"/>
                <w:sz w:val="20"/>
              </w:rPr>
              <w:t>
 </w:t>
            </w:r>
          </w:p>
          <w:bookmarkEnd w:id="30"/>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4579,0</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31"/>
          <w:p>
            <w:pPr>
              <w:spacing w:after="20"/>
              <w:ind w:left="20"/>
              <w:jc w:val="both"/>
            </w:pPr>
            <w:r>
              <w:rPr>
                <w:rFonts w:ascii="Times New Roman"/>
                <w:b w:val="false"/>
                <w:i w:val="false"/>
                <w:color w:val="000000"/>
                <w:sz w:val="20"/>
              </w:rPr>
              <w:t>
 </w:t>
            </w:r>
          </w:p>
          <w:bookmarkEnd w:id="31"/>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885,0</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32"/>
          <w:p>
            <w:pPr>
              <w:spacing w:after="20"/>
              <w:ind w:left="20"/>
              <w:jc w:val="both"/>
            </w:pPr>
            <w:r>
              <w:rPr>
                <w:rFonts w:ascii="Times New Roman"/>
                <w:b w:val="false"/>
                <w:i w:val="false"/>
                <w:color w:val="000000"/>
                <w:sz w:val="20"/>
              </w:rPr>
              <w:t>
 </w:t>
            </w:r>
          </w:p>
          <w:bookmarkEnd w:id="32"/>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33"/>
          <w:p>
            <w:pPr>
              <w:spacing w:after="20"/>
              <w:ind w:left="20"/>
              <w:jc w:val="both"/>
            </w:pPr>
            <w:r>
              <w:rPr>
                <w:rFonts w:ascii="Times New Roman"/>
                <w:b w:val="false"/>
                <w:i w:val="false"/>
                <w:color w:val="000000"/>
                <w:sz w:val="20"/>
              </w:rPr>
              <w:t>
 </w:t>
            </w:r>
          </w:p>
          <w:bookmarkEnd w:id="33"/>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34"/>
          <w:p>
            <w:pPr>
              <w:spacing w:after="20"/>
              <w:ind w:left="20"/>
              <w:jc w:val="both"/>
            </w:pPr>
            <w:r>
              <w:rPr>
                <w:rFonts w:ascii="Times New Roman"/>
                <w:b w:val="false"/>
                <w:i w:val="false"/>
                <w:color w:val="000000"/>
                <w:sz w:val="20"/>
              </w:rPr>
              <w:t>
 </w:t>
            </w:r>
          </w:p>
          <w:bookmarkEnd w:id="34"/>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35"/>
          <w:p>
            <w:pPr>
              <w:spacing w:after="20"/>
              <w:ind w:left="20"/>
              <w:jc w:val="both"/>
            </w:pPr>
            <w:r>
              <w:rPr>
                <w:rFonts w:ascii="Times New Roman"/>
                <w:b w:val="false"/>
                <w:i w:val="false"/>
                <w:color w:val="000000"/>
                <w:sz w:val="20"/>
              </w:rPr>
              <w:t>
 </w:t>
            </w:r>
          </w:p>
          <w:bookmarkEnd w:id="35"/>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36"/>
          <w:p>
            <w:pPr>
              <w:spacing w:after="20"/>
              <w:ind w:left="20"/>
              <w:jc w:val="both"/>
            </w:pPr>
            <w:r>
              <w:rPr>
                <w:rFonts w:ascii="Times New Roman"/>
                <w:b w:val="false"/>
                <w:i w:val="false"/>
                <w:color w:val="000000"/>
                <w:sz w:val="20"/>
              </w:rPr>
              <w:t>
 </w:t>
            </w:r>
          </w:p>
          <w:bookmarkEnd w:id="36"/>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2894,0</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37"/>
          <w:p>
            <w:pPr>
              <w:spacing w:after="20"/>
              <w:ind w:left="20"/>
              <w:jc w:val="both"/>
            </w:pPr>
            <w:r>
              <w:rPr>
                <w:rFonts w:ascii="Times New Roman"/>
                <w:b w:val="false"/>
                <w:i w:val="false"/>
                <w:color w:val="000000"/>
                <w:sz w:val="20"/>
              </w:rPr>
              <w:t>
 </w:t>
            </w:r>
          </w:p>
          <w:bookmarkEnd w:id="37"/>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38"/>
          <w:p>
            <w:pPr>
              <w:spacing w:after="20"/>
              <w:ind w:left="20"/>
              <w:jc w:val="both"/>
            </w:pPr>
            <w:r>
              <w:rPr>
                <w:rFonts w:ascii="Times New Roman"/>
                <w:b w:val="false"/>
                <w:i w:val="false"/>
                <w:color w:val="000000"/>
                <w:sz w:val="20"/>
              </w:rPr>
              <w:t>
 </w:t>
            </w:r>
          </w:p>
          <w:bookmarkEnd w:id="38"/>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39"/>
          <w:p>
            <w:pPr>
              <w:spacing w:after="20"/>
              <w:ind w:left="20"/>
              <w:jc w:val="both"/>
            </w:pPr>
            <w:r>
              <w:rPr>
                <w:rFonts w:ascii="Times New Roman"/>
                <w:b w:val="false"/>
                <w:i w:val="false"/>
                <w:color w:val="000000"/>
                <w:sz w:val="20"/>
              </w:rPr>
              <w:t>
 </w:t>
            </w:r>
          </w:p>
          <w:bookmarkEnd w:id="39"/>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өкiлдiктердi есептiк тiркегенi үшiн алынатын алым</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40"/>
          <w:p>
            <w:pPr>
              <w:spacing w:after="20"/>
              <w:ind w:left="20"/>
              <w:jc w:val="both"/>
            </w:pPr>
            <w:r>
              <w:rPr>
                <w:rFonts w:ascii="Times New Roman"/>
                <w:b w:val="false"/>
                <w:i w:val="false"/>
                <w:color w:val="000000"/>
                <w:sz w:val="20"/>
              </w:rPr>
              <w:t>
 </w:t>
            </w:r>
          </w:p>
          <w:bookmarkEnd w:id="40"/>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41"/>
          <w:p>
            <w:pPr>
              <w:spacing w:after="20"/>
              <w:ind w:left="20"/>
              <w:jc w:val="both"/>
            </w:pPr>
            <w:r>
              <w:rPr>
                <w:rFonts w:ascii="Times New Roman"/>
                <w:b w:val="false"/>
                <w:i w:val="false"/>
                <w:color w:val="000000"/>
                <w:sz w:val="20"/>
              </w:rPr>
              <w:t>
 </w:t>
            </w:r>
          </w:p>
          <w:bookmarkEnd w:id="41"/>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мемлекеттiк тiркегені үшін алым</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42"/>
          <w:p>
            <w:pPr>
              <w:spacing w:after="20"/>
              <w:ind w:left="20"/>
              <w:jc w:val="both"/>
            </w:pPr>
            <w:r>
              <w:rPr>
                <w:rFonts w:ascii="Times New Roman"/>
                <w:b w:val="false"/>
                <w:i w:val="false"/>
                <w:color w:val="000000"/>
                <w:sz w:val="20"/>
              </w:rPr>
              <w:t>
 </w:t>
            </w:r>
          </w:p>
          <w:bookmarkEnd w:id="42"/>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және олармен мәміле жасау құқығын мемлекеттік тіркегені үшін алынатын алым</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43"/>
          <w:p>
            <w:pPr>
              <w:spacing w:after="20"/>
              <w:ind w:left="20"/>
              <w:jc w:val="both"/>
            </w:pPr>
            <w:r>
              <w:rPr>
                <w:rFonts w:ascii="Times New Roman"/>
                <w:b w:val="false"/>
                <w:i w:val="false"/>
                <w:color w:val="000000"/>
                <w:sz w:val="20"/>
              </w:rPr>
              <w:t>
 </w:t>
            </w:r>
          </w:p>
          <w:bookmarkEnd w:id="43"/>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44"/>
          <w:p>
            <w:pPr>
              <w:spacing w:after="20"/>
              <w:ind w:left="20"/>
              <w:jc w:val="both"/>
            </w:pPr>
            <w:r>
              <w:rPr>
                <w:rFonts w:ascii="Times New Roman"/>
                <w:b w:val="false"/>
                <w:i w:val="false"/>
                <w:color w:val="000000"/>
                <w:sz w:val="20"/>
              </w:rPr>
              <w:t>
 </w:t>
            </w:r>
          </w:p>
          <w:bookmarkEnd w:id="44"/>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45"/>
          <w:p>
            <w:pPr>
              <w:spacing w:after="20"/>
              <w:ind w:left="20"/>
              <w:jc w:val="both"/>
            </w:pPr>
            <w:r>
              <w:rPr>
                <w:rFonts w:ascii="Times New Roman"/>
                <w:b w:val="false"/>
                <w:i w:val="false"/>
                <w:color w:val="000000"/>
                <w:sz w:val="20"/>
              </w:rPr>
              <w:t>
 </w:t>
            </w:r>
          </w:p>
          <w:bookmarkEnd w:id="45"/>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өзге де салық түсімдері</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46"/>
          <w:p>
            <w:pPr>
              <w:spacing w:after="20"/>
              <w:ind w:left="20"/>
              <w:jc w:val="both"/>
            </w:pPr>
            <w:r>
              <w:rPr>
                <w:rFonts w:ascii="Times New Roman"/>
                <w:b w:val="false"/>
                <w:i w:val="false"/>
                <w:color w:val="000000"/>
                <w:sz w:val="20"/>
              </w:rPr>
              <w:t>
 </w:t>
            </w:r>
          </w:p>
          <w:bookmarkEnd w:id="46"/>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2365,0</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47"/>
          <w:p>
            <w:pPr>
              <w:spacing w:after="20"/>
              <w:ind w:left="20"/>
              <w:jc w:val="both"/>
            </w:pPr>
            <w:r>
              <w:rPr>
                <w:rFonts w:ascii="Times New Roman"/>
                <w:b w:val="false"/>
                <w:i w:val="false"/>
                <w:color w:val="000000"/>
                <w:sz w:val="20"/>
              </w:rPr>
              <w:t>
 </w:t>
            </w:r>
          </w:p>
          <w:bookmarkEnd w:id="47"/>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2365,0</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48"/>
          <w:p>
            <w:pPr>
              <w:spacing w:after="20"/>
              <w:ind w:left="20"/>
              <w:jc w:val="both"/>
            </w:pPr>
            <w:r>
              <w:rPr>
                <w:rFonts w:ascii="Times New Roman"/>
                <w:b w:val="false"/>
                <w:i w:val="false"/>
                <w:color w:val="000000"/>
                <w:sz w:val="20"/>
              </w:rPr>
              <w:t>
 </w:t>
            </w:r>
          </w:p>
          <w:bookmarkEnd w:id="48"/>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 ел соттары мен төрелік соттарының шешімдері бойынша атқару парақтарын, құжаттардың көшірмелерін (телнұсқаларын) бергені үшін алынатын мемлекеттік баж</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49"/>
          <w:p>
            <w:pPr>
              <w:spacing w:after="20"/>
              <w:ind w:left="20"/>
              <w:jc w:val="both"/>
            </w:pPr>
            <w:r>
              <w:rPr>
                <w:rFonts w:ascii="Times New Roman"/>
                <w:b w:val="false"/>
                <w:i w:val="false"/>
                <w:color w:val="000000"/>
                <w:sz w:val="20"/>
              </w:rPr>
              <w:t>
 </w:t>
            </w:r>
          </w:p>
          <w:bookmarkEnd w:id="49"/>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азаматтарға азаматтық хал актілерін тіркегені туралы қайта куәліктер бергені үшін, сондай-ақ туу, неке, некені бұзу, өлуі туралы актілердің жазбаларын өзгерту, толықтыру, түзету мен қалпына келтіруге байланысты куәліктерді бергені үшін алынатын мемлекеттік баж</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50"/>
          <w:p>
            <w:pPr>
              <w:spacing w:after="20"/>
              <w:ind w:left="20"/>
              <w:jc w:val="both"/>
            </w:pPr>
            <w:r>
              <w:rPr>
                <w:rFonts w:ascii="Times New Roman"/>
                <w:b w:val="false"/>
                <w:i w:val="false"/>
                <w:color w:val="000000"/>
                <w:sz w:val="20"/>
              </w:rPr>
              <w:t>
 </w:t>
            </w:r>
          </w:p>
          <w:bookmarkEnd w:id="50"/>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мемлекеттiк баж</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51"/>
          <w:p>
            <w:pPr>
              <w:spacing w:after="20"/>
              <w:ind w:left="20"/>
              <w:jc w:val="both"/>
            </w:pPr>
            <w:r>
              <w:rPr>
                <w:rFonts w:ascii="Times New Roman"/>
                <w:b w:val="false"/>
                <w:i w:val="false"/>
                <w:color w:val="000000"/>
                <w:sz w:val="20"/>
              </w:rPr>
              <w:t>
 </w:t>
            </w:r>
          </w:p>
          <w:bookmarkEnd w:id="51"/>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52"/>
          <w:p>
            <w:pPr>
              <w:spacing w:after="20"/>
              <w:ind w:left="20"/>
              <w:jc w:val="both"/>
            </w:pPr>
            <w:r>
              <w:rPr>
                <w:rFonts w:ascii="Times New Roman"/>
                <w:b w:val="false"/>
                <w:i w:val="false"/>
                <w:color w:val="000000"/>
                <w:sz w:val="20"/>
              </w:rPr>
              <w:t>
 </w:t>
            </w:r>
          </w:p>
          <w:bookmarkEnd w:id="52"/>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53"/>
          <w:p>
            <w:pPr>
              <w:spacing w:after="20"/>
              <w:ind w:left="20"/>
              <w:jc w:val="both"/>
            </w:pPr>
            <w:r>
              <w:rPr>
                <w:rFonts w:ascii="Times New Roman"/>
                <w:b w:val="false"/>
                <w:i w:val="false"/>
                <w:color w:val="000000"/>
                <w:sz w:val="20"/>
              </w:rPr>
              <w:t>
 </w:t>
            </w:r>
          </w:p>
          <w:bookmarkEnd w:id="53"/>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 аулау құқығына рұқсат берілгені үшін алынатын мемлекеттік баж</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54"/>
          <w:p>
            <w:pPr>
              <w:spacing w:after="20"/>
              <w:ind w:left="20"/>
              <w:jc w:val="both"/>
            </w:pPr>
            <w:r>
              <w:rPr>
                <w:rFonts w:ascii="Times New Roman"/>
                <w:b w:val="false"/>
                <w:i w:val="false"/>
                <w:color w:val="000000"/>
                <w:sz w:val="20"/>
              </w:rPr>
              <w:t>
 </w:t>
            </w:r>
          </w:p>
          <w:bookmarkEnd w:id="54"/>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55"/>
          <w:p>
            <w:pPr>
              <w:spacing w:after="20"/>
              <w:ind w:left="20"/>
              <w:jc w:val="both"/>
            </w:pPr>
            <w:r>
              <w:rPr>
                <w:rFonts w:ascii="Times New Roman"/>
                <w:b w:val="false"/>
                <w:i w:val="false"/>
                <w:color w:val="000000"/>
                <w:sz w:val="20"/>
              </w:rPr>
              <w:t>
 </w:t>
            </w:r>
          </w:p>
          <w:bookmarkEnd w:id="55"/>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56"/>
          <w:p>
            <w:pPr>
              <w:spacing w:after="20"/>
              <w:ind w:left="20"/>
              <w:jc w:val="both"/>
            </w:pPr>
            <w:r>
              <w:rPr>
                <w:rFonts w:ascii="Times New Roman"/>
                <w:b w:val="false"/>
                <w:i w:val="false"/>
                <w:color w:val="000000"/>
                <w:sz w:val="20"/>
              </w:rPr>
              <w:t>
 </w:t>
            </w:r>
          </w:p>
          <w:bookmarkEnd w:id="56"/>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57"/>
          <w:p>
            <w:pPr>
              <w:spacing w:after="20"/>
              <w:ind w:left="20"/>
              <w:jc w:val="both"/>
            </w:pPr>
            <w:r>
              <w:rPr>
                <w:rFonts w:ascii="Times New Roman"/>
                <w:b w:val="false"/>
                <w:i w:val="false"/>
                <w:color w:val="000000"/>
                <w:sz w:val="20"/>
              </w:rPr>
              <w:t>
2</w:t>
            </w:r>
          </w:p>
          <w:bookmarkEnd w:id="57"/>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4435,6</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58"/>
          <w:p>
            <w:pPr>
              <w:spacing w:after="20"/>
              <w:ind w:left="20"/>
              <w:jc w:val="both"/>
            </w:pPr>
            <w:r>
              <w:rPr>
                <w:rFonts w:ascii="Times New Roman"/>
                <w:b w:val="false"/>
                <w:i w:val="false"/>
                <w:color w:val="000000"/>
                <w:sz w:val="20"/>
              </w:rPr>
              <w:t>
 </w:t>
            </w:r>
          </w:p>
          <w:bookmarkEnd w:id="58"/>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кiрiстер</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59"/>
          <w:p>
            <w:pPr>
              <w:spacing w:after="20"/>
              <w:ind w:left="20"/>
              <w:jc w:val="both"/>
            </w:pPr>
            <w:r>
              <w:rPr>
                <w:rFonts w:ascii="Times New Roman"/>
                <w:b w:val="false"/>
                <w:i w:val="false"/>
                <w:color w:val="000000"/>
                <w:sz w:val="20"/>
              </w:rPr>
              <w:t>
 </w:t>
            </w:r>
          </w:p>
          <w:bookmarkEnd w:id="59"/>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60"/>
          <w:p>
            <w:pPr>
              <w:spacing w:after="20"/>
              <w:ind w:left="20"/>
              <w:jc w:val="both"/>
            </w:pPr>
            <w:r>
              <w:rPr>
                <w:rFonts w:ascii="Times New Roman"/>
                <w:b w:val="false"/>
                <w:i w:val="false"/>
                <w:color w:val="000000"/>
                <w:sz w:val="20"/>
              </w:rPr>
              <w:t>
 </w:t>
            </w:r>
          </w:p>
          <w:bookmarkEnd w:id="60"/>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61"/>
          <w:p>
            <w:pPr>
              <w:spacing w:after="20"/>
              <w:ind w:left="20"/>
              <w:jc w:val="both"/>
            </w:pPr>
            <w:r>
              <w:rPr>
                <w:rFonts w:ascii="Times New Roman"/>
                <w:b w:val="false"/>
                <w:i w:val="false"/>
                <w:color w:val="000000"/>
                <w:sz w:val="20"/>
              </w:rPr>
              <w:t>
 </w:t>
            </w:r>
          </w:p>
          <w:bookmarkEnd w:id="61"/>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62"/>
          <w:p>
            <w:pPr>
              <w:spacing w:after="20"/>
              <w:ind w:left="20"/>
              <w:jc w:val="both"/>
            </w:pPr>
            <w:r>
              <w:rPr>
                <w:rFonts w:ascii="Times New Roman"/>
                <w:b w:val="false"/>
                <w:i w:val="false"/>
                <w:color w:val="000000"/>
                <w:sz w:val="20"/>
              </w:rPr>
              <w:t>
 </w:t>
            </w:r>
          </w:p>
          <w:bookmarkEnd w:id="62"/>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кредиттер бойынша сыйақылар</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63"/>
          <w:p>
            <w:pPr>
              <w:spacing w:after="20"/>
              <w:ind w:left="20"/>
              <w:jc w:val="both"/>
            </w:pPr>
            <w:r>
              <w:rPr>
                <w:rFonts w:ascii="Times New Roman"/>
                <w:b w:val="false"/>
                <w:i w:val="false"/>
                <w:color w:val="000000"/>
                <w:sz w:val="20"/>
              </w:rPr>
              <w:t>
 </w:t>
            </w:r>
          </w:p>
          <w:bookmarkEnd w:id="63"/>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64"/>
          <w:p>
            <w:pPr>
              <w:spacing w:after="20"/>
              <w:ind w:left="20"/>
              <w:jc w:val="both"/>
            </w:pPr>
            <w:r>
              <w:rPr>
                <w:rFonts w:ascii="Times New Roman"/>
                <w:b w:val="false"/>
                <w:i w:val="false"/>
                <w:color w:val="000000"/>
                <w:sz w:val="20"/>
              </w:rPr>
              <w:t>
 </w:t>
            </w:r>
          </w:p>
          <w:bookmarkEnd w:id="64"/>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65"/>
          <w:p>
            <w:pPr>
              <w:spacing w:after="20"/>
              <w:ind w:left="20"/>
              <w:jc w:val="both"/>
            </w:pPr>
            <w:r>
              <w:rPr>
                <w:rFonts w:ascii="Times New Roman"/>
                <w:b w:val="false"/>
                <w:i w:val="false"/>
                <w:color w:val="000000"/>
                <w:sz w:val="20"/>
              </w:rPr>
              <w:t>
 </w:t>
            </w:r>
          </w:p>
          <w:bookmarkEnd w:id="65"/>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66"/>
          <w:p>
            <w:pPr>
              <w:spacing w:after="20"/>
              <w:ind w:left="20"/>
              <w:jc w:val="both"/>
            </w:pPr>
            <w:r>
              <w:rPr>
                <w:rFonts w:ascii="Times New Roman"/>
                <w:b w:val="false"/>
                <w:i w:val="false"/>
                <w:color w:val="000000"/>
                <w:sz w:val="20"/>
              </w:rPr>
              <w:t>
 </w:t>
            </w:r>
          </w:p>
          <w:bookmarkEnd w:id="66"/>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67"/>
          <w:p>
            <w:pPr>
              <w:spacing w:after="20"/>
              <w:ind w:left="20"/>
              <w:jc w:val="both"/>
            </w:pPr>
            <w:r>
              <w:rPr>
                <w:rFonts w:ascii="Times New Roman"/>
                <w:b w:val="false"/>
                <w:i w:val="false"/>
                <w:color w:val="000000"/>
                <w:sz w:val="20"/>
              </w:rPr>
              <w:t>
 </w:t>
            </w:r>
          </w:p>
          <w:bookmarkEnd w:id="67"/>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68"/>
          <w:p>
            <w:pPr>
              <w:spacing w:after="20"/>
              <w:ind w:left="20"/>
              <w:jc w:val="both"/>
            </w:pPr>
            <w:r>
              <w:rPr>
                <w:rFonts w:ascii="Times New Roman"/>
                <w:b w:val="false"/>
                <w:i w:val="false"/>
                <w:color w:val="000000"/>
                <w:sz w:val="20"/>
              </w:rPr>
              <w:t>
 </w:t>
            </w:r>
          </w:p>
          <w:bookmarkEnd w:id="68"/>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69"/>
          <w:p>
            <w:pPr>
              <w:spacing w:after="20"/>
              <w:ind w:left="20"/>
              <w:jc w:val="both"/>
            </w:pPr>
            <w:r>
              <w:rPr>
                <w:rFonts w:ascii="Times New Roman"/>
                <w:b w:val="false"/>
                <w:i w:val="false"/>
                <w:color w:val="000000"/>
                <w:sz w:val="20"/>
              </w:rPr>
              <w:t>
3</w:t>
            </w:r>
          </w:p>
          <w:bookmarkEnd w:id="69"/>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түсетiн түсiмдер</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15024,0</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70"/>
          <w:p>
            <w:pPr>
              <w:spacing w:after="20"/>
              <w:ind w:left="20"/>
              <w:jc w:val="both"/>
            </w:pPr>
            <w:r>
              <w:rPr>
                <w:rFonts w:ascii="Times New Roman"/>
                <w:b w:val="false"/>
                <w:i w:val="false"/>
                <w:color w:val="000000"/>
                <w:sz w:val="20"/>
              </w:rPr>
              <w:t>
 </w:t>
            </w:r>
          </w:p>
          <w:bookmarkEnd w:id="70"/>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15024,0</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71"/>
          <w:p>
            <w:pPr>
              <w:spacing w:after="20"/>
              <w:ind w:left="20"/>
              <w:jc w:val="both"/>
            </w:pPr>
            <w:r>
              <w:rPr>
                <w:rFonts w:ascii="Times New Roman"/>
                <w:b w:val="false"/>
                <w:i w:val="false"/>
                <w:color w:val="000000"/>
                <w:sz w:val="20"/>
              </w:rPr>
              <w:t>
 </w:t>
            </w:r>
          </w:p>
          <w:bookmarkEnd w:id="71"/>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14787,0</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72"/>
          <w:p>
            <w:pPr>
              <w:spacing w:after="20"/>
              <w:ind w:left="20"/>
              <w:jc w:val="both"/>
            </w:pPr>
            <w:r>
              <w:rPr>
                <w:rFonts w:ascii="Times New Roman"/>
                <w:b w:val="false"/>
                <w:i w:val="false"/>
                <w:color w:val="000000"/>
                <w:sz w:val="20"/>
              </w:rPr>
              <w:t>
 </w:t>
            </w:r>
          </w:p>
          <w:bookmarkEnd w:id="72"/>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түсетiн түсiмдер</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14787,0</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73"/>
          <w:p>
            <w:pPr>
              <w:spacing w:after="20"/>
              <w:ind w:left="20"/>
              <w:jc w:val="both"/>
            </w:pPr>
            <w:r>
              <w:rPr>
                <w:rFonts w:ascii="Times New Roman"/>
                <w:b w:val="false"/>
                <w:i w:val="false"/>
                <w:color w:val="000000"/>
                <w:sz w:val="20"/>
              </w:rPr>
              <w:t>
 </w:t>
            </w:r>
          </w:p>
          <w:bookmarkEnd w:id="73"/>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Материалдык емес активтерді сату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74"/>
          <w:p>
            <w:pPr>
              <w:spacing w:after="20"/>
              <w:ind w:left="20"/>
              <w:jc w:val="both"/>
            </w:pPr>
            <w:r>
              <w:rPr>
                <w:rFonts w:ascii="Times New Roman"/>
                <w:b w:val="false"/>
                <w:i w:val="false"/>
                <w:color w:val="000000"/>
                <w:sz w:val="20"/>
              </w:rPr>
              <w:t>
 </w:t>
            </w:r>
          </w:p>
          <w:bookmarkEnd w:id="74"/>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кукысын сатканы ішін төлем</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75"/>
          <w:p>
            <w:pPr>
              <w:spacing w:after="20"/>
              <w:ind w:left="20"/>
              <w:jc w:val="both"/>
            </w:pPr>
            <w:r>
              <w:rPr>
                <w:rFonts w:ascii="Times New Roman"/>
                <w:b w:val="false"/>
                <w:i w:val="false"/>
                <w:color w:val="000000"/>
                <w:sz w:val="20"/>
              </w:rPr>
              <w:t>
4</w:t>
            </w:r>
          </w:p>
          <w:bookmarkEnd w:id="75"/>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2792101,6</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76"/>
          <w:p>
            <w:pPr>
              <w:spacing w:after="20"/>
              <w:ind w:left="20"/>
              <w:jc w:val="both"/>
            </w:pPr>
            <w:r>
              <w:rPr>
                <w:rFonts w:ascii="Times New Roman"/>
                <w:b w:val="false"/>
                <w:i w:val="false"/>
                <w:color w:val="000000"/>
                <w:sz w:val="20"/>
              </w:rPr>
              <w:t>
 </w:t>
            </w:r>
          </w:p>
          <w:bookmarkEnd w:id="76"/>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2792101,6</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77"/>
          <w:p>
            <w:pPr>
              <w:spacing w:after="20"/>
              <w:ind w:left="20"/>
              <w:jc w:val="both"/>
            </w:pPr>
            <w:r>
              <w:rPr>
                <w:rFonts w:ascii="Times New Roman"/>
                <w:b w:val="false"/>
                <w:i w:val="false"/>
                <w:color w:val="000000"/>
                <w:sz w:val="20"/>
              </w:rPr>
              <w:t>
 </w:t>
            </w:r>
          </w:p>
          <w:bookmarkEnd w:id="77"/>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1137575,6</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78"/>
          <w:p>
            <w:pPr>
              <w:spacing w:after="20"/>
              <w:ind w:left="20"/>
              <w:jc w:val="both"/>
            </w:pPr>
            <w:r>
              <w:rPr>
                <w:rFonts w:ascii="Times New Roman"/>
                <w:b w:val="false"/>
                <w:i w:val="false"/>
                <w:color w:val="000000"/>
                <w:sz w:val="20"/>
              </w:rPr>
              <w:t>
 </w:t>
            </w:r>
          </w:p>
          <w:bookmarkEnd w:id="78"/>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162445,2</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79"/>
          <w:p>
            <w:pPr>
              <w:spacing w:after="20"/>
              <w:ind w:left="20"/>
              <w:jc w:val="both"/>
            </w:pPr>
            <w:r>
              <w:rPr>
                <w:rFonts w:ascii="Times New Roman"/>
                <w:b w:val="false"/>
                <w:i w:val="false"/>
                <w:color w:val="000000"/>
                <w:sz w:val="20"/>
              </w:rPr>
              <w:t>
 </w:t>
            </w:r>
          </w:p>
          <w:bookmarkEnd w:id="79"/>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975130,4</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80"/>
          <w:p>
            <w:pPr>
              <w:spacing w:after="20"/>
              <w:ind w:left="20"/>
              <w:jc w:val="both"/>
            </w:pPr>
            <w:r>
              <w:rPr>
                <w:rFonts w:ascii="Times New Roman"/>
                <w:b w:val="false"/>
                <w:i w:val="false"/>
                <w:color w:val="000000"/>
                <w:sz w:val="20"/>
              </w:rPr>
              <w:t>
 </w:t>
            </w:r>
          </w:p>
          <w:bookmarkEnd w:id="80"/>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1654526,0</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81"/>
          <w:p>
            <w:pPr>
              <w:spacing w:after="20"/>
              <w:ind w:left="20"/>
              <w:jc w:val="both"/>
            </w:pPr>
            <w:r>
              <w:rPr>
                <w:rFonts w:ascii="Times New Roman"/>
                <w:b w:val="false"/>
                <w:i w:val="false"/>
                <w:color w:val="000000"/>
                <w:sz w:val="20"/>
              </w:rPr>
              <w:t>
5</w:t>
            </w:r>
          </w:p>
          <w:bookmarkEnd w:id="81"/>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1561,0</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82"/>
          <w:p>
            <w:pPr>
              <w:spacing w:after="20"/>
              <w:ind w:left="20"/>
              <w:jc w:val="both"/>
            </w:pPr>
            <w:r>
              <w:rPr>
                <w:rFonts w:ascii="Times New Roman"/>
                <w:b w:val="false"/>
                <w:i w:val="false"/>
                <w:color w:val="000000"/>
                <w:sz w:val="20"/>
              </w:rPr>
              <w:t>
 </w:t>
            </w:r>
          </w:p>
          <w:bookmarkEnd w:id="82"/>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1561,0</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83"/>
          <w:p>
            <w:pPr>
              <w:spacing w:after="20"/>
              <w:ind w:left="20"/>
              <w:jc w:val="both"/>
            </w:pPr>
            <w:r>
              <w:rPr>
                <w:rFonts w:ascii="Times New Roman"/>
                <w:b w:val="false"/>
                <w:i w:val="false"/>
                <w:color w:val="000000"/>
                <w:sz w:val="20"/>
              </w:rPr>
              <w:t>
 </w:t>
            </w:r>
          </w:p>
          <w:bookmarkEnd w:id="83"/>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1561,0</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84"/>
          <w:p>
            <w:pPr>
              <w:spacing w:after="20"/>
              <w:ind w:left="20"/>
              <w:jc w:val="both"/>
            </w:pPr>
            <w:r>
              <w:rPr>
                <w:rFonts w:ascii="Times New Roman"/>
                <w:b w:val="false"/>
                <w:i w:val="false"/>
                <w:color w:val="000000"/>
                <w:sz w:val="20"/>
              </w:rPr>
              <w:t>
 </w:t>
            </w:r>
          </w:p>
          <w:bookmarkEnd w:id="84"/>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1561,0</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85"/>
          <w:p>
            <w:pPr>
              <w:spacing w:after="20"/>
              <w:ind w:left="20"/>
              <w:jc w:val="both"/>
            </w:pPr>
            <w:r>
              <w:rPr>
                <w:rFonts w:ascii="Times New Roman"/>
                <w:b w:val="false"/>
                <w:i w:val="false"/>
                <w:color w:val="000000"/>
                <w:sz w:val="20"/>
              </w:rPr>
              <w:t>
7</w:t>
            </w:r>
          </w:p>
          <w:bookmarkEnd w:id="85"/>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19542,5</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86"/>
          <w:p>
            <w:pPr>
              <w:spacing w:after="20"/>
              <w:ind w:left="20"/>
              <w:jc w:val="both"/>
            </w:pPr>
            <w:r>
              <w:rPr>
                <w:rFonts w:ascii="Times New Roman"/>
                <w:b w:val="false"/>
                <w:i w:val="false"/>
                <w:color w:val="000000"/>
                <w:sz w:val="20"/>
              </w:rPr>
              <w:t>
 </w:t>
            </w:r>
          </w:p>
          <w:bookmarkEnd w:id="86"/>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19542,5</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87"/>
          <w:p>
            <w:pPr>
              <w:spacing w:after="20"/>
              <w:ind w:left="20"/>
              <w:jc w:val="both"/>
            </w:pPr>
            <w:r>
              <w:rPr>
                <w:rFonts w:ascii="Times New Roman"/>
                <w:b w:val="false"/>
                <w:i w:val="false"/>
                <w:color w:val="000000"/>
                <w:sz w:val="20"/>
              </w:rPr>
              <w:t>
 </w:t>
            </w:r>
          </w:p>
          <w:bookmarkEnd w:id="87"/>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19542,5</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88"/>
          <w:p>
            <w:pPr>
              <w:spacing w:after="20"/>
              <w:ind w:left="20"/>
              <w:jc w:val="both"/>
            </w:pPr>
            <w:r>
              <w:rPr>
                <w:rFonts w:ascii="Times New Roman"/>
                <w:b w:val="false"/>
                <w:i w:val="false"/>
                <w:color w:val="000000"/>
                <w:sz w:val="20"/>
              </w:rPr>
              <w:t>
 </w:t>
            </w:r>
          </w:p>
          <w:bookmarkEnd w:id="88"/>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19542,5</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4"/>
        <w:gridCol w:w="356"/>
        <w:gridCol w:w="750"/>
        <w:gridCol w:w="750"/>
        <w:gridCol w:w="3652"/>
        <w:gridCol w:w="1836"/>
        <w:gridCol w:w="552"/>
        <w:gridCol w:w="356"/>
        <w:gridCol w:w="78"/>
        <w:gridCol w:w="78"/>
        <w:gridCol w:w="1480"/>
        <w:gridCol w:w="1838"/>
      </w:tblGrid>
      <w:tr>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89"/>
          <w:p>
            <w:pPr>
              <w:spacing w:after="20"/>
              <w:ind w:left="20"/>
              <w:jc w:val="both"/>
            </w:pPr>
            <w:r>
              <w:rPr>
                <w:rFonts w:ascii="Times New Roman"/>
                <w:b w:val="false"/>
                <w:i w:val="false"/>
                <w:color w:val="000000"/>
                <w:sz w:val="20"/>
              </w:rPr>
              <w:t>
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bookmarkEnd w:id="89"/>
        </w:tc>
        <w:tc>
          <w:tcPr>
            <w:tcW w:w="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функ</w:t>
            </w:r>
            <w:r>
              <w:br/>
            </w:r>
            <w:r>
              <w:rPr>
                <w:rFonts w:ascii="Times New Roman"/>
                <w:b w:val="false"/>
                <w:i w:val="false"/>
                <w:color w:val="000000"/>
                <w:sz w:val="20"/>
              </w:rPr>
              <w:t>
ция</w:t>
            </w:r>
          </w:p>
        </w:tc>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жет</w:t>
            </w:r>
            <w:r>
              <w:br/>
            </w:r>
            <w:r>
              <w:rPr>
                <w:rFonts w:ascii="Times New Roman"/>
                <w:b w:val="false"/>
                <w:i w:val="false"/>
                <w:color w:val="000000"/>
                <w:sz w:val="20"/>
              </w:rPr>
              <w:t>
тік</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лар</w:t>
            </w:r>
            <w:r>
              <w:br/>
            </w:r>
            <w:r>
              <w:rPr>
                <w:rFonts w:ascii="Times New Roman"/>
                <w:b w:val="false"/>
                <w:i w:val="false"/>
                <w:color w:val="000000"/>
                <w:sz w:val="20"/>
              </w:rPr>
              <w:t>
дың</w:t>
            </w:r>
            <w:r>
              <w:br/>
            </w:r>
            <w:r>
              <w:rPr>
                <w:rFonts w:ascii="Times New Roman"/>
                <w:b w:val="false"/>
                <w:i w:val="false"/>
                <w:color w:val="000000"/>
                <w:sz w:val="20"/>
              </w:rPr>
              <w:t>
әкім</w:t>
            </w:r>
            <w:r>
              <w:br/>
            </w:r>
            <w:r>
              <w:rPr>
                <w:rFonts w:ascii="Times New Roman"/>
                <w:b w:val="false"/>
                <w:i w:val="false"/>
                <w:color w:val="000000"/>
                <w:sz w:val="20"/>
              </w:rPr>
              <w:t>
шісі</w:t>
            </w:r>
          </w:p>
        </w:tc>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3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90"/>
          <w:p>
            <w:pPr>
              <w:spacing w:after="20"/>
              <w:ind w:left="20"/>
              <w:jc w:val="both"/>
            </w:pPr>
            <w:r>
              <w:rPr>
                <w:rFonts w:ascii="Times New Roman"/>
                <w:b w:val="false"/>
                <w:i w:val="false"/>
                <w:color w:val="000000"/>
                <w:sz w:val="20"/>
              </w:rPr>
              <w:t>
 </w:t>
            </w:r>
          </w:p>
          <w:bookmarkEnd w:id="90"/>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3164395,3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91"/>
          <w:p>
            <w:pPr>
              <w:spacing w:after="20"/>
              <w:ind w:left="20"/>
              <w:jc w:val="both"/>
            </w:pPr>
            <w:r>
              <w:rPr>
                <w:rFonts w:ascii="Times New Roman"/>
                <w:b w:val="false"/>
                <w:i w:val="false"/>
                <w:color w:val="000000"/>
                <w:sz w:val="20"/>
              </w:rPr>
              <w:t>
01</w:t>
            </w:r>
          </w:p>
          <w:bookmarkEnd w:id="91"/>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281221,0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92"/>
          <w:p>
            <w:pPr>
              <w:spacing w:after="20"/>
              <w:ind w:left="20"/>
              <w:jc w:val="both"/>
            </w:pPr>
            <w:r>
              <w:rPr>
                <w:rFonts w:ascii="Times New Roman"/>
                <w:b w:val="false"/>
                <w:i w:val="false"/>
                <w:color w:val="000000"/>
                <w:sz w:val="20"/>
              </w:rPr>
              <w:t>
 </w:t>
            </w:r>
          </w:p>
          <w:bookmarkEnd w:id="92"/>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251142,0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93"/>
          <w:p>
            <w:pPr>
              <w:spacing w:after="20"/>
              <w:ind w:left="20"/>
              <w:jc w:val="both"/>
            </w:pPr>
            <w:r>
              <w:rPr>
                <w:rFonts w:ascii="Times New Roman"/>
                <w:b w:val="false"/>
                <w:i w:val="false"/>
                <w:color w:val="000000"/>
                <w:sz w:val="20"/>
              </w:rPr>
              <w:t>
 </w:t>
            </w:r>
          </w:p>
          <w:bookmarkEnd w:id="93"/>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16774,0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94"/>
          <w:p>
            <w:pPr>
              <w:spacing w:after="20"/>
              <w:ind w:left="20"/>
              <w:jc w:val="both"/>
            </w:pPr>
            <w:r>
              <w:rPr>
                <w:rFonts w:ascii="Times New Roman"/>
                <w:b w:val="false"/>
                <w:i w:val="false"/>
                <w:color w:val="000000"/>
                <w:sz w:val="20"/>
              </w:rPr>
              <w:t>
 </w:t>
            </w:r>
          </w:p>
          <w:bookmarkEnd w:id="94"/>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қызметiн қамтамасыз ету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16774,0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95"/>
          <w:p>
            <w:pPr>
              <w:spacing w:after="20"/>
              <w:ind w:left="20"/>
              <w:jc w:val="both"/>
            </w:pPr>
            <w:r>
              <w:rPr>
                <w:rFonts w:ascii="Times New Roman"/>
                <w:b w:val="false"/>
                <w:i w:val="false"/>
                <w:color w:val="000000"/>
                <w:sz w:val="20"/>
              </w:rPr>
              <w:t>
 </w:t>
            </w:r>
          </w:p>
          <w:bookmarkEnd w:id="95"/>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93469,0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96"/>
          <w:p>
            <w:pPr>
              <w:spacing w:after="20"/>
              <w:ind w:left="20"/>
              <w:jc w:val="both"/>
            </w:pPr>
            <w:r>
              <w:rPr>
                <w:rFonts w:ascii="Times New Roman"/>
                <w:b w:val="false"/>
                <w:i w:val="false"/>
                <w:color w:val="000000"/>
                <w:sz w:val="20"/>
              </w:rPr>
              <w:t>
 </w:t>
            </w:r>
          </w:p>
          <w:bookmarkEnd w:id="96"/>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89922,0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97"/>
          <w:p>
            <w:pPr>
              <w:spacing w:after="20"/>
              <w:ind w:left="20"/>
              <w:jc w:val="both"/>
            </w:pPr>
            <w:r>
              <w:rPr>
                <w:rFonts w:ascii="Times New Roman"/>
                <w:b w:val="false"/>
                <w:i w:val="false"/>
                <w:color w:val="000000"/>
                <w:sz w:val="20"/>
              </w:rPr>
              <w:t>
 </w:t>
            </w:r>
          </w:p>
          <w:bookmarkEnd w:id="97"/>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3547,0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98"/>
          <w:p>
            <w:pPr>
              <w:spacing w:after="20"/>
              <w:ind w:left="20"/>
              <w:jc w:val="both"/>
            </w:pPr>
            <w:r>
              <w:rPr>
                <w:rFonts w:ascii="Times New Roman"/>
                <w:b w:val="false"/>
                <w:i w:val="false"/>
                <w:color w:val="000000"/>
                <w:sz w:val="20"/>
              </w:rPr>
              <w:t>
 </w:t>
            </w:r>
          </w:p>
          <w:bookmarkEnd w:id="98"/>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140899,0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99"/>
          <w:p>
            <w:pPr>
              <w:spacing w:after="20"/>
              <w:ind w:left="20"/>
              <w:jc w:val="both"/>
            </w:pPr>
            <w:r>
              <w:rPr>
                <w:rFonts w:ascii="Times New Roman"/>
                <w:b w:val="false"/>
                <w:i w:val="false"/>
                <w:color w:val="000000"/>
                <w:sz w:val="20"/>
              </w:rPr>
              <w:t>
 </w:t>
            </w:r>
          </w:p>
          <w:bookmarkEnd w:id="99"/>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133078,0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00"/>
          <w:p>
            <w:pPr>
              <w:spacing w:after="20"/>
              <w:ind w:left="20"/>
              <w:jc w:val="both"/>
            </w:pPr>
            <w:r>
              <w:rPr>
                <w:rFonts w:ascii="Times New Roman"/>
                <w:b w:val="false"/>
                <w:i w:val="false"/>
                <w:color w:val="000000"/>
                <w:sz w:val="20"/>
              </w:rPr>
              <w:t>
 </w:t>
            </w:r>
          </w:p>
          <w:bookmarkEnd w:id="100"/>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7821,0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01"/>
          <w:p>
            <w:pPr>
              <w:spacing w:after="20"/>
              <w:ind w:left="20"/>
              <w:jc w:val="both"/>
            </w:pPr>
            <w:r>
              <w:rPr>
                <w:rFonts w:ascii="Times New Roman"/>
                <w:b w:val="false"/>
                <w:i w:val="false"/>
                <w:color w:val="000000"/>
                <w:sz w:val="20"/>
              </w:rPr>
              <w:t>
 </w:t>
            </w:r>
          </w:p>
          <w:bookmarkEnd w:id="101"/>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14722,0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02"/>
          <w:p>
            <w:pPr>
              <w:spacing w:after="20"/>
              <w:ind w:left="20"/>
              <w:jc w:val="both"/>
            </w:pPr>
            <w:r>
              <w:rPr>
                <w:rFonts w:ascii="Times New Roman"/>
                <w:b w:val="false"/>
                <w:i w:val="false"/>
                <w:color w:val="000000"/>
                <w:sz w:val="20"/>
              </w:rPr>
              <w:t>
 </w:t>
            </w:r>
          </w:p>
          <w:bookmarkEnd w:id="102"/>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14722,0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03"/>
          <w:p>
            <w:pPr>
              <w:spacing w:after="20"/>
              <w:ind w:left="20"/>
              <w:jc w:val="both"/>
            </w:pPr>
            <w:r>
              <w:rPr>
                <w:rFonts w:ascii="Times New Roman"/>
                <w:b w:val="false"/>
                <w:i w:val="false"/>
                <w:color w:val="000000"/>
                <w:sz w:val="20"/>
              </w:rPr>
              <w:t>
 </w:t>
            </w:r>
          </w:p>
          <w:bookmarkEnd w:id="103"/>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14493,0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04"/>
          <w:p>
            <w:pPr>
              <w:spacing w:after="20"/>
              <w:ind w:left="20"/>
              <w:jc w:val="both"/>
            </w:pPr>
            <w:r>
              <w:rPr>
                <w:rFonts w:ascii="Times New Roman"/>
                <w:b w:val="false"/>
                <w:i w:val="false"/>
                <w:color w:val="000000"/>
                <w:sz w:val="20"/>
              </w:rPr>
              <w:t>
 </w:t>
            </w:r>
          </w:p>
          <w:bookmarkEnd w:id="104"/>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05"/>
          <w:p>
            <w:pPr>
              <w:spacing w:after="20"/>
              <w:ind w:left="20"/>
              <w:jc w:val="both"/>
            </w:pPr>
            <w:r>
              <w:rPr>
                <w:rFonts w:ascii="Times New Roman"/>
                <w:b w:val="false"/>
                <w:i w:val="false"/>
                <w:color w:val="000000"/>
                <w:sz w:val="20"/>
              </w:rPr>
              <w:t>
 </w:t>
            </w:r>
          </w:p>
          <w:bookmarkEnd w:id="105"/>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15357,0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06"/>
          <w:p>
            <w:pPr>
              <w:spacing w:after="20"/>
              <w:ind w:left="20"/>
              <w:jc w:val="both"/>
            </w:pPr>
            <w:r>
              <w:rPr>
                <w:rFonts w:ascii="Times New Roman"/>
                <w:b w:val="false"/>
                <w:i w:val="false"/>
                <w:color w:val="000000"/>
                <w:sz w:val="20"/>
              </w:rPr>
              <w:t>
 </w:t>
            </w:r>
          </w:p>
          <w:bookmarkEnd w:id="106"/>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15357,0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07"/>
          <w:p>
            <w:pPr>
              <w:spacing w:after="20"/>
              <w:ind w:left="20"/>
              <w:jc w:val="both"/>
            </w:pPr>
            <w:r>
              <w:rPr>
                <w:rFonts w:ascii="Times New Roman"/>
                <w:b w:val="false"/>
                <w:i w:val="false"/>
                <w:color w:val="000000"/>
                <w:sz w:val="20"/>
              </w:rPr>
              <w:t>
 </w:t>
            </w:r>
          </w:p>
          <w:bookmarkEnd w:id="107"/>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15257,0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08"/>
          <w:p>
            <w:pPr>
              <w:spacing w:after="20"/>
              <w:ind w:left="20"/>
              <w:jc w:val="both"/>
            </w:pPr>
            <w:r>
              <w:rPr>
                <w:rFonts w:ascii="Times New Roman"/>
                <w:b w:val="false"/>
                <w:i w:val="false"/>
                <w:color w:val="000000"/>
                <w:sz w:val="20"/>
              </w:rPr>
              <w:t>
 </w:t>
            </w:r>
          </w:p>
          <w:bookmarkEnd w:id="108"/>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09"/>
          <w:p>
            <w:pPr>
              <w:spacing w:after="20"/>
              <w:ind w:left="20"/>
              <w:jc w:val="both"/>
            </w:pPr>
            <w:r>
              <w:rPr>
                <w:rFonts w:ascii="Times New Roman"/>
                <w:b w:val="false"/>
                <w:i w:val="false"/>
                <w:color w:val="000000"/>
                <w:sz w:val="20"/>
              </w:rPr>
              <w:t>
02</w:t>
            </w:r>
          </w:p>
          <w:bookmarkEnd w:id="109"/>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11116,0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10"/>
          <w:p>
            <w:pPr>
              <w:spacing w:after="20"/>
              <w:ind w:left="20"/>
              <w:jc w:val="both"/>
            </w:pPr>
            <w:r>
              <w:rPr>
                <w:rFonts w:ascii="Times New Roman"/>
                <w:b w:val="false"/>
                <w:i w:val="false"/>
                <w:color w:val="000000"/>
                <w:sz w:val="20"/>
              </w:rPr>
              <w:t>
 </w:t>
            </w:r>
          </w:p>
          <w:bookmarkEnd w:id="110"/>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8396,0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11"/>
          <w:p>
            <w:pPr>
              <w:spacing w:after="20"/>
              <w:ind w:left="20"/>
              <w:jc w:val="both"/>
            </w:pPr>
            <w:r>
              <w:rPr>
                <w:rFonts w:ascii="Times New Roman"/>
                <w:b w:val="false"/>
                <w:i w:val="false"/>
                <w:color w:val="000000"/>
                <w:sz w:val="20"/>
              </w:rPr>
              <w:t>
 </w:t>
            </w:r>
          </w:p>
          <w:bookmarkEnd w:id="111"/>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8396,0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12"/>
          <w:p>
            <w:pPr>
              <w:spacing w:after="20"/>
              <w:ind w:left="20"/>
              <w:jc w:val="both"/>
            </w:pPr>
            <w:r>
              <w:rPr>
                <w:rFonts w:ascii="Times New Roman"/>
                <w:b w:val="false"/>
                <w:i w:val="false"/>
                <w:color w:val="000000"/>
                <w:sz w:val="20"/>
              </w:rPr>
              <w:t>
 </w:t>
            </w:r>
          </w:p>
          <w:bookmarkEnd w:id="112"/>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8396,0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13"/>
          <w:p>
            <w:pPr>
              <w:spacing w:after="20"/>
              <w:ind w:left="20"/>
              <w:jc w:val="both"/>
            </w:pPr>
            <w:r>
              <w:rPr>
                <w:rFonts w:ascii="Times New Roman"/>
                <w:b w:val="false"/>
                <w:i w:val="false"/>
                <w:color w:val="000000"/>
                <w:sz w:val="20"/>
              </w:rPr>
              <w:t>
 </w:t>
            </w:r>
          </w:p>
          <w:bookmarkEnd w:id="113"/>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14"/>
          <w:p>
            <w:pPr>
              <w:spacing w:after="20"/>
              <w:ind w:left="20"/>
              <w:jc w:val="both"/>
            </w:pPr>
            <w:r>
              <w:rPr>
                <w:rFonts w:ascii="Times New Roman"/>
                <w:b w:val="false"/>
                <w:i w:val="false"/>
                <w:color w:val="000000"/>
                <w:sz w:val="20"/>
              </w:rPr>
              <w:t>
 </w:t>
            </w:r>
          </w:p>
          <w:bookmarkEnd w:id="114"/>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15"/>
          <w:p>
            <w:pPr>
              <w:spacing w:after="20"/>
              <w:ind w:left="20"/>
              <w:jc w:val="both"/>
            </w:pPr>
            <w:r>
              <w:rPr>
                <w:rFonts w:ascii="Times New Roman"/>
                <w:b w:val="false"/>
                <w:i w:val="false"/>
                <w:color w:val="000000"/>
                <w:sz w:val="20"/>
              </w:rPr>
              <w:t>
 </w:t>
            </w:r>
          </w:p>
          <w:bookmarkEnd w:id="115"/>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мен оларды жою</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16"/>
          <w:p>
            <w:pPr>
              <w:spacing w:after="20"/>
              <w:ind w:left="20"/>
              <w:jc w:val="both"/>
            </w:pPr>
            <w:r>
              <w:rPr>
                <w:rFonts w:ascii="Times New Roman"/>
                <w:b w:val="false"/>
                <w:i w:val="false"/>
                <w:color w:val="000000"/>
                <w:sz w:val="20"/>
              </w:rPr>
              <w:t>
03</w:t>
            </w:r>
          </w:p>
          <w:bookmarkEnd w:id="116"/>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21668,0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17"/>
          <w:p>
            <w:pPr>
              <w:spacing w:after="20"/>
              <w:ind w:left="20"/>
              <w:jc w:val="both"/>
            </w:pPr>
            <w:r>
              <w:rPr>
                <w:rFonts w:ascii="Times New Roman"/>
                <w:b w:val="false"/>
                <w:i w:val="false"/>
                <w:color w:val="000000"/>
                <w:sz w:val="20"/>
              </w:rPr>
              <w:t>
 </w:t>
            </w:r>
          </w:p>
          <w:bookmarkEnd w:id="117"/>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21668,0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18"/>
          <w:p>
            <w:pPr>
              <w:spacing w:after="20"/>
              <w:ind w:left="20"/>
              <w:jc w:val="both"/>
            </w:pPr>
            <w:r>
              <w:rPr>
                <w:rFonts w:ascii="Times New Roman"/>
                <w:b w:val="false"/>
                <w:i w:val="false"/>
                <w:color w:val="000000"/>
                <w:sz w:val="20"/>
              </w:rPr>
              <w:t>
 </w:t>
            </w:r>
          </w:p>
          <w:bookmarkEnd w:id="118"/>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21668,0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19"/>
          <w:p>
            <w:pPr>
              <w:spacing w:after="20"/>
              <w:ind w:left="20"/>
              <w:jc w:val="both"/>
            </w:pPr>
            <w:r>
              <w:rPr>
                <w:rFonts w:ascii="Times New Roman"/>
                <w:b w:val="false"/>
                <w:i w:val="false"/>
                <w:color w:val="000000"/>
                <w:sz w:val="20"/>
              </w:rPr>
              <w:t>
 </w:t>
            </w:r>
          </w:p>
          <w:bookmarkEnd w:id="119"/>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21668,0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20"/>
          <w:p>
            <w:pPr>
              <w:spacing w:after="20"/>
              <w:ind w:left="20"/>
              <w:jc w:val="both"/>
            </w:pPr>
            <w:r>
              <w:rPr>
                <w:rFonts w:ascii="Times New Roman"/>
                <w:b w:val="false"/>
                <w:i w:val="false"/>
                <w:color w:val="000000"/>
                <w:sz w:val="20"/>
              </w:rPr>
              <w:t>
04</w:t>
            </w:r>
          </w:p>
          <w:bookmarkEnd w:id="120"/>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1717243,9</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21"/>
          <w:p>
            <w:pPr>
              <w:spacing w:after="20"/>
              <w:ind w:left="20"/>
              <w:jc w:val="both"/>
            </w:pPr>
            <w:r>
              <w:rPr>
                <w:rFonts w:ascii="Times New Roman"/>
                <w:b w:val="false"/>
                <w:i w:val="false"/>
                <w:color w:val="000000"/>
                <w:sz w:val="20"/>
              </w:rPr>
              <w:t>
 </w:t>
            </w:r>
          </w:p>
          <w:bookmarkEnd w:id="121"/>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46191,0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22"/>
          <w:p>
            <w:pPr>
              <w:spacing w:after="20"/>
              <w:ind w:left="20"/>
              <w:jc w:val="both"/>
            </w:pPr>
            <w:r>
              <w:rPr>
                <w:rFonts w:ascii="Times New Roman"/>
                <w:b w:val="false"/>
                <w:i w:val="false"/>
                <w:color w:val="000000"/>
                <w:sz w:val="20"/>
              </w:rPr>
              <w:t>
 </w:t>
            </w:r>
          </w:p>
          <w:bookmarkEnd w:id="122"/>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46191,0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23"/>
          <w:p>
            <w:pPr>
              <w:spacing w:after="20"/>
              <w:ind w:left="20"/>
              <w:jc w:val="both"/>
            </w:pPr>
            <w:r>
              <w:rPr>
                <w:rFonts w:ascii="Times New Roman"/>
                <w:b w:val="false"/>
                <w:i w:val="false"/>
                <w:color w:val="000000"/>
                <w:sz w:val="20"/>
              </w:rPr>
              <w:t>
 </w:t>
            </w:r>
          </w:p>
          <w:bookmarkEnd w:id="123"/>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46191,0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24"/>
          <w:p>
            <w:pPr>
              <w:spacing w:after="20"/>
              <w:ind w:left="20"/>
              <w:jc w:val="both"/>
            </w:pPr>
            <w:r>
              <w:rPr>
                <w:rFonts w:ascii="Times New Roman"/>
                <w:b w:val="false"/>
                <w:i w:val="false"/>
                <w:color w:val="000000"/>
                <w:sz w:val="20"/>
              </w:rPr>
              <w:t>
 </w:t>
            </w:r>
          </w:p>
          <w:bookmarkEnd w:id="124"/>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негiзгi орта және жалпы орта бiлiм беру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1183081,0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25"/>
          <w:p>
            <w:pPr>
              <w:spacing w:after="20"/>
              <w:ind w:left="20"/>
              <w:jc w:val="both"/>
            </w:pPr>
            <w:r>
              <w:rPr>
                <w:rFonts w:ascii="Times New Roman"/>
                <w:b w:val="false"/>
                <w:i w:val="false"/>
                <w:color w:val="000000"/>
                <w:sz w:val="20"/>
              </w:rPr>
              <w:t>
 </w:t>
            </w:r>
          </w:p>
          <w:bookmarkEnd w:id="125"/>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1183081,0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26"/>
          <w:p>
            <w:pPr>
              <w:spacing w:after="20"/>
              <w:ind w:left="20"/>
              <w:jc w:val="both"/>
            </w:pPr>
            <w:r>
              <w:rPr>
                <w:rFonts w:ascii="Times New Roman"/>
                <w:b w:val="false"/>
                <w:i w:val="false"/>
                <w:color w:val="000000"/>
                <w:sz w:val="20"/>
              </w:rPr>
              <w:t>
 </w:t>
            </w:r>
          </w:p>
          <w:bookmarkEnd w:id="126"/>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1147001,0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27"/>
          <w:p>
            <w:pPr>
              <w:spacing w:after="20"/>
              <w:ind w:left="20"/>
              <w:jc w:val="both"/>
            </w:pPr>
            <w:r>
              <w:rPr>
                <w:rFonts w:ascii="Times New Roman"/>
                <w:b w:val="false"/>
                <w:i w:val="false"/>
                <w:color w:val="000000"/>
                <w:sz w:val="20"/>
              </w:rPr>
              <w:t>
 </w:t>
            </w:r>
          </w:p>
          <w:bookmarkEnd w:id="127"/>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36080,0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28"/>
          <w:p>
            <w:pPr>
              <w:spacing w:after="20"/>
              <w:ind w:left="20"/>
              <w:jc w:val="both"/>
            </w:pPr>
            <w:r>
              <w:rPr>
                <w:rFonts w:ascii="Times New Roman"/>
                <w:b w:val="false"/>
                <w:i w:val="false"/>
                <w:color w:val="000000"/>
                <w:sz w:val="20"/>
              </w:rPr>
              <w:t>
 </w:t>
            </w:r>
          </w:p>
          <w:bookmarkEnd w:id="128"/>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487971,9</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29"/>
          <w:p>
            <w:pPr>
              <w:spacing w:after="20"/>
              <w:ind w:left="20"/>
              <w:jc w:val="both"/>
            </w:pPr>
            <w:r>
              <w:rPr>
                <w:rFonts w:ascii="Times New Roman"/>
                <w:b w:val="false"/>
                <w:i w:val="false"/>
                <w:color w:val="000000"/>
                <w:sz w:val="20"/>
              </w:rPr>
              <w:t>
 </w:t>
            </w:r>
          </w:p>
          <w:bookmarkEnd w:id="129"/>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21345,2</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30"/>
          <w:p>
            <w:pPr>
              <w:spacing w:after="20"/>
              <w:ind w:left="20"/>
              <w:jc w:val="both"/>
            </w:pPr>
            <w:r>
              <w:rPr>
                <w:rFonts w:ascii="Times New Roman"/>
                <w:b w:val="false"/>
                <w:i w:val="false"/>
                <w:color w:val="000000"/>
                <w:sz w:val="20"/>
              </w:rPr>
              <w:t>
 </w:t>
            </w:r>
          </w:p>
          <w:bookmarkEnd w:id="130"/>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31"/>
          <w:p>
            <w:pPr>
              <w:spacing w:after="20"/>
              <w:ind w:left="20"/>
              <w:jc w:val="both"/>
            </w:pPr>
            <w:r>
              <w:rPr>
                <w:rFonts w:ascii="Times New Roman"/>
                <w:b w:val="false"/>
                <w:i w:val="false"/>
                <w:color w:val="000000"/>
                <w:sz w:val="20"/>
              </w:rPr>
              <w:t>
 </w:t>
            </w:r>
          </w:p>
          <w:bookmarkEnd w:id="131"/>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32"/>
          <w:p>
            <w:pPr>
              <w:spacing w:after="20"/>
              <w:ind w:left="20"/>
              <w:jc w:val="both"/>
            </w:pPr>
            <w:r>
              <w:rPr>
                <w:rFonts w:ascii="Times New Roman"/>
                <w:b w:val="false"/>
                <w:i w:val="false"/>
                <w:color w:val="000000"/>
                <w:sz w:val="20"/>
              </w:rPr>
              <w:t>
 </w:t>
            </w:r>
          </w:p>
          <w:bookmarkEnd w:id="132"/>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8122,0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33"/>
          <w:p>
            <w:pPr>
              <w:spacing w:after="20"/>
              <w:ind w:left="20"/>
              <w:jc w:val="both"/>
            </w:pPr>
            <w:r>
              <w:rPr>
                <w:rFonts w:ascii="Times New Roman"/>
                <w:b w:val="false"/>
                <w:i w:val="false"/>
                <w:color w:val="000000"/>
                <w:sz w:val="20"/>
              </w:rPr>
              <w:t>
 </w:t>
            </w:r>
          </w:p>
          <w:bookmarkEnd w:id="133"/>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2895,2</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34"/>
          <w:p>
            <w:pPr>
              <w:spacing w:after="20"/>
              <w:ind w:left="20"/>
              <w:jc w:val="both"/>
            </w:pPr>
            <w:r>
              <w:rPr>
                <w:rFonts w:ascii="Times New Roman"/>
                <w:b w:val="false"/>
                <w:i w:val="false"/>
                <w:color w:val="000000"/>
                <w:sz w:val="20"/>
              </w:rPr>
              <w:t>
 </w:t>
            </w:r>
          </w:p>
          <w:bookmarkEnd w:id="134"/>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466626,7</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35"/>
          <w:p>
            <w:pPr>
              <w:spacing w:after="20"/>
              <w:ind w:left="20"/>
              <w:jc w:val="both"/>
            </w:pPr>
            <w:r>
              <w:rPr>
                <w:rFonts w:ascii="Times New Roman"/>
                <w:b w:val="false"/>
                <w:i w:val="false"/>
                <w:color w:val="000000"/>
                <w:sz w:val="20"/>
              </w:rPr>
              <w:t>
 </w:t>
            </w:r>
          </w:p>
          <w:bookmarkEnd w:id="135"/>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466626,7</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36"/>
          <w:p>
            <w:pPr>
              <w:spacing w:after="20"/>
              <w:ind w:left="20"/>
              <w:jc w:val="both"/>
            </w:pPr>
            <w:r>
              <w:rPr>
                <w:rFonts w:ascii="Times New Roman"/>
                <w:b w:val="false"/>
                <w:i w:val="false"/>
                <w:color w:val="000000"/>
                <w:sz w:val="20"/>
              </w:rPr>
              <w:t>
06</w:t>
            </w:r>
          </w:p>
          <w:bookmarkEnd w:id="136"/>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185081,0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37"/>
          <w:p>
            <w:pPr>
              <w:spacing w:after="20"/>
              <w:ind w:left="20"/>
              <w:jc w:val="both"/>
            </w:pPr>
            <w:r>
              <w:rPr>
                <w:rFonts w:ascii="Times New Roman"/>
                <w:b w:val="false"/>
                <w:i w:val="false"/>
                <w:color w:val="000000"/>
                <w:sz w:val="20"/>
              </w:rPr>
              <w:t>
 </w:t>
            </w:r>
          </w:p>
          <w:bookmarkEnd w:id="137"/>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153824,0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38"/>
          <w:p>
            <w:pPr>
              <w:spacing w:after="20"/>
              <w:ind w:left="20"/>
              <w:jc w:val="both"/>
            </w:pPr>
            <w:r>
              <w:rPr>
                <w:rFonts w:ascii="Times New Roman"/>
                <w:b w:val="false"/>
                <w:i w:val="false"/>
                <w:color w:val="000000"/>
                <w:sz w:val="20"/>
              </w:rPr>
              <w:t>
 </w:t>
            </w:r>
          </w:p>
          <w:bookmarkEnd w:id="138"/>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153824,0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39"/>
          <w:p>
            <w:pPr>
              <w:spacing w:after="20"/>
              <w:ind w:left="20"/>
              <w:jc w:val="both"/>
            </w:pPr>
            <w:r>
              <w:rPr>
                <w:rFonts w:ascii="Times New Roman"/>
                <w:b w:val="false"/>
                <w:i w:val="false"/>
                <w:color w:val="000000"/>
                <w:sz w:val="20"/>
              </w:rPr>
              <w:t>
 </w:t>
            </w:r>
          </w:p>
          <w:bookmarkEnd w:id="139"/>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21126,0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40"/>
          <w:p>
            <w:pPr>
              <w:spacing w:after="20"/>
              <w:ind w:left="20"/>
              <w:jc w:val="both"/>
            </w:pPr>
            <w:r>
              <w:rPr>
                <w:rFonts w:ascii="Times New Roman"/>
                <w:b w:val="false"/>
                <w:i w:val="false"/>
                <w:color w:val="000000"/>
                <w:sz w:val="20"/>
              </w:rPr>
              <w:t>
 </w:t>
            </w:r>
          </w:p>
          <w:bookmarkEnd w:id="140"/>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8442,0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41"/>
          <w:p>
            <w:pPr>
              <w:spacing w:after="20"/>
              <w:ind w:left="20"/>
              <w:jc w:val="both"/>
            </w:pPr>
            <w:r>
              <w:rPr>
                <w:rFonts w:ascii="Times New Roman"/>
                <w:b w:val="false"/>
                <w:i w:val="false"/>
                <w:color w:val="000000"/>
                <w:sz w:val="20"/>
              </w:rPr>
              <w:t>
 </w:t>
            </w:r>
          </w:p>
          <w:bookmarkEnd w:id="141"/>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5739,0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42"/>
          <w:p>
            <w:pPr>
              <w:spacing w:after="20"/>
              <w:ind w:left="20"/>
              <w:jc w:val="both"/>
            </w:pPr>
            <w:r>
              <w:rPr>
                <w:rFonts w:ascii="Times New Roman"/>
                <w:b w:val="false"/>
                <w:i w:val="false"/>
                <w:color w:val="000000"/>
                <w:sz w:val="20"/>
              </w:rPr>
              <w:t>
 </w:t>
            </w:r>
          </w:p>
          <w:bookmarkEnd w:id="142"/>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43"/>
          <w:p>
            <w:pPr>
              <w:spacing w:after="20"/>
              <w:ind w:left="20"/>
              <w:jc w:val="both"/>
            </w:pPr>
            <w:r>
              <w:rPr>
                <w:rFonts w:ascii="Times New Roman"/>
                <w:b w:val="false"/>
                <w:i w:val="false"/>
                <w:color w:val="000000"/>
                <w:sz w:val="20"/>
              </w:rPr>
              <w:t>
 </w:t>
            </w:r>
          </w:p>
          <w:bookmarkEnd w:id="143"/>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51759,0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44"/>
          <w:p>
            <w:pPr>
              <w:spacing w:after="20"/>
              <w:ind w:left="20"/>
              <w:jc w:val="both"/>
            </w:pPr>
            <w:r>
              <w:rPr>
                <w:rFonts w:ascii="Times New Roman"/>
                <w:b w:val="false"/>
                <w:i w:val="false"/>
                <w:color w:val="000000"/>
                <w:sz w:val="20"/>
              </w:rPr>
              <w:t>
 </w:t>
            </w:r>
          </w:p>
          <w:bookmarkEnd w:id="144"/>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3225,0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45"/>
          <w:p>
            <w:pPr>
              <w:spacing w:after="20"/>
              <w:ind w:left="20"/>
              <w:jc w:val="both"/>
            </w:pPr>
            <w:r>
              <w:rPr>
                <w:rFonts w:ascii="Times New Roman"/>
                <w:b w:val="false"/>
                <w:i w:val="false"/>
                <w:color w:val="000000"/>
                <w:sz w:val="20"/>
              </w:rPr>
              <w:t>
 </w:t>
            </w:r>
          </w:p>
          <w:bookmarkEnd w:id="145"/>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42764,0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46"/>
          <w:p>
            <w:pPr>
              <w:spacing w:after="20"/>
              <w:ind w:left="20"/>
              <w:jc w:val="both"/>
            </w:pPr>
            <w:r>
              <w:rPr>
                <w:rFonts w:ascii="Times New Roman"/>
                <w:b w:val="false"/>
                <w:i w:val="false"/>
                <w:color w:val="000000"/>
                <w:sz w:val="20"/>
              </w:rPr>
              <w:t>
 </w:t>
            </w:r>
          </w:p>
          <w:bookmarkEnd w:id="146"/>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орталығы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4825,0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47"/>
          <w:p>
            <w:pPr>
              <w:spacing w:after="20"/>
              <w:ind w:left="20"/>
              <w:jc w:val="both"/>
            </w:pPr>
            <w:r>
              <w:rPr>
                <w:rFonts w:ascii="Times New Roman"/>
                <w:b w:val="false"/>
                <w:i w:val="false"/>
                <w:color w:val="000000"/>
                <w:sz w:val="20"/>
              </w:rPr>
              <w:t>
 </w:t>
            </w:r>
          </w:p>
          <w:bookmarkEnd w:id="147"/>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10398,0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48"/>
          <w:p>
            <w:pPr>
              <w:spacing w:after="20"/>
              <w:ind w:left="20"/>
              <w:jc w:val="both"/>
            </w:pPr>
            <w:r>
              <w:rPr>
                <w:rFonts w:ascii="Times New Roman"/>
                <w:b w:val="false"/>
                <w:i w:val="false"/>
                <w:color w:val="000000"/>
                <w:sz w:val="20"/>
              </w:rPr>
              <w:t>
 </w:t>
            </w:r>
          </w:p>
          <w:bookmarkEnd w:id="148"/>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49"/>
          <w:p>
            <w:pPr>
              <w:spacing w:after="20"/>
              <w:ind w:left="20"/>
              <w:jc w:val="both"/>
            </w:pPr>
            <w:r>
              <w:rPr>
                <w:rFonts w:ascii="Times New Roman"/>
                <w:b w:val="false"/>
                <w:i w:val="false"/>
                <w:color w:val="000000"/>
                <w:sz w:val="20"/>
              </w:rPr>
              <w:t>
 </w:t>
            </w:r>
          </w:p>
          <w:bookmarkEnd w:id="149"/>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50"/>
          <w:p>
            <w:pPr>
              <w:spacing w:after="20"/>
              <w:ind w:left="20"/>
              <w:jc w:val="both"/>
            </w:pPr>
            <w:r>
              <w:rPr>
                <w:rFonts w:ascii="Times New Roman"/>
                <w:b w:val="false"/>
                <w:i w:val="false"/>
                <w:color w:val="000000"/>
                <w:sz w:val="20"/>
              </w:rPr>
              <w:t>
 </w:t>
            </w:r>
          </w:p>
          <w:bookmarkEnd w:id="150"/>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31257,0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51"/>
          <w:p>
            <w:pPr>
              <w:spacing w:after="20"/>
              <w:ind w:left="20"/>
              <w:jc w:val="both"/>
            </w:pPr>
            <w:r>
              <w:rPr>
                <w:rFonts w:ascii="Times New Roman"/>
                <w:b w:val="false"/>
                <w:i w:val="false"/>
                <w:color w:val="000000"/>
                <w:sz w:val="20"/>
              </w:rPr>
              <w:t>
 </w:t>
            </w:r>
          </w:p>
          <w:bookmarkEnd w:id="151"/>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31257,0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52"/>
          <w:p>
            <w:pPr>
              <w:spacing w:after="20"/>
              <w:ind w:left="20"/>
              <w:jc w:val="both"/>
            </w:pPr>
            <w:r>
              <w:rPr>
                <w:rFonts w:ascii="Times New Roman"/>
                <w:b w:val="false"/>
                <w:i w:val="false"/>
                <w:color w:val="000000"/>
                <w:sz w:val="20"/>
              </w:rPr>
              <w:t>
 </w:t>
            </w:r>
          </w:p>
          <w:bookmarkEnd w:id="152"/>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21351,0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53"/>
          <w:p>
            <w:pPr>
              <w:spacing w:after="20"/>
              <w:ind w:left="20"/>
              <w:jc w:val="both"/>
            </w:pPr>
            <w:r>
              <w:rPr>
                <w:rFonts w:ascii="Times New Roman"/>
                <w:b w:val="false"/>
                <w:i w:val="false"/>
                <w:color w:val="000000"/>
                <w:sz w:val="20"/>
              </w:rPr>
              <w:t>
 </w:t>
            </w:r>
          </w:p>
          <w:bookmarkEnd w:id="153"/>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және жеткізу бойынша қызметтерге ақы төлеу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54"/>
          <w:p>
            <w:pPr>
              <w:spacing w:after="20"/>
              <w:ind w:left="20"/>
              <w:jc w:val="both"/>
            </w:pPr>
            <w:r>
              <w:rPr>
                <w:rFonts w:ascii="Times New Roman"/>
                <w:b w:val="false"/>
                <w:i w:val="false"/>
                <w:color w:val="000000"/>
                <w:sz w:val="20"/>
              </w:rPr>
              <w:t>
 </w:t>
            </w:r>
          </w:p>
          <w:bookmarkEnd w:id="154"/>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55"/>
          <w:p>
            <w:pPr>
              <w:spacing w:after="20"/>
              <w:ind w:left="20"/>
              <w:jc w:val="both"/>
            </w:pPr>
            <w:r>
              <w:rPr>
                <w:rFonts w:ascii="Times New Roman"/>
                <w:b w:val="false"/>
                <w:i w:val="false"/>
                <w:color w:val="000000"/>
                <w:sz w:val="20"/>
              </w:rPr>
              <w:t>
 </w:t>
            </w:r>
          </w:p>
          <w:bookmarkEnd w:id="155"/>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56"/>
          <w:p>
            <w:pPr>
              <w:spacing w:after="20"/>
              <w:ind w:left="20"/>
              <w:jc w:val="both"/>
            </w:pPr>
            <w:r>
              <w:rPr>
                <w:rFonts w:ascii="Times New Roman"/>
                <w:b w:val="false"/>
                <w:i w:val="false"/>
                <w:color w:val="000000"/>
                <w:sz w:val="20"/>
              </w:rPr>
              <w:t>
 </w:t>
            </w:r>
          </w:p>
          <w:bookmarkEnd w:id="156"/>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8561,0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57"/>
          <w:p>
            <w:pPr>
              <w:spacing w:after="20"/>
              <w:ind w:left="20"/>
              <w:jc w:val="both"/>
            </w:pPr>
            <w:r>
              <w:rPr>
                <w:rFonts w:ascii="Times New Roman"/>
                <w:b w:val="false"/>
                <w:i w:val="false"/>
                <w:color w:val="000000"/>
                <w:sz w:val="20"/>
              </w:rPr>
              <w:t>
07</w:t>
            </w:r>
          </w:p>
          <w:bookmarkEnd w:id="157"/>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635592,7</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58"/>
          <w:p>
            <w:pPr>
              <w:spacing w:after="20"/>
              <w:ind w:left="20"/>
              <w:jc w:val="both"/>
            </w:pPr>
            <w:r>
              <w:rPr>
                <w:rFonts w:ascii="Times New Roman"/>
                <w:b w:val="false"/>
                <w:i w:val="false"/>
                <w:color w:val="000000"/>
                <w:sz w:val="20"/>
              </w:rPr>
              <w:t>
 </w:t>
            </w:r>
          </w:p>
          <w:bookmarkEnd w:id="158"/>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10494,0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59"/>
          <w:p>
            <w:pPr>
              <w:spacing w:after="20"/>
              <w:ind w:left="20"/>
              <w:jc w:val="both"/>
            </w:pPr>
            <w:r>
              <w:rPr>
                <w:rFonts w:ascii="Times New Roman"/>
                <w:b w:val="false"/>
                <w:i w:val="false"/>
                <w:color w:val="000000"/>
                <w:sz w:val="20"/>
              </w:rPr>
              <w:t>
 </w:t>
            </w:r>
          </w:p>
          <w:bookmarkEnd w:id="159"/>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2242,0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60"/>
          <w:p>
            <w:pPr>
              <w:spacing w:after="20"/>
              <w:ind w:left="20"/>
              <w:jc w:val="both"/>
            </w:pPr>
            <w:r>
              <w:rPr>
                <w:rFonts w:ascii="Times New Roman"/>
                <w:b w:val="false"/>
                <w:i w:val="false"/>
                <w:color w:val="000000"/>
                <w:sz w:val="20"/>
              </w:rPr>
              <w:t>
 </w:t>
            </w:r>
          </w:p>
          <w:bookmarkEnd w:id="160"/>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w:t>
            </w:r>
            <w:r>
              <w:rPr>
                <w:rFonts w:ascii="Times New Roman"/>
                <w:b w:val="false"/>
                <w:i w:val="false"/>
                <w:color w:val="000000"/>
                <w:sz w:val="20"/>
              </w:rPr>
              <w:t xml:space="preserve"> бойынша қалаларды және ауылдық елді мекендерді дамыту шеңберінде объектілерді жөндеу және абаттандыру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2242,0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61"/>
          <w:p>
            <w:pPr>
              <w:spacing w:after="20"/>
              <w:ind w:left="20"/>
              <w:jc w:val="both"/>
            </w:pPr>
            <w:r>
              <w:rPr>
                <w:rFonts w:ascii="Times New Roman"/>
                <w:b w:val="false"/>
                <w:i w:val="false"/>
                <w:color w:val="000000"/>
                <w:sz w:val="20"/>
              </w:rPr>
              <w:t>
 </w:t>
            </w:r>
          </w:p>
          <w:bookmarkEnd w:id="161"/>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4255,0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62"/>
          <w:p>
            <w:pPr>
              <w:spacing w:after="20"/>
              <w:ind w:left="20"/>
              <w:jc w:val="both"/>
            </w:pPr>
            <w:r>
              <w:rPr>
                <w:rFonts w:ascii="Times New Roman"/>
                <w:b w:val="false"/>
                <w:i w:val="false"/>
                <w:color w:val="000000"/>
                <w:sz w:val="20"/>
              </w:rPr>
              <w:t>
 </w:t>
            </w:r>
          </w:p>
          <w:bookmarkEnd w:id="162"/>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w:t>
            </w:r>
            <w:r>
              <w:rPr>
                <w:rFonts w:ascii="Times New Roman"/>
                <w:b w:val="false"/>
                <w:i w:val="false"/>
                <w:color w:val="000000"/>
                <w:sz w:val="20"/>
              </w:rPr>
              <w:t xml:space="preserve"> бойынша қалаларды және ауылдық елді мекендерді дамыту шеңберінде объектілерді жөндеу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4255,0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63"/>
          <w:p>
            <w:pPr>
              <w:spacing w:after="20"/>
              <w:ind w:left="20"/>
              <w:jc w:val="both"/>
            </w:pPr>
            <w:r>
              <w:rPr>
                <w:rFonts w:ascii="Times New Roman"/>
                <w:b w:val="false"/>
                <w:i w:val="false"/>
                <w:color w:val="000000"/>
                <w:sz w:val="20"/>
              </w:rPr>
              <w:t>
 </w:t>
            </w:r>
          </w:p>
          <w:bookmarkEnd w:id="163"/>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3997,0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64"/>
          <w:p>
            <w:pPr>
              <w:spacing w:after="20"/>
              <w:ind w:left="20"/>
              <w:jc w:val="both"/>
            </w:pPr>
            <w:r>
              <w:rPr>
                <w:rFonts w:ascii="Times New Roman"/>
                <w:b w:val="false"/>
                <w:i w:val="false"/>
                <w:color w:val="000000"/>
                <w:sz w:val="20"/>
              </w:rPr>
              <w:t>
 </w:t>
            </w:r>
          </w:p>
          <w:bookmarkEnd w:id="164"/>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65"/>
          <w:p>
            <w:pPr>
              <w:spacing w:after="20"/>
              <w:ind w:left="20"/>
              <w:jc w:val="both"/>
            </w:pPr>
            <w:r>
              <w:rPr>
                <w:rFonts w:ascii="Times New Roman"/>
                <w:b w:val="false"/>
                <w:i w:val="false"/>
                <w:color w:val="000000"/>
                <w:sz w:val="20"/>
              </w:rPr>
              <w:t>
 </w:t>
            </w:r>
          </w:p>
          <w:bookmarkEnd w:id="165"/>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66"/>
          <w:p>
            <w:pPr>
              <w:spacing w:after="20"/>
              <w:ind w:left="20"/>
              <w:jc w:val="both"/>
            </w:pPr>
            <w:r>
              <w:rPr>
                <w:rFonts w:ascii="Times New Roman"/>
                <w:b w:val="false"/>
                <w:i w:val="false"/>
                <w:color w:val="000000"/>
                <w:sz w:val="20"/>
              </w:rPr>
              <w:t>
 </w:t>
            </w:r>
          </w:p>
          <w:bookmarkEnd w:id="166"/>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w:t>
            </w:r>
            <w:r>
              <w:rPr>
                <w:rFonts w:ascii="Times New Roman"/>
                <w:b w:val="false"/>
                <w:i w:val="false"/>
                <w:color w:val="000000"/>
                <w:sz w:val="20"/>
              </w:rPr>
              <w:t xml:space="preserve"> шеңберінде қызметтік тұрғын үй салу және (немесе) сатып алу және инженерлік коммуникациялық инфрақұрылымдарды дамыту және (немесе) сатып алу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3997,0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67"/>
          <w:p>
            <w:pPr>
              <w:spacing w:after="20"/>
              <w:ind w:left="20"/>
              <w:jc w:val="both"/>
            </w:pPr>
            <w:r>
              <w:rPr>
                <w:rFonts w:ascii="Times New Roman"/>
                <w:b w:val="false"/>
                <w:i w:val="false"/>
                <w:color w:val="000000"/>
                <w:sz w:val="20"/>
              </w:rPr>
              <w:t>
 </w:t>
            </w:r>
          </w:p>
          <w:bookmarkEnd w:id="167"/>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картасының</w:t>
            </w:r>
            <w:r>
              <w:rPr>
                <w:rFonts w:ascii="Times New Roman"/>
                <w:b w:val="false"/>
                <w:i w:val="false"/>
                <w:color w:val="000000"/>
                <w:sz w:val="20"/>
              </w:rPr>
              <w:t xml:space="preserve"> екінші бағыты шеңберінде жетіспейтін инженерлік-коммуникациялық инфрақұрылымды дамыту мен жайластыруға</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68"/>
          <w:p>
            <w:pPr>
              <w:spacing w:after="20"/>
              <w:ind w:left="20"/>
              <w:jc w:val="both"/>
            </w:pPr>
            <w:r>
              <w:rPr>
                <w:rFonts w:ascii="Times New Roman"/>
                <w:b w:val="false"/>
                <w:i w:val="false"/>
                <w:color w:val="000000"/>
                <w:sz w:val="20"/>
              </w:rPr>
              <w:t>
 </w:t>
            </w:r>
          </w:p>
          <w:bookmarkEnd w:id="168"/>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69"/>
          <w:p>
            <w:pPr>
              <w:spacing w:after="20"/>
              <w:ind w:left="20"/>
              <w:jc w:val="both"/>
            </w:pPr>
            <w:r>
              <w:rPr>
                <w:rFonts w:ascii="Times New Roman"/>
                <w:b w:val="false"/>
                <w:i w:val="false"/>
                <w:color w:val="000000"/>
                <w:sz w:val="20"/>
              </w:rPr>
              <w:t>
 </w:t>
            </w:r>
          </w:p>
          <w:bookmarkEnd w:id="169"/>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w:t>
            </w:r>
            <w:r>
              <w:rPr>
                <w:rFonts w:ascii="Times New Roman"/>
                <w:b w:val="false"/>
                <w:i w:val="false"/>
                <w:color w:val="000000"/>
                <w:sz w:val="20"/>
              </w:rPr>
              <w:t xml:space="preserve"> бойынша қалаларды және ауылдық елді мекендерді дамыту шеңберінде объектілерді жөндеу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70"/>
          <w:p>
            <w:pPr>
              <w:spacing w:after="20"/>
              <w:ind w:left="20"/>
              <w:jc w:val="both"/>
            </w:pPr>
            <w:r>
              <w:rPr>
                <w:rFonts w:ascii="Times New Roman"/>
                <w:b w:val="false"/>
                <w:i w:val="false"/>
                <w:color w:val="000000"/>
                <w:sz w:val="20"/>
              </w:rPr>
              <w:t>
 </w:t>
            </w:r>
          </w:p>
          <w:bookmarkEnd w:id="170"/>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554324,7</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71"/>
          <w:p>
            <w:pPr>
              <w:spacing w:after="20"/>
              <w:ind w:left="20"/>
              <w:jc w:val="both"/>
            </w:pPr>
            <w:r>
              <w:rPr>
                <w:rFonts w:ascii="Times New Roman"/>
                <w:b w:val="false"/>
                <w:i w:val="false"/>
                <w:color w:val="000000"/>
                <w:sz w:val="20"/>
              </w:rPr>
              <w:t>
 </w:t>
            </w:r>
          </w:p>
          <w:bookmarkEnd w:id="171"/>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15780,0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72"/>
          <w:p>
            <w:pPr>
              <w:spacing w:after="20"/>
              <w:ind w:left="20"/>
              <w:jc w:val="both"/>
            </w:pPr>
            <w:r>
              <w:rPr>
                <w:rFonts w:ascii="Times New Roman"/>
                <w:b w:val="false"/>
                <w:i w:val="false"/>
                <w:color w:val="000000"/>
                <w:sz w:val="20"/>
              </w:rPr>
              <w:t>
 </w:t>
            </w:r>
          </w:p>
          <w:bookmarkEnd w:id="172"/>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15780,0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73"/>
          <w:p>
            <w:pPr>
              <w:spacing w:after="20"/>
              <w:ind w:left="20"/>
              <w:jc w:val="both"/>
            </w:pPr>
            <w:r>
              <w:rPr>
                <w:rFonts w:ascii="Times New Roman"/>
                <w:b w:val="false"/>
                <w:i w:val="false"/>
                <w:color w:val="000000"/>
                <w:sz w:val="20"/>
              </w:rPr>
              <w:t>
 </w:t>
            </w:r>
          </w:p>
          <w:bookmarkEnd w:id="173"/>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538544,7</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74"/>
          <w:p>
            <w:pPr>
              <w:spacing w:after="20"/>
              <w:ind w:left="20"/>
              <w:jc w:val="both"/>
            </w:pPr>
            <w:r>
              <w:rPr>
                <w:rFonts w:ascii="Times New Roman"/>
                <w:b w:val="false"/>
                <w:i w:val="false"/>
                <w:color w:val="000000"/>
                <w:sz w:val="20"/>
              </w:rPr>
              <w:t>
 </w:t>
            </w:r>
          </w:p>
          <w:bookmarkEnd w:id="174"/>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 дамыту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538544,7</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75"/>
          <w:p>
            <w:pPr>
              <w:spacing w:after="20"/>
              <w:ind w:left="20"/>
              <w:jc w:val="both"/>
            </w:pPr>
            <w:r>
              <w:rPr>
                <w:rFonts w:ascii="Times New Roman"/>
                <w:b w:val="false"/>
                <w:i w:val="false"/>
                <w:color w:val="000000"/>
                <w:sz w:val="20"/>
              </w:rPr>
              <w:t>
 </w:t>
            </w:r>
          </w:p>
          <w:bookmarkEnd w:id="175"/>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70774,0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76"/>
          <w:p>
            <w:pPr>
              <w:spacing w:after="20"/>
              <w:ind w:left="20"/>
              <w:jc w:val="both"/>
            </w:pPr>
            <w:r>
              <w:rPr>
                <w:rFonts w:ascii="Times New Roman"/>
                <w:b w:val="false"/>
                <w:i w:val="false"/>
                <w:color w:val="000000"/>
                <w:sz w:val="20"/>
              </w:rPr>
              <w:t>
 </w:t>
            </w:r>
          </w:p>
          <w:bookmarkEnd w:id="176"/>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22553,0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77"/>
          <w:p>
            <w:pPr>
              <w:spacing w:after="20"/>
              <w:ind w:left="20"/>
              <w:jc w:val="both"/>
            </w:pPr>
            <w:r>
              <w:rPr>
                <w:rFonts w:ascii="Times New Roman"/>
                <w:b w:val="false"/>
                <w:i w:val="false"/>
                <w:color w:val="000000"/>
                <w:sz w:val="20"/>
              </w:rPr>
              <w:t>
 </w:t>
            </w:r>
          </w:p>
          <w:bookmarkEnd w:id="177"/>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12086,0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78"/>
          <w:p>
            <w:pPr>
              <w:spacing w:after="20"/>
              <w:ind w:left="20"/>
              <w:jc w:val="both"/>
            </w:pPr>
            <w:r>
              <w:rPr>
                <w:rFonts w:ascii="Times New Roman"/>
                <w:b w:val="false"/>
                <w:i w:val="false"/>
                <w:color w:val="000000"/>
                <w:sz w:val="20"/>
              </w:rPr>
              <w:t>
 </w:t>
            </w:r>
          </w:p>
          <w:bookmarkEnd w:id="178"/>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4782,0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79"/>
          <w:p>
            <w:pPr>
              <w:spacing w:after="20"/>
              <w:ind w:left="20"/>
              <w:jc w:val="both"/>
            </w:pPr>
            <w:r>
              <w:rPr>
                <w:rFonts w:ascii="Times New Roman"/>
                <w:b w:val="false"/>
                <w:i w:val="false"/>
                <w:color w:val="000000"/>
                <w:sz w:val="20"/>
              </w:rPr>
              <w:t>
 </w:t>
            </w:r>
          </w:p>
          <w:bookmarkEnd w:id="179"/>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5685,0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80"/>
          <w:p>
            <w:pPr>
              <w:spacing w:after="20"/>
              <w:ind w:left="20"/>
              <w:jc w:val="both"/>
            </w:pPr>
            <w:r>
              <w:rPr>
                <w:rFonts w:ascii="Times New Roman"/>
                <w:b w:val="false"/>
                <w:i w:val="false"/>
                <w:color w:val="000000"/>
                <w:sz w:val="20"/>
              </w:rPr>
              <w:t>
 </w:t>
            </w:r>
          </w:p>
          <w:bookmarkEnd w:id="180"/>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48221,0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81"/>
          <w:p>
            <w:pPr>
              <w:spacing w:after="20"/>
              <w:ind w:left="20"/>
              <w:jc w:val="both"/>
            </w:pPr>
            <w:r>
              <w:rPr>
                <w:rFonts w:ascii="Times New Roman"/>
                <w:b w:val="false"/>
                <w:i w:val="false"/>
                <w:color w:val="000000"/>
                <w:sz w:val="20"/>
              </w:rPr>
              <w:t>
 </w:t>
            </w:r>
          </w:p>
          <w:bookmarkEnd w:id="181"/>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82"/>
          <w:p>
            <w:pPr>
              <w:spacing w:after="20"/>
              <w:ind w:left="20"/>
              <w:jc w:val="both"/>
            </w:pPr>
            <w:r>
              <w:rPr>
                <w:rFonts w:ascii="Times New Roman"/>
                <w:b w:val="false"/>
                <w:i w:val="false"/>
                <w:color w:val="000000"/>
                <w:sz w:val="20"/>
              </w:rPr>
              <w:t>
 </w:t>
            </w:r>
          </w:p>
          <w:bookmarkEnd w:id="182"/>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83"/>
          <w:p>
            <w:pPr>
              <w:spacing w:after="20"/>
              <w:ind w:left="20"/>
              <w:jc w:val="both"/>
            </w:pPr>
            <w:r>
              <w:rPr>
                <w:rFonts w:ascii="Times New Roman"/>
                <w:b w:val="false"/>
                <w:i w:val="false"/>
                <w:color w:val="000000"/>
                <w:sz w:val="20"/>
              </w:rPr>
              <w:t>
 </w:t>
            </w:r>
          </w:p>
          <w:bookmarkEnd w:id="183"/>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18221,0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84"/>
          <w:p>
            <w:pPr>
              <w:spacing w:after="20"/>
              <w:ind w:left="20"/>
              <w:jc w:val="both"/>
            </w:pPr>
            <w:r>
              <w:rPr>
                <w:rFonts w:ascii="Times New Roman"/>
                <w:b w:val="false"/>
                <w:i w:val="false"/>
                <w:color w:val="000000"/>
                <w:sz w:val="20"/>
              </w:rPr>
              <w:t>
08</w:t>
            </w:r>
          </w:p>
          <w:bookmarkEnd w:id="184"/>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127709,6</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85"/>
          <w:p>
            <w:pPr>
              <w:spacing w:after="20"/>
              <w:ind w:left="20"/>
              <w:jc w:val="both"/>
            </w:pPr>
            <w:r>
              <w:rPr>
                <w:rFonts w:ascii="Times New Roman"/>
                <w:b w:val="false"/>
                <w:i w:val="false"/>
                <w:color w:val="000000"/>
                <w:sz w:val="20"/>
              </w:rPr>
              <w:t>
 </w:t>
            </w:r>
          </w:p>
          <w:bookmarkEnd w:id="185"/>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55816,6</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86"/>
          <w:p>
            <w:pPr>
              <w:spacing w:after="20"/>
              <w:ind w:left="20"/>
              <w:jc w:val="both"/>
            </w:pPr>
            <w:r>
              <w:rPr>
                <w:rFonts w:ascii="Times New Roman"/>
                <w:b w:val="false"/>
                <w:i w:val="false"/>
                <w:color w:val="000000"/>
                <w:sz w:val="20"/>
              </w:rPr>
              <w:t>
 </w:t>
            </w:r>
          </w:p>
          <w:bookmarkEnd w:id="186"/>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55816,6</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87"/>
          <w:p>
            <w:pPr>
              <w:spacing w:after="20"/>
              <w:ind w:left="20"/>
              <w:jc w:val="both"/>
            </w:pPr>
            <w:r>
              <w:rPr>
                <w:rFonts w:ascii="Times New Roman"/>
                <w:b w:val="false"/>
                <w:i w:val="false"/>
                <w:color w:val="000000"/>
                <w:sz w:val="20"/>
              </w:rPr>
              <w:t>
 </w:t>
            </w:r>
          </w:p>
          <w:bookmarkEnd w:id="187"/>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55816,6</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88"/>
          <w:p>
            <w:pPr>
              <w:spacing w:after="20"/>
              <w:ind w:left="20"/>
              <w:jc w:val="both"/>
            </w:pPr>
            <w:r>
              <w:rPr>
                <w:rFonts w:ascii="Times New Roman"/>
                <w:b w:val="false"/>
                <w:i w:val="false"/>
                <w:color w:val="000000"/>
                <w:sz w:val="20"/>
              </w:rPr>
              <w:t>
 </w:t>
            </w:r>
          </w:p>
          <w:bookmarkEnd w:id="188"/>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7175,0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89"/>
          <w:p>
            <w:pPr>
              <w:spacing w:after="20"/>
              <w:ind w:left="20"/>
              <w:jc w:val="both"/>
            </w:pPr>
            <w:r>
              <w:rPr>
                <w:rFonts w:ascii="Times New Roman"/>
                <w:b w:val="false"/>
                <w:i w:val="false"/>
                <w:color w:val="000000"/>
                <w:sz w:val="20"/>
              </w:rPr>
              <w:t>
 </w:t>
            </w:r>
          </w:p>
          <w:bookmarkEnd w:id="189"/>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7175,0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90"/>
          <w:p>
            <w:pPr>
              <w:spacing w:after="20"/>
              <w:ind w:left="20"/>
              <w:jc w:val="both"/>
            </w:pPr>
            <w:r>
              <w:rPr>
                <w:rFonts w:ascii="Times New Roman"/>
                <w:b w:val="false"/>
                <w:i w:val="false"/>
                <w:color w:val="000000"/>
                <w:sz w:val="20"/>
              </w:rPr>
              <w:t>
 </w:t>
            </w:r>
          </w:p>
          <w:bookmarkEnd w:id="190"/>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3175,0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91"/>
          <w:p>
            <w:pPr>
              <w:spacing w:after="20"/>
              <w:ind w:left="20"/>
              <w:jc w:val="both"/>
            </w:pPr>
            <w:r>
              <w:rPr>
                <w:rFonts w:ascii="Times New Roman"/>
                <w:b w:val="false"/>
                <w:i w:val="false"/>
                <w:color w:val="000000"/>
                <w:sz w:val="20"/>
              </w:rPr>
              <w:t>
 </w:t>
            </w:r>
          </w:p>
          <w:bookmarkEnd w:id="191"/>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92"/>
          <w:p>
            <w:pPr>
              <w:spacing w:after="20"/>
              <w:ind w:left="20"/>
              <w:jc w:val="both"/>
            </w:pPr>
            <w:r>
              <w:rPr>
                <w:rFonts w:ascii="Times New Roman"/>
                <w:b w:val="false"/>
                <w:i w:val="false"/>
                <w:color w:val="000000"/>
                <w:sz w:val="20"/>
              </w:rPr>
              <w:t>
 </w:t>
            </w:r>
          </w:p>
          <w:bookmarkEnd w:id="192"/>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37205,0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93"/>
          <w:p>
            <w:pPr>
              <w:spacing w:after="20"/>
              <w:ind w:left="20"/>
              <w:jc w:val="both"/>
            </w:pPr>
            <w:r>
              <w:rPr>
                <w:rFonts w:ascii="Times New Roman"/>
                <w:b w:val="false"/>
                <w:i w:val="false"/>
                <w:color w:val="000000"/>
                <w:sz w:val="20"/>
              </w:rPr>
              <w:t>
 </w:t>
            </w:r>
          </w:p>
          <w:bookmarkEnd w:id="193"/>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37205,0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94"/>
          <w:p>
            <w:pPr>
              <w:spacing w:after="20"/>
              <w:ind w:left="20"/>
              <w:jc w:val="both"/>
            </w:pPr>
            <w:r>
              <w:rPr>
                <w:rFonts w:ascii="Times New Roman"/>
                <w:b w:val="false"/>
                <w:i w:val="false"/>
                <w:color w:val="000000"/>
                <w:sz w:val="20"/>
              </w:rPr>
              <w:t>
 </w:t>
            </w:r>
          </w:p>
          <w:bookmarkEnd w:id="194"/>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8320,0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95"/>
          <w:p>
            <w:pPr>
              <w:spacing w:after="20"/>
              <w:ind w:left="20"/>
              <w:jc w:val="both"/>
            </w:pPr>
            <w:r>
              <w:rPr>
                <w:rFonts w:ascii="Times New Roman"/>
                <w:b w:val="false"/>
                <w:i w:val="false"/>
                <w:color w:val="000000"/>
                <w:sz w:val="20"/>
              </w:rPr>
              <w:t>
 </w:t>
            </w:r>
          </w:p>
          <w:bookmarkEnd w:id="195"/>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19530,0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96"/>
          <w:p>
            <w:pPr>
              <w:spacing w:after="20"/>
              <w:ind w:left="20"/>
              <w:jc w:val="both"/>
            </w:pPr>
            <w:r>
              <w:rPr>
                <w:rFonts w:ascii="Times New Roman"/>
                <w:b w:val="false"/>
                <w:i w:val="false"/>
                <w:color w:val="000000"/>
                <w:sz w:val="20"/>
              </w:rPr>
              <w:t>
 </w:t>
            </w:r>
          </w:p>
          <w:bookmarkEnd w:id="196"/>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9355,0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97"/>
          <w:p>
            <w:pPr>
              <w:spacing w:after="20"/>
              <w:ind w:left="20"/>
              <w:jc w:val="both"/>
            </w:pPr>
            <w:r>
              <w:rPr>
                <w:rFonts w:ascii="Times New Roman"/>
                <w:b w:val="false"/>
                <w:i w:val="false"/>
                <w:color w:val="000000"/>
                <w:sz w:val="20"/>
              </w:rPr>
              <w:t>
 </w:t>
            </w:r>
          </w:p>
          <w:bookmarkEnd w:id="197"/>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кеңістiктi ұйымдастыру жөнiндегi өзге де қызметтер</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27513,0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98"/>
          <w:p>
            <w:pPr>
              <w:spacing w:after="20"/>
              <w:ind w:left="20"/>
              <w:jc w:val="both"/>
            </w:pPr>
            <w:r>
              <w:rPr>
                <w:rFonts w:ascii="Times New Roman"/>
                <w:b w:val="false"/>
                <w:i w:val="false"/>
                <w:color w:val="000000"/>
                <w:sz w:val="20"/>
              </w:rPr>
              <w:t>
 </w:t>
            </w:r>
          </w:p>
          <w:bookmarkEnd w:id="198"/>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27513,0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99"/>
          <w:p>
            <w:pPr>
              <w:spacing w:after="20"/>
              <w:ind w:left="20"/>
              <w:jc w:val="both"/>
            </w:pPr>
            <w:r>
              <w:rPr>
                <w:rFonts w:ascii="Times New Roman"/>
                <w:b w:val="false"/>
                <w:i w:val="false"/>
                <w:color w:val="000000"/>
                <w:sz w:val="20"/>
              </w:rPr>
              <w:t>
 </w:t>
            </w:r>
          </w:p>
          <w:bookmarkEnd w:id="199"/>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21178,0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00"/>
          <w:p>
            <w:pPr>
              <w:spacing w:after="20"/>
              <w:ind w:left="20"/>
              <w:jc w:val="both"/>
            </w:pPr>
            <w:r>
              <w:rPr>
                <w:rFonts w:ascii="Times New Roman"/>
                <w:b w:val="false"/>
                <w:i w:val="false"/>
                <w:color w:val="000000"/>
                <w:sz w:val="20"/>
              </w:rPr>
              <w:t>
 </w:t>
            </w:r>
          </w:p>
          <w:bookmarkEnd w:id="200"/>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01"/>
          <w:p>
            <w:pPr>
              <w:spacing w:after="20"/>
              <w:ind w:left="20"/>
              <w:jc w:val="both"/>
            </w:pPr>
            <w:r>
              <w:rPr>
                <w:rFonts w:ascii="Times New Roman"/>
                <w:b w:val="false"/>
                <w:i w:val="false"/>
                <w:color w:val="000000"/>
                <w:sz w:val="20"/>
              </w:rPr>
              <w:t>
 </w:t>
            </w:r>
          </w:p>
          <w:bookmarkEnd w:id="201"/>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5875,0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02"/>
          <w:p>
            <w:pPr>
              <w:spacing w:after="20"/>
              <w:ind w:left="20"/>
              <w:jc w:val="both"/>
            </w:pPr>
            <w:r>
              <w:rPr>
                <w:rFonts w:ascii="Times New Roman"/>
                <w:b w:val="false"/>
                <w:i w:val="false"/>
                <w:color w:val="000000"/>
                <w:sz w:val="20"/>
              </w:rPr>
              <w:t>
 </w:t>
            </w:r>
          </w:p>
          <w:bookmarkEnd w:id="202"/>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03"/>
          <w:p>
            <w:pPr>
              <w:spacing w:after="20"/>
              <w:ind w:left="20"/>
              <w:jc w:val="both"/>
            </w:pPr>
            <w:r>
              <w:rPr>
                <w:rFonts w:ascii="Times New Roman"/>
                <w:b w:val="false"/>
                <w:i w:val="false"/>
                <w:color w:val="000000"/>
                <w:sz w:val="20"/>
              </w:rPr>
              <w:t>
10</w:t>
            </w:r>
          </w:p>
          <w:bookmarkEnd w:id="203"/>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76512,0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04"/>
          <w:p>
            <w:pPr>
              <w:spacing w:after="20"/>
              <w:ind w:left="20"/>
              <w:jc w:val="both"/>
            </w:pPr>
            <w:r>
              <w:rPr>
                <w:rFonts w:ascii="Times New Roman"/>
                <w:b w:val="false"/>
                <w:i w:val="false"/>
                <w:color w:val="000000"/>
                <w:sz w:val="20"/>
              </w:rPr>
              <w:t>
 </w:t>
            </w:r>
          </w:p>
          <w:bookmarkEnd w:id="204"/>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20466,0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05"/>
          <w:p>
            <w:pPr>
              <w:spacing w:after="20"/>
              <w:ind w:left="20"/>
              <w:jc w:val="both"/>
            </w:pPr>
            <w:r>
              <w:rPr>
                <w:rFonts w:ascii="Times New Roman"/>
                <w:b w:val="false"/>
                <w:i w:val="false"/>
                <w:color w:val="000000"/>
                <w:sz w:val="20"/>
              </w:rPr>
              <w:t>
 </w:t>
            </w:r>
          </w:p>
          <w:bookmarkEnd w:id="205"/>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06"/>
          <w:p>
            <w:pPr>
              <w:spacing w:after="20"/>
              <w:ind w:left="20"/>
              <w:jc w:val="both"/>
            </w:pPr>
            <w:r>
              <w:rPr>
                <w:rFonts w:ascii="Times New Roman"/>
                <w:b w:val="false"/>
                <w:i w:val="false"/>
                <w:color w:val="000000"/>
                <w:sz w:val="20"/>
              </w:rPr>
              <w:t>
 </w:t>
            </w:r>
          </w:p>
          <w:bookmarkEnd w:id="206"/>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07"/>
          <w:p>
            <w:pPr>
              <w:spacing w:after="20"/>
              <w:ind w:left="20"/>
              <w:jc w:val="both"/>
            </w:pPr>
            <w:r>
              <w:rPr>
                <w:rFonts w:ascii="Times New Roman"/>
                <w:b w:val="false"/>
                <w:i w:val="false"/>
                <w:color w:val="000000"/>
                <w:sz w:val="20"/>
              </w:rPr>
              <w:t>
 </w:t>
            </w:r>
          </w:p>
          <w:bookmarkEnd w:id="207"/>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17816,0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08"/>
          <w:p>
            <w:pPr>
              <w:spacing w:after="20"/>
              <w:ind w:left="20"/>
              <w:jc w:val="both"/>
            </w:pPr>
            <w:r>
              <w:rPr>
                <w:rFonts w:ascii="Times New Roman"/>
                <w:b w:val="false"/>
                <w:i w:val="false"/>
                <w:color w:val="000000"/>
                <w:sz w:val="20"/>
              </w:rPr>
              <w:t>
 </w:t>
            </w:r>
          </w:p>
          <w:bookmarkEnd w:id="208"/>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17616,0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09"/>
          <w:p>
            <w:pPr>
              <w:spacing w:after="20"/>
              <w:ind w:left="20"/>
              <w:jc w:val="both"/>
            </w:pPr>
            <w:r>
              <w:rPr>
                <w:rFonts w:ascii="Times New Roman"/>
                <w:b w:val="false"/>
                <w:i w:val="false"/>
                <w:color w:val="000000"/>
                <w:sz w:val="20"/>
              </w:rPr>
              <w:t>
 </w:t>
            </w:r>
          </w:p>
          <w:bookmarkEnd w:id="209"/>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10"/>
          <w:p>
            <w:pPr>
              <w:spacing w:after="20"/>
              <w:ind w:left="20"/>
              <w:jc w:val="both"/>
            </w:pPr>
            <w:r>
              <w:rPr>
                <w:rFonts w:ascii="Times New Roman"/>
                <w:b w:val="false"/>
                <w:i w:val="false"/>
                <w:color w:val="000000"/>
                <w:sz w:val="20"/>
              </w:rPr>
              <w:t>
 </w:t>
            </w:r>
          </w:p>
          <w:bookmarkEnd w:id="210"/>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11"/>
          <w:p>
            <w:pPr>
              <w:spacing w:after="20"/>
              <w:ind w:left="20"/>
              <w:jc w:val="both"/>
            </w:pPr>
            <w:r>
              <w:rPr>
                <w:rFonts w:ascii="Times New Roman"/>
                <w:b w:val="false"/>
                <w:i w:val="false"/>
                <w:color w:val="000000"/>
                <w:sz w:val="20"/>
              </w:rPr>
              <w:t>
 </w:t>
            </w:r>
          </w:p>
          <w:bookmarkEnd w:id="211"/>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12"/>
          <w:p>
            <w:pPr>
              <w:spacing w:after="20"/>
              <w:ind w:left="20"/>
              <w:jc w:val="both"/>
            </w:pPr>
            <w:r>
              <w:rPr>
                <w:rFonts w:ascii="Times New Roman"/>
                <w:b w:val="false"/>
                <w:i w:val="false"/>
                <w:color w:val="000000"/>
                <w:sz w:val="20"/>
              </w:rPr>
              <w:t>
 </w:t>
            </w:r>
          </w:p>
          <w:bookmarkEnd w:id="212"/>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15410,0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13"/>
          <w:p>
            <w:pPr>
              <w:spacing w:after="20"/>
              <w:ind w:left="20"/>
              <w:jc w:val="both"/>
            </w:pPr>
            <w:r>
              <w:rPr>
                <w:rFonts w:ascii="Times New Roman"/>
                <w:b w:val="false"/>
                <w:i w:val="false"/>
                <w:color w:val="000000"/>
                <w:sz w:val="20"/>
              </w:rPr>
              <w:t>
 </w:t>
            </w:r>
          </w:p>
          <w:bookmarkEnd w:id="213"/>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15410,0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14"/>
          <w:p>
            <w:pPr>
              <w:spacing w:after="20"/>
              <w:ind w:left="20"/>
              <w:jc w:val="both"/>
            </w:pPr>
            <w:r>
              <w:rPr>
                <w:rFonts w:ascii="Times New Roman"/>
                <w:b w:val="false"/>
                <w:i w:val="false"/>
                <w:color w:val="000000"/>
                <w:sz w:val="20"/>
              </w:rPr>
              <w:t>
 </w:t>
            </w:r>
          </w:p>
          <w:bookmarkEnd w:id="214"/>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8678,0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15"/>
          <w:p>
            <w:pPr>
              <w:spacing w:after="20"/>
              <w:ind w:left="20"/>
              <w:jc w:val="both"/>
            </w:pPr>
            <w:r>
              <w:rPr>
                <w:rFonts w:ascii="Times New Roman"/>
                <w:b w:val="false"/>
                <w:i w:val="false"/>
                <w:color w:val="000000"/>
                <w:sz w:val="20"/>
              </w:rPr>
              <w:t>
 </w:t>
            </w:r>
          </w:p>
          <w:bookmarkEnd w:id="215"/>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бiр түрден екiншiсiне ауыстыру жөнiндегi жұмыстар</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16"/>
          <w:p>
            <w:pPr>
              <w:spacing w:after="20"/>
              <w:ind w:left="20"/>
              <w:jc w:val="both"/>
            </w:pPr>
            <w:r>
              <w:rPr>
                <w:rFonts w:ascii="Times New Roman"/>
                <w:b w:val="false"/>
                <w:i w:val="false"/>
                <w:color w:val="000000"/>
                <w:sz w:val="20"/>
              </w:rPr>
              <w:t>
 </w:t>
            </w:r>
          </w:p>
          <w:bookmarkEnd w:id="216"/>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17"/>
          <w:p>
            <w:pPr>
              <w:spacing w:after="20"/>
              <w:ind w:left="20"/>
              <w:jc w:val="both"/>
            </w:pPr>
            <w:r>
              <w:rPr>
                <w:rFonts w:ascii="Times New Roman"/>
                <w:b w:val="false"/>
                <w:i w:val="false"/>
                <w:color w:val="000000"/>
                <w:sz w:val="20"/>
              </w:rPr>
              <w:t>
 </w:t>
            </w:r>
          </w:p>
          <w:bookmarkEnd w:id="217"/>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2944,0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18"/>
          <w:p>
            <w:pPr>
              <w:spacing w:after="20"/>
              <w:ind w:left="20"/>
              <w:jc w:val="both"/>
            </w:pPr>
            <w:r>
              <w:rPr>
                <w:rFonts w:ascii="Times New Roman"/>
                <w:b w:val="false"/>
                <w:i w:val="false"/>
                <w:color w:val="000000"/>
                <w:sz w:val="20"/>
              </w:rPr>
              <w:t>
 </w:t>
            </w:r>
          </w:p>
          <w:bookmarkEnd w:id="218"/>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40636,0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19"/>
          <w:p>
            <w:pPr>
              <w:spacing w:after="20"/>
              <w:ind w:left="20"/>
              <w:jc w:val="both"/>
            </w:pPr>
            <w:r>
              <w:rPr>
                <w:rFonts w:ascii="Times New Roman"/>
                <w:b w:val="false"/>
                <w:i w:val="false"/>
                <w:color w:val="000000"/>
                <w:sz w:val="20"/>
              </w:rPr>
              <w:t>
 </w:t>
            </w:r>
          </w:p>
          <w:bookmarkEnd w:id="219"/>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40636,0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20"/>
          <w:p>
            <w:pPr>
              <w:spacing w:after="20"/>
              <w:ind w:left="20"/>
              <w:jc w:val="both"/>
            </w:pPr>
            <w:r>
              <w:rPr>
                <w:rFonts w:ascii="Times New Roman"/>
                <w:b w:val="false"/>
                <w:i w:val="false"/>
                <w:color w:val="000000"/>
                <w:sz w:val="20"/>
              </w:rPr>
              <w:t>
 </w:t>
            </w:r>
          </w:p>
          <w:bookmarkEnd w:id="220"/>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40636,0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21"/>
          <w:p>
            <w:pPr>
              <w:spacing w:after="20"/>
              <w:ind w:left="20"/>
              <w:jc w:val="both"/>
            </w:pPr>
            <w:r>
              <w:rPr>
                <w:rFonts w:ascii="Times New Roman"/>
                <w:b w:val="false"/>
                <w:i w:val="false"/>
                <w:color w:val="000000"/>
                <w:sz w:val="20"/>
              </w:rPr>
              <w:t>
11</w:t>
            </w:r>
          </w:p>
          <w:bookmarkEnd w:id="221"/>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13137,0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22"/>
          <w:p>
            <w:pPr>
              <w:spacing w:after="20"/>
              <w:ind w:left="20"/>
              <w:jc w:val="both"/>
            </w:pPr>
            <w:r>
              <w:rPr>
                <w:rFonts w:ascii="Times New Roman"/>
                <w:b w:val="false"/>
                <w:i w:val="false"/>
                <w:color w:val="000000"/>
                <w:sz w:val="20"/>
              </w:rPr>
              <w:t>
 </w:t>
            </w:r>
          </w:p>
          <w:bookmarkEnd w:id="222"/>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13137,0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23"/>
          <w:p>
            <w:pPr>
              <w:spacing w:after="20"/>
              <w:ind w:left="20"/>
              <w:jc w:val="both"/>
            </w:pPr>
            <w:r>
              <w:rPr>
                <w:rFonts w:ascii="Times New Roman"/>
                <w:b w:val="false"/>
                <w:i w:val="false"/>
                <w:color w:val="000000"/>
                <w:sz w:val="20"/>
              </w:rPr>
              <w:t>
 </w:t>
            </w:r>
          </w:p>
          <w:bookmarkEnd w:id="223"/>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13137,0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24"/>
          <w:p>
            <w:pPr>
              <w:spacing w:after="20"/>
              <w:ind w:left="20"/>
              <w:jc w:val="both"/>
            </w:pPr>
            <w:r>
              <w:rPr>
                <w:rFonts w:ascii="Times New Roman"/>
                <w:b w:val="false"/>
                <w:i w:val="false"/>
                <w:color w:val="000000"/>
                <w:sz w:val="20"/>
              </w:rPr>
              <w:t>
 </w:t>
            </w:r>
          </w:p>
          <w:bookmarkEnd w:id="224"/>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13007,0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25"/>
          <w:p>
            <w:pPr>
              <w:spacing w:after="20"/>
              <w:ind w:left="20"/>
              <w:jc w:val="both"/>
            </w:pPr>
            <w:r>
              <w:rPr>
                <w:rFonts w:ascii="Times New Roman"/>
                <w:b w:val="false"/>
                <w:i w:val="false"/>
                <w:color w:val="000000"/>
                <w:sz w:val="20"/>
              </w:rPr>
              <w:t>
 </w:t>
            </w:r>
          </w:p>
          <w:bookmarkEnd w:id="225"/>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26"/>
          <w:p>
            <w:pPr>
              <w:spacing w:after="20"/>
              <w:ind w:left="20"/>
              <w:jc w:val="both"/>
            </w:pPr>
            <w:r>
              <w:rPr>
                <w:rFonts w:ascii="Times New Roman"/>
                <w:b w:val="false"/>
                <w:i w:val="false"/>
                <w:color w:val="000000"/>
                <w:sz w:val="20"/>
              </w:rPr>
              <w:t>
 </w:t>
            </w:r>
          </w:p>
          <w:bookmarkEnd w:id="226"/>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27"/>
          <w:p>
            <w:pPr>
              <w:spacing w:after="20"/>
              <w:ind w:left="20"/>
              <w:jc w:val="both"/>
            </w:pPr>
            <w:r>
              <w:rPr>
                <w:rFonts w:ascii="Times New Roman"/>
                <w:b w:val="false"/>
                <w:i w:val="false"/>
                <w:color w:val="000000"/>
                <w:sz w:val="20"/>
              </w:rPr>
              <w:t>
12</w:t>
            </w:r>
          </w:p>
          <w:bookmarkEnd w:id="227"/>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35117,0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28"/>
          <w:p>
            <w:pPr>
              <w:spacing w:after="20"/>
              <w:ind w:left="20"/>
              <w:jc w:val="both"/>
            </w:pPr>
            <w:r>
              <w:rPr>
                <w:rFonts w:ascii="Times New Roman"/>
                <w:b w:val="false"/>
                <w:i w:val="false"/>
                <w:color w:val="000000"/>
                <w:sz w:val="20"/>
              </w:rPr>
              <w:t>
 </w:t>
            </w:r>
          </w:p>
          <w:bookmarkEnd w:id="228"/>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35117,0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29"/>
          <w:p>
            <w:pPr>
              <w:spacing w:after="20"/>
              <w:ind w:left="20"/>
              <w:jc w:val="both"/>
            </w:pPr>
            <w:r>
              <w:rPr>
                <w:rFonts w:ascii="Times New Roman"/>
                <w:b w:val="false"/>
                <w:i w:val="false"/>
                <w:color w:val="000000"/>
                <w:sz w:val="20"/>
              </w:rPr>
              <w:t>
 </w:t>
            </w:r>
          </w:p>
          <w:bookmarkEnd w:id="229"/>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6133,0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30"/>
          <w:p>
            <w:pPr>
              <w:spacing w:after="20"/>
              <w:ind w:left="20"/>
              <w:jc w:val="both"/>
            </w:pPr>
            <w:r>
              <w:rPr>
                <w:rFonts w:ascii="Times New Roman"/>
                <w:b w:val="false"/>
                <w:i w:val="false"/>
                <w:color w:val="000000"/>
                <w:sz w:val="20"/>
              </w:rPr>
              <w:t>
 </w:t>
            </w:r>
          </w:p>
          <w:bookmarkEnd w:id="230"/>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6133,0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31"/>
          <w:p>
            <w:pPr>
              <w:spacing w:after="20"/>
              <w:ind w:left="20"/>
              <w:jc w:val="both"/>
            </w:pPr>
            <w:r>
              <w:rPr>
                <w:rFonts w:ascii="Times New Roman"/>
                <w:b w:val="false"/>
                <w:i w:val="false"/>
                <w:color w:val="000000"/>
                <w:sz w:val="20"/>
              </w:rPr>
              <w:t>
 </w:t>
            </w:r>
          </w:p>
          <w:bookmarkEnd w:id="231"/>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28984,0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32"/>
          <w:p>
            <w:pPr>
              <w:spacing w:after="20"/>
              <w:ind w:left="20"/>
              <w:jc w:val="both"/>
            </w:pPr>
            <w:r>
              <w:rPr>
                <w:rFonts w:ascii="Times New Roman"/>
                <w:b w:val="false"/>
                <w:i w:val="false"/>
                <w:color w:val="000000"/>
                <w:sz w:val="20"/>
              </w:rPr>
              <w:t>
 </w:t>
            </w:r>
          </w:p>
          <w:bookmarkEnd w:id="232"/>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28984,0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33"/>
          <w:p>
            <w:pPr>
              <w:spacing w:after="20"/>
              <w:ind w:left="20"/>
              <w:jc w:val="both"/>
            </w:pPr>
            <w:r>
              <w:rPr>
                <w:rFonts w:ascii="Times New Roman"/>
                <w:b w:val="false"/>
                <w:i w:val="false"/>
                <w:color w:val="000000"/>
                <w:sz w:val="20"/>
              </w:rPr>
              <w:t>
 </w:t>
            </w:r>
          </w:p>
          <w:bookmarkEnd w:id="233"/>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34"/>
          <w:p>
            <w:pPr>
              <w:spacing w:after="20"/>
              <w:ind w:left="20"/>
              <w:jc w:val="both"/>
            </w:pPr>
            <w:r>
              <w:rPr>
                <w:rFonts w:ascii="Times New Roman"/>
                <w:b w:val="false"/>
                <w:i w:val="false"/>
                <w:color w:val="000000"/>
                <w:sz w:val="20"/>
              </w:rPr>
              <w:t>
 </w:t>
            </w:r>
          </w:p>
          <w:bookmarkEnd w:id="234"/>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35"/>
          <w:p>
            <w:pPr>
              <w:spacing w:after="20"/>
              <w:ind w:left="20"/>
              <w:jc w:val="both"/>
            </w:pPr>
            <w:r>
              <w:rPr>
                <w:rFonts w:ascii="Times New Roman"/>
                <w:b w:val="false"/>
                <w:i w:val="false"/>
                <w:color w:val="000000"/>
                <w:sz w:val="20"/>
              </w:rPr>
              <w:t>
13</w:t>
            </w:r>
          </w:p>
          <w:bookmarkEnd w:id="235"/>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57678,0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36"/>
          <w:p>
            <w:pPr>
              <w:spacing w:after="20"/>
              <w:ind w:left="20"/>
              <w:jc w:val="both"/>
            </w:pPr>
            <w:r>
              <w:rPr>
                <w:rFonts w:ascii="Times New Roman"/>
                <w:b w:val="false"/>
                <w:i w:val="false"/>
                <w:color w:val="000000"/>
                <w:sz w:val="20"/>
              </w:rPr>
              <w:t>
 </w:t>
            </w:r>
          </w:p>
          <w:bookmarkEnd w:id="236"/>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12951,0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37"/>
          <w:p>
            <w:pPr>
              <w:spacing w:after="20"/>
              <w:ind w:left="20"/>
              <w:jc w:val="both"/>
            </w:pPr>
            <w:r>
              <w:rPr>
                <w:rFonts w:ascii="Times New Roman"/>
                <w:b w:val="false"/>
                <w:i w:val="false"/>
                <w:color w:val="000000"/>
                <w:sz w:val="20"/>
              </w:rPr>
              <w:t>
 </w:t>
            </w:r>
          </w:p>
          <w:bookmarkEnd w:id="237"/>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12951,0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38"/>
          <w:p>
            <w:pPr>
              <w:spacing w:after="20"/>
              <w:ind w:left="20"/>
              <w:jc w:val="both"/>
            </w:pPr>
            <w:r>
              <w:rPr>
                <w:rFonts w:ascii="Times New Roman"/>
                <w:b w:val="false"/>
                <w:i w:val="false"/>
                <w:color w:val="000000"/>
                <w:sz w:val="20"/>
              </w:rPr>
              <w:t>
 </w:t>
            </w:r>
          </w:p>
          <w:bookmarkEnd w:id="238"/>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12951,0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39"/>
          <w:p>
            <w:pPr>
              <w:spacing w:after="20"/>
              <w:ind w:left="20"/>
              <w:jc w:val="both"/>
            </w:pPr>
            <w:r>
              <w:rPr>
                <w:rFonts w:ascii="Times New Roman"/>
                <w:b w:val="false"/>
                <w:i w:val="false"/>
                <w:color w:val="000000"/>
                <w:sz w:val="20"/>
              </w:rPr>
              <w:t>
 </w:t>
            </w:r>
          </w:p>
          <w:bookmarkEnd w:id="239"/>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44727,0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40"/>
          <w:p>
            <w:pPr>
              <w:spacing w:after="20"/>
              <w:ind w:left="20"/>
              <w:jc w:val="both"/>
            </w:pPr>
            <w:r>
              <w:rPr>
                <w:rFonts w:ascii="Times New Roman"/>
                <w:b w:val="false"/>
                <w:i w:val="false"/>
                <w:color w:val="000000"/>
                <w:sz w:val="20"/>
              </w:rPr>
              <w:t>
 </w:t>
            </w:r>
          </w:p>
          <w:bookmarkEnd w:id="240"/>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19179,0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41"/>
          <w:p>
            <w:pPr>
              <w:spacing w:after="20"/>
              <w:ind w:left="20"/>
              <w:jc w:val="both"/>
            </w:pPr>
            <w:r>
              <w:rPr>
                <w:rFonts w:ascii="Times New Roman"/>
                <w:b w:val="false"/>
                <w:i w:val="false"/>
                <w:color w:val="000000"/>
                <w:sz w:val="20"/>
              </w:rPr>
              <w:t>
 </w:t>
            </w:r>
          </w:p>
          <w:bookmarkEnd w:id="241"/>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19179,0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42"/>
          <w:p>
            <w:pPr>
              <w:spacing w:after="20"/>
              <w:ind w:left="20"/>
              <w:jc w:val="both"/>
            </w:pPr>
            <w:r>
              <w:rPr>
                <w:rFonts w:ascii="Times New Roman"/>
                <w:b w:val="false"/>
                <w:i w:val="false"/>
                <w:color w:val="000000"/>
                <w:sz w:val="20"/>
              </w:rPr>
              <w:t>
 </w:t>
            </w:r>
          </w:p>
          <w:bookmarkEnd w:id="242"/>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12318,0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43"/>
          <w:p>
            <w:pPr>
              <w:spacing w:after="20"/>
              <w:ind w:left="20"/>
              <w:jc w:val="both"/>
            </w:pPr>
            <w:r>
              <w:rPr>
                <w:rFonts w:ascii="Times New Roman"/>
                <w:b w:val="false"/>
                <w:i w:val="false"/>
                <w:color w:val="000000"/>
                <w:sz w:val="20"/>
              </w:rPr>
              <w:t>
 </w:t>
            </w:r>
          </w:p>
          <w:bookmarkEnd w:id="243"/>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12318,0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44"/>
          <w:p>
            <w:pPr>
              <w:spacing w:after="20"/>
              <w:ind w:left="20"/>
              <w:jc w:val="both"/>
            </w:pPr>
            <w:r>
              <w:rPr>
                <w:rFonts w:ascii="Times New Roman"/>
                <w:b w:val="false"/>
                <w:i w:val="false"/>
                <w:color w:val="000000"/>
                <w:sz w:val="20"/>
              </w:rPr>
              <w:t>
 </w:t>
            </w:r>
          </w:p>
          <w:bookmarkEnd w:id="244"/>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45"/>
          <w:p>
            <w:pPr>
              <w:spacing w:after="20"/>
              <w:ind w:left="20"/>
              <w:jc w:val="both"/>
            </w:pPr>
            <w:r>
              <w:rPr>
                <w:rFonts w:ascii="Times New Roman"/>
                <w:b w:val="false"/>
                <w:i w:val="false"/>
                <w:color w:val="000000"/>
                <w:sz w:val="20"/>
              </w:rPr>
              <w:t>
 </w:t>
            </w:r>
          </w:p>
          <w:bookmarkEnd w:id="245"/>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46"/>
          <w:p>
            <w:pPr>
              <w:spacing w:after="20"/>
              <w:ind w:left="20"/>
              <w:jc w:val="both"/>
            </w:pPr>
            <w:r>
              <w:rPr>
                <w:rFonts w:ascii="Times New Roman"/>
                <w:b w:val="false"/>
                <w:i w:val="false"/>
                <w:color w:val="000000"/>
                <w:sz w:val="20"/>
              </w:rPr>
              <w:t>
 </w:t>
            </w:r>
          </w:p>
          <w:bookmarkEnd w:id="246"/>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12244,0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47"/>
          <w:p>
            <w:pPr>
              <w:spacing w:after="20"/>
              <w:ind w:left="20"/>
              <w:jc w:val="both"/>
            </w:pPr>
            <w:r>
              <w:rPr>
                <w:rFonts w:ascii="Times New Roman"/>
                <w:b w:val="false"/>
                <w:i w:val="false"/>
                <w:color w:val="000000"/>
                <w:sz w:val="20"/>
              </w:rPr>
              <w:t>
 </w:t>
            </w:r>
          </w:p>
          <w:bookmarkEnd w:id="247"/>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12244,0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48"/>
          <w:p>
            <w:pPr>
              <w:spacing w:after="20"/>
              <w:ind w:left="20"/>
              <w:jc w:val="both"/>
            </w:pPr>
            <w:r>
              <w:rPr>
                <w:rFonts w:ascii="Times New Roman"/>
                <w:b w:val="false"/>
                <w:i w:val="false"/>
                <w:color w:val="000000"/>
                <w:sz w:val="20"/>
              </w:rPr>
              <w:t>
14</w:t>
            </w:r>
          </w:p>
          <w:bookmarkEnd w:id="248"/>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49"/>
          <w:p>
            <w:pPr>
              <w:spacing w:after="20"/>
              <w:ind w:left="20"/>
              <w:jc w:val="both"/>
            </w:pPr>
            <w:r>
              <w:rPr>
                <w:rFonts w:ascii="Times New Roman"/>
                <w:b w:val="false"/>
                <w:i w:val="false"/>
                <w:color w:val="000000"/>
                <w:sz w:val="20"/>
              </w:rPr>
              <w:t>
 </w:t>
            </w:r>
          </w:p>
          <w:bookmarkEnd w:id="249"/>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50"/>
          <w:p>
            <w:pPr>
              <w:spacing w:after="20"/>
              <w:ind w:left="20"/>
              <w:jc w:val="both"/>
            </w:pPr>
            <w:r>
              <w:rPr>
                <w:rFonts w:ascii="Times New Roman"/>
                <w:b w:val="false"/>
                <w:i w:val="false"/>
                <w:color w:val="000000"/>
                <w:sz w:val="20"/>
              </w:rPr>
              <w:t>
 </w:t>
            </w:r>
          </w:p>
          <w:bookmarkEnd w:id="250"/>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51"/>
          <w:p>
            <w:pPr>
              <w:spacing w:after="20"/>
              <w:ind w:left="20"/>
              <w:jc w:val="both"/>
            </w:pPr>
            <w:r>
              <w:rPr>
                <w:rFonts w:ascii="Times New Roman"/>
                <w:b w:val="false"/>
                <w:i w:val="false"/>
                <w:color w:val="000000"/>
                <w:sz w:val="20"/>
              </w:rPr>
              <w:t>
 </w:t>
            </w:r>
          </w:p>
          <w:bookmarkEnd w:id="251"/>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52"/>
          <w:p>
            <w:pPr>
              <w:spacing w:after="20"/>
              <w:ind w:left="20"/>
              <w:jc w:val="both"/>
            </w:pPr>
            <w:r>
              <w:rPr>
                <w:rFonts w:ascii="Times New Roman"/>
                <w:b w:val="false"/>
                <w:i w:val="false"/>
                <w:color w:val="000000"/>
                <w:sz w:val="20"/>
              </w:rPr>
              <w:t>
15</w:t>
            </w:r>
          </w:p>
          <w:bookmarkEnd w:id="252"/>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2316,5</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53"/>
          <w:p>
            <w:pPr>
              <w:spacing w:after="20"/>
              <w:ind w:left="20"/>
              <w:jc w:val="both"/>
            </w:pPr>
            <w:r>
              <w:rPr>
                <w:rFonts w:ascii="Times New Roman"/>
                <w:b w:val="false"/>
                <w:i w:val="false"/>
                <w:color w:val="000000"/>
                <w:sz w:val="20"/>
              </w:rPr>
              <w:t>
 </w:t>
            </w:r>
          </w:p>
          <w:bookmarkEnd w:id="253"/>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2316,5</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54"/>
          <w:p>
            <w:pPr>
              <w:spacing w:after="20"/>
              <w:ind w:left="20"/>
              <w:jc w:val="both"/>
            </w:pPr>
            <w:r>
              <w:rPr>
                <w:rFonts w:ascii="Times New Roman"/>
                <w:b w:val="false"/>
                <w:i w:val="false"/>
                <w:color w:val="000000"/>
                <w:sz w:val="20"/>
              </w:rPr>
              <w:t>
 </w:t>
            </w:r>
          </w:p>
          <w:bookmarkEnd w:id="254"/>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2316,5</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55"/>
          <w:p>
            <w:pPr>
              <w:spacing w:after="20"/>
              <w:ind w:left="20"/>
              <w:jc w:val="both"/>
            </w:pPr>
            <w:r>
              <w:rPr>
                <w:rFonts w:ascii="Times New Roman"/>
                <w:b w:val="false"/>
                <w:i w:val="false"/>
                <w:color w:val="000000"/>
                <w:sz w:val="20"/>
              </w:rPr>
              <w:t>
 </w:t>
            </w:r>
          </w:p>
          <w:bookmarkEnd w:id="255"/>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2316,5</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56"/>
          <w:p>
            <w:pPr>
              <w:spacing w:after="20"/>
              <w:ind w:left="20"/>
              <w:jc w:val="both"/>
            </w:pPr>
            <w:r>
              <w:rPr>
                <w:rFonts w:ascii="Times New Roman"/>
                <w:b w:val="false"/>
                <w:i w:val="false"/>
                <w:color w:val="000000"/>
                <w:sz w:val="20"/>
              </w:rPr>
              <w:t>
III</w:t>
            </w:r>
          </w:p>
          <w:bookmarkEnd w:id="256"/>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бюджеттік кредит беру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17981,5</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57"/>
          <w:p>
            <w:pPr>
              <w:spacing w:after="20"/>
              <w:ind w:left="20"/>
              <w:jc w:val="both"/>
            </w:pPr>
            <w:r>
              <w:rPr>
                <w:rFonts w:ascii="Times New Roman"/>
                <w:b w:val="false"/>
                <w:i w:val="false"/>
                <w:color w:val="000000"/>
                <w:sz w:val="20"/>
              </w:rPr>
              <w:t>
 </w:t>
            </w:r>
          </w:p>
          <w:bookmarkEnd w:id="257"/>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19542,5</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58"/>
          <w:p>
            <w:pPr>
              <w:spacing w:after="20"/>
              <w:ind w:left="20"/>
              <w:jc w:val="both"/>
            </w:pPr>
            <w:r>
              <w:rPr>
                <w:rFonts w:ascii="Times New Roman"/>
                <w:b w:val="false"/>
                <w:i w:val="false"/>
                <w:color w:val="000000"/>
                <w:sz w:val="20"/>
              </w:rPr>
              <w:t>
10</w:t>
            </w:r>
          </w:p>
          <w:bookmarkEnd w:id="258"/>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19542,5</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59"/>
          <w:p>
            <w:pPr>
              <w:spacing w:after="20"/>
              <w:ind w:left="20"/>
              <w:jc w:val="both"/>
            </w:pPr>
            <w:r>
              <w:rPr>
                <w:rFonts w:ascii="Times New Roman"/>
                <w:b w:val="false"/>
                <w:i w:val="false"/>
                <w:color w:val="000000"/>
                <w:sz w:val="20"/>
              </w:rPr>
              <w:t>
 </w:t>
            </w:r>
          </w:p>
          <w:bookmarkEnd w:id="259"/>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19542,5</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60"/>
          <w:p>
            <w:pPr>
              <w:spacing w:after="20"/>
              <w:ind w:left="20"/>
              <w:jc w:val="both"/>
            </w:pPr>
            <w:r>
              <w:rPr>
                <w:rFonts w:ascii="Times New Roman"/>
                <w:b w:val="false"/>
                <w:i w:val="false"/>
                <w:color w:val="000000"/>
                <w:sz w:val="20"/>
              </w:rPr>
              <w:t>
 </w:t>
            </w:r>
          </w:p>
          <w:bookmarkEnd w:id="260"/>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19542,5</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61"/>
          <w:p>
            <w:pPr>
              <w:spacing w:after="20"/>
              <w:ind w:left="20"/>
              <w:jc w:val="both"/>
            </w:pPr>
            <w:r>
              <w:rPr>
                <w:rFonts w:ascii="Times New Roman"/>
                <w:b w:val="false"/>
                <w:i w:val="false"/>
                <w:color w:val="000000"/>
                <w:sz w:val="20"/>
              </w:rPr>
              <w:t>
 </w:t>
            </w:r>
          </w:p>
          <w:bookmarkEnd w:id="261"/>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19542,5</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62"/>
          <w:p>
            <w:pPr>
              <w:spacing w:after="20"/>
              <w:ind w:left="20"/>
              <w:jc w:val="both"/>
            </w:pPr>
            <w:r>
              <w:rPr>
                <w:rFonts w:ascii="Times New Roman"/>
                <w:b w:val="false"/>
                <w:i w:val="false"/>
                <w:color w:val="000000"/>
                <w:sz w:val="20"/>
              </w:rPr>
              <w:t>
 </w:t>
            </w:r>
          </w:p>
          <w:bookmarkEnd w:id="262"/>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63"/>
          <w:p>
            <w:pPr>
              <w:spacing w:after="20"/>
              <w:ind w:left="20"/>
              <w:jc w:val="both"/>
            </w:pPr>
            <w:r>
              <w:rPr>
                <w:rFonts w:ascii="Times New Roman"/>
                <w:b w:val="false"/>
                <w:i w:val="false"/>
                <w:color w:val="000000"/>
                <w:sz w:val="20"/>
              </w:rPr>
              <w:t>
 </w:t>
            </w:r>
          </w:p>
          <w:bookmarkEnd w:id="263"/>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64"/>
          <w:p>
            <w:pPr>
              <w:spacing w:after="20"/>
              <w:ind w:left="20"/>
              <w:jc w:val="both"/>
            </w:pPr>
            <w:r>
              <w:rPr>
                <w:rFonts w:ascii="Times New Roman"/>
                <w:b w:val="false"/>
                <w:i w:val="false"/>
                <w:color w:val="000000"/>
                <w:sz w:val="20"/>
              </w:rPr>
              <w:t>
 </w:t>
            </w:r>
          </w:p>
          <w:bookmarkEnd w:id="264"/>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65"/>
          <w:p>
            <w:pPr>
              <w:spacing w:after="20"/>
              <w:ind w:left="20"/>
              <w:jc w:val="both"/>
            </w:pPr>
            <w:r>
              <w:rPr>
                <w:rFonts w:ascii="Times New Roman"/>
                <w:b w:val="false"/>
                <w:i w:val="false"/>
                <w:color w:val="000000"/>
                <w:sz w:val="20"/>
              </w:rPr>
              <w:t xml:space="preserve">
IV </w:t>
            </w:r>
          </w:p>
          <w:bookmarkEnd w:id="265"/>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активтерімен жасалатын операциялар бойынша сальдо</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66"/>
          <w:p>
            <w:pPr>
              <w:spacing w:after="20"/>
              <w:ind w:left="20"/>
              <w:jc w:val="both"/>
            </w:pPr>
            <w:r>
              <w:rPr>
                <w:rFonts w:ascii="Times New Roman"/>
                <w:b w:val="false"/>
                <w:i w:val="false"/>
                <w:color w:val="000000"/>
                <w:sz w:val="20"/>
              </w:rPr>
              <w:t>
 </w:t>
            </w:r>
          </w:p>
          <w:bookmarkEnd w:id="266"/>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67"/>
          <w:p>
            <w:pPr>
              <w:spacing w:after="20"/>
              <w:ind w:left="20"/>
              <w:jc w:val="both"/>
            </w:pPr>
            <w:r>
              <w:rPr>
                <w:rFonts w:ascii="Times New Roman"/>
                <w:b w:val="false"/>
                <w:i w:val="false"/>
                <w:color w:val="000000"/>
                <w:sz w:val="20"/>
              </w:rPr>
              <w:t>
 </w:t>
            </w:r>
          </w:p>
          <w:bookmarkEnd w:id="267"/>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68"/>
          <w:p>
            <w:pPr>
              <w:spacing w:after="20"/>
              <w:ind w:left="20"/>
              <w:jc w:val="both"/>
            </w:pPr>
            <w:r>
              <w:rPr>
                <w:rFonts w:ascii="Times New Roman"/>
                <w:b w:val="false"/>
                <w:i w:val="false"/>
                <w:color w:val="000000"/>
                <w:sz w:val="20"/>
              </w:rPr>
              <w:t>
V</w:t>
            </w:r>
          </w:p>
          <w:bookmarkEnd w:id="268"/>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 (профицит)</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-22599,6</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69"/>
          <w:p>
            <w:pPr>
              <w:spacing w:after="20"/>
              <w:ind w:left="20"/>
              <w:jc w:val="both"/>
            </w:pPr>
            <w:r>
              <w:rPr>
                <w:rFonts w:ascii="Times New Roman"/>
                <w:b w:val="false"/>
                <w:i w:val="false"/>
                <w:color w:val="000000"/>
                <w:sz w:val="20"/>
              </w:rPr>
              <w:t>
VI</w:t>
            </w:r>
          </w:p>
          <w:bookmarkEnd w:id="269"/>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 (профицитті пайдалану)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22599,6</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70"/>
          <w:p>
            <w:pPr>
              <w:spacing w:after="20"/>
              <w:ind w:left="20"/>
              <w:jc w:val="both"/>
            </w:pPr>
            <w:r>
              <w:rPr>
                <w:rFonts w:ascii="Times New Roman"/>
                <w:b w:val="false"/>
                <w:i w:val="false"/>
                <w:color w:val="000000"/>
                <w:sz w:val="20"/>
              </w:rPr>
              <w:t>
 </w:t>
            </w:r>
          </w:p>
          <w:bookmarkEnd w:id="270"/>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түсуі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19542,5</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71"/>
          <w:p>
            <w:pPr>
              <w:spacing w:after="20"/>
              <w:ind w:left="20"/>
              <w:jc w:val="both"/>
            </w:pPr>
            <w:r>
              <w:rPr>
                <w:rFonts w:ascii="Times New Roman"/>
                <w:b w:val="false"/>
                <w:i w:val="false"/>
                <w:color w:val="000000"/>
                <w:sz w:val="20"/>
              </w:rPr>
              <w:t>
 </w:t>
            </w:r>
          </w:p>
          <w:bookmarkEnd w:id="271"/>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19542,5</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72"/>
          <w:p>
            <w:pPr>
              <w:spacing w:after="20"/>
              <w:ind w:left="20"/>
              <w:jc w:val="both"/>
            </w:pPr>
            <w:r>
              <w:rPr>
                <w:rFonts w:ascii="Times New Roman"/>
                <w:b w:val="false"/>
                <w:i w:val="false"/>
                <w:color w:val="000000"/>
                <w:sz w:val="20"/>
              </w:rPr>
              <w:t>
 </w:t>
            </w:r>
          </w:p>
          <w:bookmarkEnd w:id="272"/>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шарттары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19542,5</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73"/>
          <w:p>
            <w:pPr>
              <w:spacing w:after="20"/>
              <w:ind w:left="20"/>
              <w:jc w:val="both"/>
            </w:pPr>
            <w:r>
              <w:rPr>
                <w:rFonts w:ascii="Times New Roman"/>
                <w:b w:val="false"/>
                <w:i w:val="false"/>
                <w:color w:val="000000"/>
                <w:sz w:val="20"/>
              </w:rPr>
              <w:t>
16</w:t>
            </w:r>
          </w:p>
          <w:bookmarkEnd w:id="273"/>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74"/>
          <w:p>
            <w:pPr>
              <w:spacing w:after="20"/>
              <w:ind w:left="20"/>
              <w:jc w:val="both"/>
            </w:pPr>
            <w:r>
              <w:rPr>
                <w:rFonts w:ascii="Times New Roman"/>
                <w:b w:val="false"/>
                <w:i w:val="false"/>
                <w:color w:val="000000"/>
                <w:sz w:val="20"/>
              </w:rPr>
              <w:t>
 </w:t>
            </w:r>
          </w:p>
          <w:bookmarkEnd w:id="274"/>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75"/>
          <w:p>
            <w:pPr>
              <w:spacing w:after="20"/>
              <w:ind w:left="20"/>
              <w:jc w:val="both"/>
            </w:pPr>
            <w:r>
              <w:rPr>
                <w:rFonts w:ascii="Times New Roman"/>
                <w:b w:val="false"/>
                <w:i w:val="false"/>
                <w:color w:val="000000"/>
                <w:sz w:val="20"/>
              </w:rPr>
              <w:t>
 </w:t>
            </w:r>
          </w:p>
          <w:bookmarkEnd w:id="275"/>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76"/>
          <w:p>
            <w:pPr>
              <w:spacing w:after="20"/>
              <w:ind w:left="20"/>
              <w:jc w:val="both"/>
            </w:pPr>
            <w:r>
              <w:rPr>
                <w:rFonts w:ascii="Times New Roman"/>
                <w:b w:val="false"/>
                <w:i w:val="false"/>
                <w:color w:val="000000"/>
                <w:sz w:val="20"/>
              </w:rPr>
              <w:t>
 </w:t>
            </w:r>
          </w:p>
          <w:bookmarkEnd w:id="276"/>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