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fb1f" w14:textId="c00fb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Бесқарағай ауданының бюджеті туралы" Бесқарағай аудандық мәслихатының 2013 жылғы 25 желтоқсандағы № 19/2-V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2014 жылғы 11 қарашадағы № 27/2-V шешімі. Шығыс Қазақстан облысының Әділет департаментінде 2014 жылғы 17 қарашада № 3552 болып тіркелді. Күші жойылды - Шығыс Қазақстан облысы Бесқарағай аудандық мәслихатының 2014 жылғы 25 желтоқсандағы № 29/6-V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Ескерту. Күші жойылды - Шығыс Қазақстан облысы Бесқарағай аудандық мәслихатының 25.12.2014 № 29/6-V шешімімен.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2008 жылғы 4 желтоқсандағы Бюджет кодексінің 109-бабы </w:t>
      </w:r>
      <w:r>
        <w:rPr>
          <w:rFonts w:ascii="Times New Roman"/>
          <w:b w:val="false"/>
          <w:i w:val="false"/>
          <w:color w:val="000000"/>
          <w:sz w:val="28"/>
        </w:rPr>
        <w:t>1-тармағына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«2014-2016 жылдарға арналған Бесқарағай ауданының бюджеті туралы» Бесқарағай аудандық мәслихатының 2013 жылғы 25 желтоқсандағы № 19/2-V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3142 нөмірімен тіркелген, «Бесқарағай тынысы» газетінің 2014 жылғы 22 қаңтардағы № 7-8, 2014 жылғы 1 ақпандағы № 12 сандарында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
      «түсімдер – 3178614,0 мың теңге, оның ішінде:</w:t>
      </w:r>
      <w:r>
        <w:br/>
      </w:r>
      <w:r>
        <w:rPr>
          <w:rFonts w:ascii="Times New Roman"/>
          <w:b w:val="false"/>
          <w:i w:val="false"/>
          <w:color w:val="000000"/>
          <w:sz w:val="28"/>
        </w:rPr>
        <w:t>
</w:t>
      </w:r>
      <w:r>
        <w:rPr>
          <w:rFonts w:ascii="Times New Roman"/>
          <w:b w:val="false"/>
          <w:i w:val="false"/>
          <w:color w:val="000000"/>
          <w:sz w:val="28"/>
        </w:rPr>
        <w:t>
      кірістер – 372675,6 мың теңге;</w:t>
      </w:r>
      <w:r>
        <w:br/>
      </w:r>
      <w:r>
        <w:rPr>
          <w:rFonts w:ascii="Times New Roman"/>
          <w:b w:val="false"/>
          <w:i w:val="false"/>
          <w:color w:val="000000"/>
          <w:sz w:val="28"/>
        </w:rPr>
        <w:t>
</w:t>
      </w:r>
      <w:r>
        <w:rPr>
          <w:rFonts w:ascii="Times New Roman"/>
          <w:b w:val="false"/>
          <w:i w:val="false"/>
          <w:color w:val="000000"/>
          <w:sz w:val="28"/>
        </w:rPr>
        <w:t>
      салықтық түсімдер – 353216,0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4435,6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15024,0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2805938,4 мың теңге»;</w:t>
      </w:r>
      <w:r>
        <w:br/>
      </w:r>
      <w:r>
        <w:rPr>
          <w:rFonts w:ascii="Times New Roman"/>
          <w:b w:val="false"/>
          <w:i w:val="false"/>
          <w:color w:val="000000"/>
          <w:sz w:val="28"/>
        </w:rPr>
        <w:t>
</w:t>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
      «шығындар – 3178232,1 мың теңге»;</w:t>
      </w:r>
      <w:r>
        <w:br/>
      </w:r>
      <w:r>
        <w:rPr>
          <w:rFonts w:ascii="Times New Roman"/>
          <w:b w:val="false"/>
          <w:i w:val="false"/>
          <w:color w:val="000000"/>
          <w:sz w:val="28"/>
        </w:rPr>
        <w:t>
</w:t>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
      «таза бюджеттік кредит беру – 17981,5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19542,5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1561,0 мың теңге»;</w:t>
      </w:r>
      <w:r>
        <w:br/>
      </w:r>
      <w:r>
        <w:rPr>
          <w:rFonts w:ascii="Times New Roman"/>
          <w:b w:val="false"/>
          <w:i w:val="false"/>
          <w:color w:val="000000"/>
          <w:sz w:val="28"/>
        </w:rPr>
        <w:t>
</w:t>
      </w:r>
      <w:r>
        <w:rPr>
          <w:rFonts w:ascii="Times New Roman"/>
          <w:b w:val="false"/>
          <w:i w:val="false"/>
          <w:color w:val="000000"/>
          <w:sz w:val="28"/>
        </w:rPr>
        <w:t>
      4)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
      «қаржы активтерімен жасалатын операциялар бойынша сальдо - 5000,0 мың теңге, оның ішінде:</w:t>
      </w:r>
      <w:r>
        <w:br/>
      </w:r>
      <w:r>
        <w:rPr>
          <w:rFonts w:ascii="Times New Roman"/>
          <w:b w:val="false"/>
          <w:i w:val="false"/>
          <w:color w:val="000000"/>
          <w:sz w:val="28"/>
        </w:rPr>
        <w:t>
</w:t>
      </w:r>
      <w:r>
        <w:rPr>
          <w:rFonts w:ascii="Times New Roman"/>
          <w:b w:val="false"/>
          <w:i w:val="false"/>
          <w:color w:val="000000"/>
          <w:sz w:val="28"/>
        </w:rPr>
        <w:t>
      қаржы активтерін сатып алу – 5000,0 мың теңге»;</w:t>
      </w:r>
      <w:r>
        <w:br/>
      </w:r>
      <w:r>
        <w:rPr>
          <w:rFonts w:ascii="Times New Roman"/>
          <w:b w:val="false"/>
          <w:i w:val="false"/>
          <w:color w:val="000000"/>
          <w:sz w:val="28"/>
        </w:rPr>
        <w:t>
</w:t>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
      бюджет тапшылығы (профицит) – -22599,6 мың теңге»;</w:t>
      </w:r>
      <w:r>
        <w:br/>
      </w:r>
      <w:r>
        <w:rPr>
          <w:rFonts w:ascii="Times New Roman"/>
          <w:b w:val="false"/>
          <w:i w:val="false"/>
          <w:color w:val="000000"/>
          <w:sz w:val="28"/>
        </w:rPr>
        <w:t>
</w:t>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
      «бюджет тапшылығын қаржыландыру (профицитті пайдалану) – 22599,6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қосымшадағы</w:t>
      </w:r>
      <w:r>
        <w:rPr>
          <w:rFonts w:ascii="Times New Roman"/>
          <w:b w:val="false"/>
          <w:i w:val="false"/>
          <w:color w:val="000000"/>
          <w:sz w:val="28"/>
        </w:rPr>
        <w:t xml:space="preserve"> І «Түсімдер» бөлімінде:</w:t>
      </w:r>
      <w:r>
        <w:br/>
      </w:r>
      <w:r>
        <w:rPr>
          <w:rFonts w:ascii="Times New Roman"/>
          <w:b w:val="false"/>
          <w:i w:val="false"/>
          <w:color w:val="000000"/>
          <w:sz w:val="28"/>
        </w:rPr>
        <w:t>
</w:t>
      </w:r>
      <w:r>
        <w:rPr>
          <w:rFonts w:ascii="Times New Roman"/>
          <w:b w:val="false"/>
          <w:i w:val="false"/>
          <w:color w:val="000000"/>
          <w:sz w:val="28"/>
        </w:rPr>
        <w:t>
      «Салықтық түсімдер» 1 санаттағы «Табыс салығы» 1 сыныптағы «Жеке табыс салығы» 2 ішкі сынып «Төлем көзінен салық салынатын шетелдік азаматтар табыстарынан ұсталатын жеке табыс салығы» 4 ерекшелікпен толықтырылсын;</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түсетiн түсiмдер» 3 санаттағы «Жердi және материалдық емес активтердi сату» 3 сынып «Материалдык емес активтерді сату» 2 ішкі сыныппен «Жер учаскелерін жалдау құқығын сатқаны үшін төлем» 2 ерекшелікпен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қосымшадағы</w:t>
      </w:r>
      <w:r>
        <w:rPr>
          <w:rFonts w:ascii="Times New Roman"/>
          <w:b w:val="false"/>
          <w:i w:val="false"/>
          <w:color w:val="000000"/>
          <w:sz w:val="28"/>
        </w:rPr>
        <w:t xml:space="preserve"> ІІ «Шығындар» бөлімінде:</w:t>
      </w:r>
      <w:r>
        <w:br/>
      </w:r>
      <w:r>
        <w:rPr>
          <w:rFonts w:ascii="Times New Roman"/>
          <w:b w:val="false"/>
          <w:i w:val="false"/>
          <w:color w:val="000000"/>
          <w:sz w:val="28"/>
        </w:rPr>
        <w:t>
</w:t>
      </w:r>
      <w:r>
        <w:rPr>
          <w:rFonts w:ascii="Times New Roman"/>
          <w:b w:val="false"/>
          <w:i w:val="false"/>
          <w:color w:val="000000"/>
          <w:sz w:val="28"/>
        </w:rPr>
        <w:t>
      «Мәдениет, спорт, туризм және ақпараттық кеңiстiк» 08 функционалдық тобы келесі бағдарламамен толықтырылсын:</w:t>
      </w:r>
      <w:r>
        <w:br/>
      </w:r>
      <w:r>
        <w:rPr>
          <w:rFonts w:ascii="Times New Roman"/>
          <w:b w:val="false"/>
          <w:i w:val="false"/>
          <w:color w:val="000000"/>
          <w:sz w:val="28"/>
        </w:rPr>
        <w:t>
</w:t>
      </w:r>
      <w:r>
        <w:rPr>
          <w:rFonts w:ascii="Times New Roman"/>
          <w:b w:val="false"/>
          <w:i w:val="false"/>
          <w:color w:val="000000"/>
          <w:sz w:val="28"/>
        </w:rPr>
        <w:t>
      «Ведомстволық бағыныстағы мемлекеттік мекемелерінің және ұйымдарының күрделі шығыстары» 478 032 бағдарламасы-160,0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
          <w:p>
            <w:pPr>
              <w:spacing w:after="20"/>
              <w:ind w:left="20"/>
              <w:jc w:val="both"/>
            </w:pP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Бесқарағай аудандық</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мәслихатының хатшысы</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 СУЛТАНОВ</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Қ. САДЫҚОВ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
          <w:p>
            <w:pPr>
              <w:spacing w:after="20"/>
              <w:ind w:left="20"/>
              <w:jc w:val="both"/>
            </w:pPr>
            <w:r>
              <w:rPr>
                <w:rFonts w:ascii="Times New Roman"/>
                <w:b w:val="false"/>
                <w:i w:val="false"/>
                <w:color w:val="000000"/>
                <w:sz w:val="20"/>
              </w:rPr>
              <w:t>
Бесқарағай аудандық</w:t>
            </w:r>
            <w:r>
              <w:br/>
            </w:r>
            <w:r>
              <w:rPr>
                <w:rFonts w:ascii="Times New Roman"/>
                <w:b w:val="false"/>
                <w:i w:val="false"/>
                <w:color w:val="000000"/>
                <w:sz w:val="20"/>
              </w:rPr>
              <w:t>
мәслихатының 2014 жылғы</w:t>
            </w:r>
            <w:r>
              <w:br/>
            </w:r>
            <w:r>
              <w:rPr>
                <w:rFonts w:ascii="Times New Roman"/>
                <w:b w:val="false"/>
                <w:i w:val="false"/>
                <w:color w:val="000000"/>
                <w:sz w:val="20"/>
              </w:rPr>
              <w:t>
11 қарашадағы № 27/2-V</w:t>
            </w:r>
            <w:r>
              <w:br/>
            </w:r>
            <w:r>
              <w:rPr>
                <w:rFonts w:ascii="Times New Roman"/>
                <w:b w:val="false"/>
                <w:i w:val="false"/>
                <w:color w:val="000000"/>
                <w:sz w:val="20"/>
              </w:rPr>
              <w:t>
шешіміне қосымша</w:t>
            </w:r>
          </w:p>
          <w:bookmarkEnd w:id="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
          <w:p>
            <w:pPr>
              <w:spacing w:after="20"/>
              <w:ind w:left="20"/>
              <w:jc w:val="both"/>
            </w:pPr>
            <w:r>
              <w:rPr>
                <w:rFonts w:ascii="Times New Roman"/>
                <w:b w:val="false"/>
                <w:i w:val="false"/>
                <w:color w:val="000000"/>
                <w:sz w:val="20"/>
              </w:rPr>
              <w:t>
Бесқарағай аудандық</w:t>
            </w:r>
            <w:r>
              <w:br/>
            </w:r>
            <w:r>
              <w:rPr>
                <w:rFonts w:ascii="Times New Roman"/>
                <w:b w:val="false"/>
                <w:i w:val="false"/>
                <w:color w:val="000000"/>
                <w:sz w:val="20"/>
              </w:rPr>
              <w:t>
мәслихатының 2013 жылғы</w:t>
            </w:r>
            <w:r>
              <w:br/>
            </w:r>
            <w:r>
              <w:rPr>
                <w:rFonts w:ascii="Times New Roman"/>
                <w:b w:val="false"/>
                <w:i w:val="false"/>
                <w:color w:val="000000"/>
                <w:sz w:val="20"/>
              </w:rPr>
              <w:t>
25 желтоқсандағы № 19/2-V</w:t>
            </w:r>
            <w:r>
              <w:br/>
            </w:r>
            <w:r>
              <w:rPr>
                <w:rFonts w:ascii="Times New Roman"/>
                <w:b w:val="false"/>
                <w:i w:val="false"/>
                <w:color w:val="000000"/>
                <w:sz w:val="20"/>
              </w:rPr>
              <w:t>
шешіміне 1 қосымша</w:t>
            </w:r>
          </w:p>
          <w:bookmarkEnd w:id="3"/>
        </w:tc>
      </w:tr>
    </w:tbl>
    <w:bookmarkStart w:name="z41" w:id="4"/>
    <w:p>
      <w:pPr>
        <w:spacing w:after="0"/>
        <w:ind w:left="0"/>
        <w:jc w:val="left"/>
      </w:pPr>
      <w:r>
        <w:rPr>
          <w:rFonts w:ascii="Times New Roman"/>
          <w:b/>
          <w:i w:val="false"/>
          <w:color w:val="000000"/>
        </w:rPr>
        <w:t xml:space="preserve"> 
2014 жылға арналған аудандық бюджет</w:t>
      </w:r>
      <w:r>
        <w:br/>
      </w:r>
      <w:r>
        <w:rPr>
          <w:rFonts w:ascii="Times New Roman"/>
          <w:b/>
          <w:i w:val="false"/>
          <w:color w:val="000000"/>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320"/>
        <w:gridCol w:w="320"/>
        <w:gridCol w:w="497"/>
        <w:gridCol w:w="6674"/>
        <w:gridCol w:w="1652"/>
        <w:gridCol w:w="231"/>
        <w:gridCol w:w="70"/>
        <w:gridCol w:w="70"/>
        <w:gridCol w:w="70"/>
        <w:gridCol w:w="421"/>
        <w:gridCol w:w="1655"/>
      </w:tblGrid>
      <w:tr>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5"/>
          <w:p>
            <w:pPr>
              <w:spacing w:after="20"/>
              <w:ind w:left="20"/>
              <w:jc w:val="both"/>
            </w:pPr>
            <w:r>
              <w:rPr>
                <w:rFonts w:ascii="Times New Roman"/>
                <w:b w:val="false"/>
                <w:i w:val="false"/>
                <w:color w:val="000000"/>
                <w:sz w:val="20"/>
              </w:rPr>
              <w:t>
Сана</w:t>
            </w:r>
            <w:r>
              <w:br/>
            </w:r>
            <w:r>
              <w:rPr>
                <w:rFonts w:ascii="Times New Roman"/>
                <w:b w:val="false"/>
                <w:i w:val="false"/>
                <w:color w:val="000000"/>
                <w:sz w:val="20"/>
              </w:rPr>
              <w:t>
ты</w:t>
            </w:r>
          </w:p>
          <w:bookmarkEnd w:id="5"/>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w:t>
            </w:r>
            <w:r>
              <w:br/>
            </w:r>
            <w:r>
              <w:rPr>
                <w:rFonts w:ascii="Times New Roman"/>
                <w:b w:val="false"/>
                <w:i w:val="false"/>
                <w:color w:val="000000"/>
                <w:sz w:val="20"/>
              </w:rPr>
              <w:t>
гі</w:t>
            </w:r>
          </w:p>
        </w:tc>
        <w:tc>
          <w:tcPr>
            <w:tcW w:w="6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атауы</w:t>
            </w: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6"/>
          <w:p>
            <w:pPr>
              <w:spacing w:after="20"/>
              <w:ind w:left="20"/>
              <w:jc w:val="both"/>
            </w:pPr>
            <w:r>
              <w:rPr>
                <w:rFonts w:ascii="Times New Roman"/>
                <w:b w:val="false"/>
                <w:i w:val="false"/>
                <w:color w:val="000000"/>
                <w:sz w:val="20"/>
              </w:rPr>
              <w:t>
 </w:t>
            </w:r>
          </w:p>
          <w:bookmarkEnd w:id="6"/>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Түсiмдер</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3178614,0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7"/>
          <w:p>
            <w:pPr>
              <w:spacing w:after="20"/>
              <w:ind w:left="20"/>
              <w:jc w:val="both"/>
            </w:pPr>
            <w:r>
              <w:rPr>
                <w:rFonts w:ascii="Times New Roman"/>
                <w:b w:val="false"/>
                <w:i w:val="false"/>
                <w:color w:val="000000"/>
                <w:sz w:val="20"/>
              </w:rPr>
              <w:t>
 </w:t>
            </w:r>
          </w:p>
          <w:bookmarkEnd w:id="7"/>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372675,6</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8"/>
          <w:p>
            <w:pPr>
              <w:spacing w:after="20"/>
              <w:ind w:left="20"/>
              <w:jc w:val="both"/>
            </w:pPr>
            <w:r>
              <w:rPr>
                <w:rFonts w:ascii="Times New Roman"/>
                <w:b w:val="false"/>
                <w:i w:val="false"/>
                <w:color w:val="000000"/>
                <w:sz w:val="20"/>
              </w:rPr>
              <w:t>
1</w:t>
            </w:r>
          </w:p>
          <w:bookmarkEnd w:id="8"/>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353216,0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9"/>
          <w:p>
            <w:pPr>
              <w:spacing w:after="20"/>
              <w:ind w:left="20"/>
              <w:jc w:val="both"/>
            </w:pPr>
            <w:r>
              <w:rPr>
                <w:rFonts w:ascii="Times New Roman"/>
                <w:b w:val="false"/>
                <w:i w:val="false"/>
                <w:color w:val="000000"/>
                <w:sz w:val="20"/>
              </w:rPr>
              <w:t>
 </w:t>
            </w:r>
          </w:p>
          <w:bookmarkEnd w:id="9"/>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144382,0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0"/>
          <w:p>
            <w:pPr>
              <w:spacing w:after="20"/>
              <w:ind w:left="20"/>
              <w:jc w:val="both"/>
            </w:pPr>
            <w:r>
              <w:rPr>
                <w:rFonts w:ascii="Times New Roman"/>
                <w:b w:val="false"/>
                <w:i w:val="false"/>
                <w:color w:val="000000"/>
                <w:sz w:val="20"/>
              </w:rPr>
              <w:t>
 </w:t>
            </w:r>
          </w:p>
          <w:bookmarkEnd w:id="10"/>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144382,0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1"/>
          <w:p>
            <w:pPr>
              <w:spacing w:after="20"/>
              <w:ind w:left="20"/>
              <w:jc w:val="both"/>
            </w:pPr>
            <w:r>
              <w:rPr>
                <w:rFonts w:ascii="Times New Roman"/>
                <w:b w:val="false"/>
                <w:i w:val="false"/>
                <w:color w:val="000000"/>
                <w:sz w:val="20"/>
              </w:rPr>
              <w:t>
 </w:t>
            </w:r>
          </w:p>
          <w:bookmarkEnd w:id="11"/>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132336,0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2"/>
          <w:p>
            <w:pPr>
              <w:spacing w:after="20"/>
              <w:ind w:left="20"/>
              <w:jc w:val="both"/>
            </w:pPr>
            <w:r>
              <w:rPr>
                <w:rFonts w:ascii="Times New Roman"/>
                <w:b w:val="false"/>
                <w:i w:val="false"/>
                <w:color w:val="000000"/>
                <w:sz w:val="20"/>
              </w:rPr>
              <w:t>
 </w:t>
            </w:r>
          </w:p>
          <w:bookmarkEnd w:id="12"/>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3"/>
          <w:p>
            <w:pPr>
              <w:spacing w:after="20"/>
              <w:ind w:left="20"/>
              <w:jc w:val="both"/>
            </w:pPr>
            <w:r>
              <w:rPr>
                <w:rFonts w:ascii="Times New Roman"/>
                <w:b w:val="false"/>
                <w:i w:val="false"/>
                <w:color w:val="000000"/>
                <w:sz w:val="20"/>
              </w:rPr>
              <w:t>
 </w:t>
            </w:r>
          </w:p>
          <w:bookmarkEnd w:id="13"/>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4"/>
          <w:p>
            <w:pPr>
              <w:spacing w:after="20"/>
              <w:ind w:left="20"/>
              <w:jc w:val="both"/>
            </w:pPr>
            <w:r>
              <w:rPr>
                <w:rFonts w:ascii="Times New Roman"/>
                <w:b w:val="false"/>
                <w:i w:val="false"/>
                <w:color w:val="000000"/>
                <w:sz w:val="20"/>
              </w:rPr>
              <w:t>
 </w:t>
            </w:r>
          </w:p>
          <w:bookmarkEnd w:id="14"/>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5"/>
          <w:p>
            <w:pPr>
              <w:spacing w:after="20"/>
              <w:ind w:left="20"/>
              <w:jc w:val="both"/>
            </w:pPr>
            <w:r>
              <w:rPr>
                <w:rFonts w:ascii="Times New Roman"/>
                <w:b w:val="false"/>
                <w:i w:val="false"/>
                <w:color w:val="000000"/>
                <w:sz w:val="20"/>
              </w:rPr>
              <w:t>
 </w:t>
            </w:r>
          </w:p>
          <w:bookmarkEnd w:id="15"/>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6"/>
          <w:p>
            <w:pPr>
              <w:spacing w:after="20"/>
              <w:ind w:left="20"/>
              <w:jc w:val="both"/>
            </w:pPr>
            <w:r>
              <w:rPr>
                <w:rFonts w:ascii="Times New Roman"/>
                <w:b w:val="false"/>
                <w:i w:val="false"/>
                <w:color w:val="000000"/>
                <w:sz w:val="20"/>
              </w:rPr>
              <w:t>
 </w:t>
            </w:r>
          </w:p>
          <w:bookmarkEnd w:id="16"/>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7"/>
          <w:p>
            <w:pPr>
              <w:spacing w:after="20"/>
              <w:ind w:left="20"/>
              <w:jc w:val="both"/>
            </w:pPr>
            <w:r>
              <w:rPr>
                <w:rFonts w:ascii="Times New Roman"/>
                <w:b w:val="false"/>
                <w:i w:val="false"/>
                <w:color w:val="000000"/>
                <w:sz w:val="20"/>
              </w:rPr>
              <w:t>
 </w:t>
            </w:r>
          </w:p>
          <w:bookmarkEnd w:id="17"/>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78858,0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8"/>
          <w:p>
            <w:pPr>
              <w:spacing w:after="20"/>
              <w:ind w:left="20"/>
              <w:jc w:val="both"/>
            </w:pPr>
            <w:r>
              <w:rPr>
                <w:rFonts w:ascii="Times New Roman"/>
                <w:b w:val="false"/>
                <w:i w:val="false"/>
                <w:color w:val="000000"/>
                <w:sz w:val="20"/>
              </w:rPr>
              <w:t>
 </w:t>
            </w:r>
          </w:p>
          <w:bookmarkEnd w:id="18"/>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9"/>
          <w:p>
            <w:pPr>
              <w:spacing w:after="20"/>
              <w:ind w:left="20"/>
              <w:jc w:val="both"/>
            </w:pPr>
            <w:r>
              <w:rPr>
                <w:rFonts w:ascii="Times New Roman"/>
                <w:b w:val="false"/>
                <w:i w:val="false"/>
                <w:color w:val="000000"/>
                <w:sz w:val="20"/>
              </w:rPr>
              <w:t>
 </w:t>
            </w:r>
          </w:p>
          <w:bookmarkEnd w:id="19"/>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45200,0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0"/>
          <w:p>
            <w:pPr>
              <w:spacing w:after="20"/>
              <w:ind w:left="20"/>
              <w:jc w:val="both"/>
            </w:pPr>
            <w:r>
              <w:rPr>
                <w:rFonts w:ascii="Times New Roman"/>
                <w:b w:val="false"/>
                <w:i w:val="false"/>
                <w:color w:val="000000"/>
                <w:sz w:val="20"/>
              </w:rPr>
              <w:t>
 </w:t>
            </w:r>
          </w:p>
          <w:bookmarkEnd w:id="20"/>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1"/>
          <w:p>
            <w:pPr>
              <w:spacing w:after="20"/>
              <w:ind w:left="20"/>
              <w:jc w:val="both"/>
            </w:pPr>
            <w:r>
              <w:rPr>
                <w:rFonts w:ascii="Times New Roman"/>
                <w:b w:val="false"/>
                <w:i w:val="false"/>
                <w:color w:val="000000"/>
                <w:sz w:val="20"/>
              </w:rPr>
              <w:t>
 </w:t>
            </w:r>
          </w:p>
          <w:bookmarkEnd w:id="21"/>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2"/>
          <w:p>
            <w:pPr>
              <w:spacing w:after="20"/>
              <w:ind w:left="20"/>
              <w:jc w:val="both"/>
            </w:pPr>
            <w:r>
              <w:rPr>
                <w:rFonts w:ascii="Times New Roman"/>
                <w:b w:val="false"/>
                <w:i w:val="false"/>
                <w:color w:val="000000"/>
                <w:sz w:val="20"/>
              </w:rPr>
              <w:t>
 </w:t>
            </w:r>
          </w:p>
          <w:bookmarkEnd w:id="22"/>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3"/>
          <w:p>
            <w:pPr>
              <w:spacing w:after="20"/>
              <w:ind w:left="20"/>
              <w:jc w:val="both"/>
            </w:pPr>
            <w:r>
              <w:rPr>
                <w:rFonts w:ascii="Times New Roman"/>
                <w:b w:val="false"/>
                <w:i w:val="false"/>
                <w:color w:val="000000"/>
                <w:sz w:val="20"/>
              </w:rPr>
              <w:t>
 </w:t>
            </w:r>
          </w:p>
          <w:bookmarkEnd w:id="23"/>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4"/>
          <w:p>
            <w:pPr>
              <w:spacing w:after="20"/>
              <w:ind w:left="20"/>
              <w:jc w:val="both"/>
            </w:pPr>
            <w:r>
              <w:rPr>
                <w:rFonts w:ascii="Times New Roman"/>
                <w:b w:val="false"/>
                <w:i w:val="false"/>
                <w:color w:val="000000"/>
                <w:sz w:val="20"/>
              </w:rPr>
              <w:t>
 </w:t>
            </w:r>
          </w:p>
          <w:bookmarkEnd w:id="24"/>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5"/>
          <w:p>
            <w:pPr>
              <w:spacing w:after="20"/>
              <w:ind w:left="20"/>
              <w:jc w:val="both"/>
            </w:pPr>
            <w:r>
              <w:rPr>
                <w:rFonts w:ascii="Times New Roman"/>
                <w:b w:val="false"/>
                <w:i w:val="false"/>
                <w:color w:val="000000"/>
                <w:sz w:val="20"/>
              </w:rPr>
              <w:t>
 </w:t>
            </w:r>
          </w:p>
          <w:bookmarkEnd w:id="25"/>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23550,0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6"/>
          <w:p>
            <w:pPr>
              <w:spacing w:after="20"/>
              <w:ind w:left="20"/>
              <w:jc w:val="both"/>
            </w:pPr>
            <w:r>
              <w:rPr>
                <w:rFonts w:ascii="Times New Roman"/>
                <w:b w:val="false"/>
                <w:i w:val="false"/>
                <w:color w:val="000000"/>
                <w:sz w:val="20"/>
              </w:rPr>
              <w:t>
 </w:t>
            </w:r>
          </w:p>
          <w:bookmarkEnd w:id="26"/>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7"/>
          <w:p>
            <w:pPr>
              <w:spacing w:after="20"/>
              <w:ind w:left="20"/>
              <w:jc w:val="both"/>
            </w:pPr>
            <w:r>
              <w:rPr>
                <w:rFonts w:ascii="Times New Roman"/>
                <w:b w:val="false"/>
                <w:i w:val="false"/>
                <w:color w:val="000000"/>
                <w:sz w:val="20"/>
              </w:rPr>
              <w:t>
 </w:t>
            </w:r>
          </w:p>
          <w:bookmarkEnd w:id="27"/>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8"/>
          <w:p>
            <w:pPr>
              <w:spacing w:after="20"/>
              <w:ind w:left="20"/>
              <w:jc w:val="both"/>
            </w:pPr>
            <w:r>
              <w:rPr>
                <w:rFonts w:ascii="Times New Roman"/>
                <w:b w:val="false"/>
                <w:i w:val="false"/>
                <w:color w:val="000000"/>
                <w:sz w:val="20"/>
              </w:rPr>
              <w:t>
 </w:t>
            </w:r>
          </w:p>
          <w:bookmarkEnd w:id="28"/>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9"/>
          <w:p>
            <w:pPr>
              <w:spacing w:after="20"/>
              <w:ind w:left="20"/>
              <w:jc w:val="both"/>
            </w:pPr>
            <w:r>
              <w:rPr>
                <w:rFonts w:ascii="Times New Roman"/>
                <w:b w:val="false"/>
                <w:i w:val="false"/>
                <w:color w:val="000000"/>
                <w:sz w:val="20"/>
              </w:rPr>
              <w:t>
 </w:t>
            </w:r>
          </w:p>
          <w:bookmarkEnd w:id="29"/>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0"/>
          <w:p>
            <w:pPr>
              <w:spacing w:after="20"/>
              <w:ind w:left="20"/>
              <w:jc w:val="both"/>
            </w:pPr>
            <w:r>
              <w:rPr>
                <w:rFonts w:ascii="Times New Roman"/>
                <w:b w:val="false"/>
                <w:i w:val="false"/>
                <w:color w:val="000000"/>
                <w:sz w:val="20"/>
              </w:rPr>
              <w:t>
 </w:t>
            </w:r>
          </w:p>
          <w:bookmarkEnd w:id="30"/>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1"/>
          <w:p>
            <w:pPr>
              <w:spacing w:after="20"/>
              <w:ind w:left="20"/>
              <w:jc w:val="both"/>
            </w:pPr>
            <w:r>
              <w:rPr>
                <w:rFonts w:ascii="Times New Roman"/>
                <w:b w:val="false"/>
                <w:i w:val="false"/>
                <w:color w:val="000000"/>
                <w:sz w:val="20"/>
              </w:rPr>
              <w:t>
 </w:t>
            </w:r>
          </w:p>
          <w:bookmarkEnd w:id="31"/>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2"/>
          <w:p>
            <w:pPr>
              <w:spacing w:after="20"/>
              <w:ind w:left="20"/>
              <w:jc w:val="both"/>
            </w:pPr>
            <w:r>
              <w:rPr>
                <w:rFonts w:ascii="Times New Roman"/>
                <w:b w:val="false"/>
                <w:i w:val="false"/>
                <w:color w:val="000000"/>
                <w:sz w:val="20"/>
              </w:rPr>
              <w:t>
 </w:t>
            </w:r>
          </w:p>
          <w:bookmarkEnd w:id="32"/>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3"/>
          <w:p>
            <w:pPr>
              <w:spacing w:after="20"/>
              <w:ind w:left="20"/>
              <w:jc w:val="both"/>
            </w:pPr>
            <w:r>
              <w:rPr>
                <w:rFonts w:ascii="Times New Roman"/>
                <w:b w:val="false"/>
                <w:i w:val="false"/>
                <w:color w:val="000000"/>
                <w:sz w:val="20"/>
              </w:rPr>
              <w:t>
 </w:t>
            </w:r>
          </w:p>
          <w:bookmarkEnd w:id="33"/>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4"/>
          <w:p>
            <w:pPr>
              <w:spacing w:after="20"/>
              <w:ind w:left="20"/>
              <w:jc w:val="both"/>
            </w:pPr>
            <w:r>
              <w:rPr>
                <w:rFonts w:ascii="Times New Roman"/>
                <w:b w:val="false"/>
                <w:i w:val="false"/>
                <w:color w:val="000000"/>
                <w:sz w:val="20"/>
              </w:rPr>
              <w:t>
 </w:t>
            </w:r>
          </w:p>
          <w:bookmarkEnd w:id="34"/>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5"/>
          <w:p>
            <w:pPr>
              <w:spacing w:after="20"/>
              <w:ind w:left="20"/>
              <w:jc w:val="both"/>
            </w:pPr>
            <w:r>
              <w:rPr>
                <w:rFonts w:ascii="Times New Roman"/>
                <w:b w:val="false"/>
                <w:i w:val="false"/>
                <w:color w:val="000000"/>
                <w:sz w:val="20"/>
              </w:rPr>
              <w:t>
 </w:t>
            </w:r>
          </w:p>
          <w:bookmarkEnd w:id="35"/>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6"/>
          <w:p>
            <w:pPr>
              <w:spacing w:after="20"/>
              <w:ind w:left="20"/>
              <w:jc w:val="both"/>
            </w:pPr>
            <w:r>
              <w:rPr>
                <w:rFonts w:ascii="Times New Roman"/>
                <w:b w:val="false"/>
                <w:i w:val="false"/>
                <w:color w:val="000000"/>
                <w:sz w:val="20"/>
              </w:rPr>
              <w:t>
 </w:t>
            </w:r>
          </w:p>
          <w:bookmarkEnd w:id="36"/>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7"/>
          <w:p>
            <w:pPr>
              <w:spacing w:after="20"/>
              <w:ind w:left="20"/>
              <w:jc w:val="both"/>
            </w:pPr>
            <w:r>
              <w:rPr>
                <w:rFonts w:ascii="Times New Roman"/>
                <w:b w:val="false"/>
                <w:i w:val="false"/>
                <w:color w:val="000000"/>
                <w:sz w:val="20"/>
              </w:rPr>
              <w:t>
 </w:t>
            </w:r>
          </w:p>
          <w:bookmarkEnd w:id="37"/>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8"/>
          <w:p>
            <w:pPr>
              <w:spacing w:after="20"/>
              <w:ind w:left="20"/>
              <w:jc w:val="both"/>
            </w:pPr>
            <w:r>
              <w:rPr>
                <w:rFonts w:ascii="Times New Roman"/>
                <w:b w:val="false"/>
                <w:i w:val="false"/>
                <w:color w:val="000000"/>
                <w:sz w:val="20"/>
              </w:rPr>
              <w:t>
 </w:t>
            </w:r>
          </w:p>
          <w:bookmarkEnd w:id="38"/>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9"/>
          <w:p>
            <w:pPr>
              <w:spacing w:after="20"/>
              <w:ind w:left="20"/>
              <w:jc w:val="both"/>
            </w:pPr>
            <w:r>
              <w:rPr>
                <w:rFonts w:ascii="Times New Roman"/>
                <w:b w:val="false"/>
                <w:i w:val="false"/>
                <w:color w:val="000000"/>
                <w:sz w:val="20"/>
              </w:rPr>
              <w:t>
 </w:t>
            </w:r>
          </w:p>
          <w:bookmarkEnd w:id="39"/>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0"/>
          <w:p>
            <w:pPr>
              <w:spacing w:after="20"/>
              <w:ind w:left="20"/>
              <w:jc w:val="both"/>
            </w:pPr>
            <w:r>
              <w:rPr>
                <w:rFonts w:ascii="Times New Roman"/>
                <w:b w:val="false"/>
                <w:i w:val="false"/>
                <w:color w:val="000000"/>
                <w:sz w:val="20"/>
              </w:rPr>
              <w:t>
 </w:t>
            </w:r>
          </w:p>
          <w:bookmarkEnd w:id="40"/>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1"/>
          <w:p>
            <w:pPr>
              <w:spacing w:after="20"/>
              <w:ind w:left="20"/>
              <w:jc w:val="both"/>
            </w:pPr>
            <w:r>
              <w:rPr>
                <w:rFonts w:ascii="Times New Roman"/>
                <w:b w:val="false"/>
                <w:i w:val="false"/>
                <w:color w:val="000000"/>
                <w:sz w:val="20"/>
              </w:rPr>
              <w:t>
 </w:t>
            </w:r>
          </w:p>
          <w:bookmarkEnd w:id="41"/>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2"/>
          <w:p>
            <w:pPr>
              <w:spacing w:after="20"/>
              <w:ind w:left="20"/>
              <w:jc w:val="both"/>
            </w:pPr>
            <w:r>
              <w:rPr>
                <w:rFonts w:ascii="Times New Roman"/>
                <w:b w:val="false"/>
                <w:i w:val="false"/>
                <w:color w:val="000000"/>
                <w:sz w:val="20"/>
              </w:rPr>
              <w:t>
 </w:t>
            </w:r>
          </w:p>
          <w:bookmarkEnd w:id="42"/>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3"/>
          <w:p>
            <w:pPr>
              <w:spacing w:after="20"/>
              <w:ind w:left="20"/>
              <w:jc w:val="both"/>
            </w:pPr>
            <w:r>
              <w:rPr>
                <w:rFonts w:ascii="Times New Roman"/>
                <w:b w:val="false"/>
                <w:i w:val="false"/>
                <w:color w:val="000000"/>
                <w:sz w:val="20"/>
              </w:rPr>
              <w:t>
 </w:t>
            </w:r>
          </w:p>
          <w:bookmarkEnd w:id="43"/>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4"/>
          <w:p>
            <w:pPr>
              <w:spacing w:after="20"/>
              <w:ind w:left="20"/>
              <w:jc w:val="both"/>
            </w:pPr>
            <w:r>
              <w:rPr>
                <w:rFonts w:ascii="Times New Roman"/>
                <w:b w:val="false"/>
                <w:i w:val="false"/>
                <w:color w:val="000000"/>
                <w:sz w:val="20"/>
              </w:rPr>
              <w:t>
 </w:t>
            </w:r>
          </w:p>
          <w:bookmarkEnd w:id="44"/>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5"/>
          <w:p>
            <w:pPr>
              <w:spacing w:after="20"/>
              <w:ind w:left="20"/>
              <w:jc w:val="both"/>
            </w:pPr>
            <w:r>
              <w:rPr>
                <w:rFonts w:ascii="Times New Roman"/>
                <w:b w:val="false"/>
                <w:i w:val="false"/>
                <w:color w:val="000000"/>
                <w:sz w:val="20"/>
              </w:rPr>
              <w:t>
 </w:t>
            </w:r>
          </w:p>
          <w:bookmarkEnd w:id="45"/>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6"/>
          <w:p>
            <w:pPr>
              <w:spacing w:after="20"/>
              <w:ind w:left="20"/>
              <w:jc w:val="both"/>
            </w:pPr>
            <w:r>
              <w:rPr>
                <w:rFonts w:ascii="Times New Roman"/>
                <w:b w:val="false"/>
                <w:i w:val="false"/>
                <w:color w:val="000000"/>
                <w:sz w:val="20"/>
              </w:rPr>
              <w:t>
 </w:t>
            </w:r>
          </w:p>
          <w:bookmarkEnd w:id="46"/>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7"/>
          <w:p>
            <w:pPr>
              <w:spacing w:after="20"/>
              <w:ind w:left="20"/>
              <w:jc w:val="both"/>
            </w:pPr>
            <w:r>
              <w:rPr>
                <w:rFonts w:ascii="Times New Roman"/>
                <w:b w:val="false"/>
                <w:i w:val="false"/>
                <w:color w:val="000000"/>
                <w:sz w:val="20"/>
              </w:rPr>
              <w:t>
 </w:t>
            </w:r>
          </w:p>
          <w:bookmarkEnd w:id="47"/>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8"/>
          <w:p>
            <w:pPr>
              <w:spacing w:after="20"/>
              <w:ind w:left="20"/>
              <w:jc w:val="both"/>
            </w:pPr>
            <w:r>
              <w:rPr>
                <w:rFonts w:ascii="Times New Roman"/>
                <w:b w:val="false"/>
                <w:i w:val="false"/>
                <w:color w:val="000000"/>
                <w:sz w:val="20"/>
              </w:rPr>
              <w:t>
 </w:t>
            </w:r>
          </w:p>
          <w:bookmarkEnd w:id="48"/>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(телнұсқаларын) бергені үшін алынатын мемлекеттік баж</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9"/>
          <w:p>
            <w:pPr>
              <w:spacing w:after="20"/>
              <w:ind w:left="20"/>
              <w:jc w:val="both"/>
            </w:pPr>
            <w:r>
              <w:rPr>
                <w:rFonts w:ascii="Times New Roman"/>
                <w:b w:val="false"/>
                <w:i w:val="false"/>
                <w:color w:val="000000"/>
                <w:sz w:val="20"/>
              </w:rPr>
              <w:t>
 </w:t>
            </w:r>
          </w:p>
          <w:bookmarkEnd w:id="49"/>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0"/>
          <w:p>
            <w:pPr>
              <w:spacing w:after="20"/>
              <w:ind w:left="20"/>
              <w:jc w:val="both"/>
            </w:pPr>
            <w:r>
              <w:rPr>
                <w:rFonts w:ascii="Times New Roman"/>
                <w:b w:val="false"/>
                <w:i w:val="false"/>
                <w:color w:val="000000"/>
                <w:sz w:val="20"/>
              </w:rPr>
              <w:t>
 </w:t>
            </w:r>
          </w:p>
          <w:bookmarkEnd w:id="50"/>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1"/>
          <w:p>
            <w:pPr>
              <w:spacing w:after="20"/>
              <w:ind w:left="20"/>
              <w:jc w:val="both"/>
            </w:pPr>
            <w:r>
              <w:rPr>
                <w:rFonts w:ascii="Times New Roman"/>
                <w:b w:val="false"/>
                <w:i w:val="false"/>
                <w:color w:val="000000"/>
                <w:sz w:val="20"/>
              </w:rPr>
              <w:t>
 </w:t>
            </w:r>
          </w:p>
          <w:bookmarkEnd w:id="51"/>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2"/>
          <w:p>
            <w:pPr>
              <w:spacing w:after="20"/>
              <w:ind w:left="20"/>
              <w:jc w:val="both"/>
            </w:pPr>
            <w:r>
              <w:rPr>
                <w:rFonts w:ascii="Times New Roman"/>
                <w:b w:val="false"/>
                <w:i w:val="false"/>
                <w:color w:val="000000"/>
                <w:sz w:val="20"/>
              </w:rPr>
              <w:t>
 </w:t>
            </w:r>
          </w:p>
          <w:bookmarkEnd w:id="52"/>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3"/>
          <w:p>
            <w:pPr>
              <w:spacing w:after="20"/>
              <w:ind w:left="20"/>
              <w:jc w:val="both"/>
            </w:pPr>
            <w:r>
              <w:rPr>
                <w:rFonts w:ascii="Times New Roman"/>
                <w:b w:val="false"/>
                <w:i w:val="false"/>
                <w:color w:val="000000"/>
                <w:sz w:val="20"/>
              </w:rPr>
              <w:t>
 </w:t>
            </w:r>
          </w:p>
          <w:bookmarkEnd w:id="53"/>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4"/>
          <w:p>
            <w:pPr>
              <w:spacing w:after="20"/>
              <w:ind w:left="20"/>
              <w:jc w:val="both"/>
            </w:pPr>
            <w:r>
              <w:rPr>
                <w:rFonts w:ascii="Times New Roman"/>
                <w:b w:val="false"/>
                <w:i w:val="false"/>
                <w:color w:val="000000"/>
                <w:sz w:val="20"/>
              </w:rPr>
              <w:t>
 </w:t>
            </w:r>
          </w:p>
          <w:bookmarkEnd w:id="54"/>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5"/>
          <w:p>
            <w:pPr>
              <w:spacing w:after="20"/>
              <w:ind w:left="20"/>
              <w:jc w:val="both"/>
            </w:pPr>
            <w:r>
              <w:rPr>
                <w:rFonts w:ascii="Times New Roman"/>
                <w:b w:val="false"/>
                <w:i w:val="false"/>
                <w:color w:val="000000"/>
                <w:sz w:val="20"/>
              </w:rPr>
              <w:t>
 </w:t>
            </w:r>
          </w:p>
          <w:bookmarkEnd w:id="55"/>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6"/>
          <w:p>
            <w:pPr>
              <w:spacing w:after="20"/>
              <w:ind w:left="20"/>
              <w:jc w:val="both"/>
            </w:pPr>
            <w:r>
              <w:rPr>
                <w:rFonts w:ascii="Times New Roman"/>
                <w:b w:val="false"/>
                <w:i w:val="false"/>
                <w:color w:val="000000"/>
                <w:sz w:val="20"/>
              </w:rPr>
              <w:t>
 </w:t>
            </w:r>
          </w:p>
          <w:bookmarkEnd w:id="56"/>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7"/>
          <w:p>
            <w:pPr>
              <w:spacing w:after="20"/>
              <w:ind w:left="20"/>
              <w:jc w:val="both"/>
            </w:pPr>
            <w:r>
              <w:rPr>
                <w:rFonts w:ascii="Times New Roman"/>
                <w:b w:val="false"/>
                <w:i w:val="false"/>
                <w:color w:val="000000"/>
                <w:sz w:val="20"/>
              </w:rPr>
              <w:t>
2</w:t>
            </w:r>
          </w:p>
          <w:bookmarkEnd w:id="57"/>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4435,6</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8"/>
          <w:p>
            <w:pPr>
              <w:spacing w:after="20"/>
              <w:ind w:left="20"/>
              <w:jc w:val="both"/>
            </w:pPr>
            <w:r>
              <w:rPr>
                <w:rFonts w:ascii="Times New Roman"/>
                <w:b w:val="false"/>
                <w:i w:val="false"/>
                <w:color w:val="000000"/>
                <w:sz w:val="20"/>
              </w:rPr>
              <w:t>
 </w:t>
            </w:r>
          </w:p>
          <w:bookmarkEnd w:id="58"/>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9"/>
          <w:p>
            <w:pPr>
              <w:spacing w:after="20"/>
              <w:ind w:left="20"/>
              <w:jc w:val="both"/>
            </w:pPr>
            <w:r>
              <w:rPr>
                <w:rFonts w:ascii="Times New Roman"/>
                <w:b w:val="false"/>
                <w:i w:val="false"/>
                <w:color w:val="000000"/>
                <w:sz w:val="20"/>
              </w:rPr>
              <w:t>
 </w:t>
            </w:r>
          </w:p>
          <w:bookmarkEnd w:id="59"/>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0"/>
          <w:p>
            <w:pPr>
              <w:spacing w:after="20"/>
              <w:ind w:left="20"/>
              <w:jc w:val="both"/>
            </w:pPr>
            <w:r>
              <w:rPr>
                <w:rFonts w:ascii="Times New Roman"/>
                <w:b w:val="false"/>
                <w:i w:val="false"/>
                <w:color w:val="000000"/>
                <w:sz w:val="20"/>
              </w:rPr>
              <w:t>
 </w:t>
            </w:r>
          </w:p>
          <w:bookmarkEnd w:id="60"/>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1"/>
          <w:p>
            <w:pPr>
              <w:spacing w:after="20"/>
              <w:ind w:left="20"/>
              <w:jc w:val="both"/>
            </w:pPr>
            <w:r>
              <w:rPr>
                <w:rFonts w:ascii="Times New Roman"/>
                <w:b w:val="false"/>
                <w:i w:val="false"/>
                <w:color w:val="000000"/>
                <w:sz w:val="20"/>
              </w:rPr>
              <w:t>
 </w:t>
            </w:r>
          </w:p>
          <w:bookmarkEnd w:id="61"/>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2"/>
          <w:p>
            <w:pPr>
              <w:spacing w:after="20"/>
              <w:ind w:left="20"/>
              <w:jc w:val="both"/>
            </w:pPr>
            <w:r>
              <w:rPr>
                <w:rFonts w:ascii="Times New Roman"/>
                <w:b w:val="false"/>
                <w:i w:val="false"/>
                <w:color w:val="000000"/>
                <w:sz w:val="20"/>
              </w:rPr>
              <w:t>
 </w:t>
            </w:r>
          </w:p>
          <w:bookmarkEnd w:id="62"/>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кредиттер бойынша сыйақылар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3"/>
          <w:p>
            <w:pPr>
              <w:spacing w:after="20"/>
              <w:ind w:left="20"/>
              <w:jc w:val="both"/>
            </w:pPr>
            <w:r>
              <w:rPr>
                <w:rFonts w:ascii="Times New Roman"/>
                <w:b w:val="false"/>
                <w:i w:val="false"/>
                <w:color w:val="000000"/>
                <w:sz w:val="20"/>
              </w:rPr>
              <w:t>
 </w:t>
            </w:r>
          </w:p>
          <w:bookmarkEnd w:id="63"/>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4"/>
          <w:p>
            <w:pPr>
              <w:spacing w:after="20"/>
              <w:ind w:left="20"/>
              <w:jc w:val="both"/>
            </w:pPr>
            <w:r>
              <w:rPr>
                <w:rFonts w:ascii="Times New Roman"/>
                <w:b w:val="false"/>
                <w:i w:val="false"/>
                <w:color w:val="000000"/>
                <w:sz w:val="20"/>
              </w:rPr>
              <w:t>
 </w:t>
            </w:r>
          </w:p>
          <w:bookmarkEnd w:id="64"/>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5"/>
          <w:p>
            <w:pPr>
              <w:spacing w:after="20"/>
              <w:ind w:left="20"/>
              <w:jc w:val="both"/>
            </w:pPr>
            <w:r>
              <w:rPr>
                <w:rFonts w:ascii="Times New Roman"/>
                <w:b w:val="false"/>
                <w:i w:val="false"/>
                <w:color w:val="000000"/>
                <w:sz w:val="20"/>
              </w:rPr>
              <w:t>
 </w:t>
            </w:r>
          </w:p>
          <w:bookmarkEnd w:id="65"/>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6"/>
          <w:p>
            <w:pPr>
              <w:spacing w:after="20"/>
              <w:ind w:left="20"/>
              <w:jc w:val="both"/>
            </w:pPr>
            <w:r>
              <w:rPr>
                <w:rFonts w:ascii="Times New Roman"/>
                <w:b w:val="false"/>
                <w:i w:val="false"/>
                <w:color w:val="000000"/>
                <w:sz w:val="20"/>
              </w:rPr>
              <w:t>
 </w:t>
            </w:r>
          </w:p>
          <w:bookmarkEnd w:id="66"/>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7"/>
          <w:p>
            <w:pPr>
              <w:spacing w:after="20"/>
              <w:ind w:left="20"/>
              <w:jc w:val="both"/>
            </w:pPr>
            <w:r>
              <w:rPr>
                <w:rFonts w:ascii="Times New Roman"/>
                <w:b w:val="false"/>
                <w:i w:val="false"/>
                <w:color w:val="000000"/>
                <w:sz w:val="20"/>
              </w:rPr>
              <w:t>
 </w:t>
            </w:r>
          </w:p>
          <w:bookmarkEnd w:id="67"/>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8"/>
          <w:p>
            <w:pPr>
              <w:spacing w:after="20"/>
              <w:ind w:left="20"/>
              <w:jc w:val="both"/>
            </w:pPr>
            <w:r>
              <w:rPr>
                <w:rFonts w:ascii="Times New Roman"/>
                <w:b w:val="false"/>
                <w:i w:val="false"/>
                <w:color w:val="000000"/>
                <w:sz w:val="20"/>
              </w:rPr>
              <w:t>
 </w:t>
            </w:r>
          </w:p>
          <w:bookmarkEnd w:id="68"/>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9"/>
          <w:p>
            <w:pPr>
              <w:spacing w:after="20"/>
              <w:ind w:left="20"/>
              <w:jc w:val="both"/>
            </w:pPr>
            <w:r>
              <w:rPr>
                <w:rFonts w:ascii="Times New Roman"/>
                <w:b w:val="false"/>
                <w:i w:val="false"/>
                <w:color w:val="000000"/>
                <w:sz w:val="20"/>
              </w:rPr>
              <w:t>
3</w:t>
            </w:r>
          </w:p>
          <w:bookmarkEnd w:id="69"/>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түсетiн түсiмдер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15024,0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0"/>
          <w:p>
            <w:pPr>
              <w:spacing w:after="20"/>
              <w:ind w:left="20"/>
              <w:jc w:val="both"/>
            </w:pPr>
            <w:r>
              <w:rPr>
                <w:rFonts w:ascii="Times New Roman"/>
                <w:b w:val="false"/>
                <w:i w:val="false"/>
                <w:color w:val="000000"/>
                <w:sz w:val="20"/>
              </w:rPr>
              <w:t>
 </w:t>
            </w:r>
          </w:p>
          <w:bookmarkEnd w:id="70"/>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15024,0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1"/>
          <w:p>
            <w:pPr>
              <w:spacing w:after="20"/>
              <w:ind w:left="20"/>
              <w:jc w:val="both"/>
            </w:pPr>
            <w:r>
              <w:rPr>
                <w:rFonts w:ascii="Times New Roman"/>
                <w:b w:val="false"/>
                <w:i w:val="false"/>
                <w:color w:val="000000"/>
                <w:sz w:val="20"/>
              </w:rPr>
              <w:t>
 </w:t>
            </w:r>
          </w:p>
          <w:bookmarkEnd w:id="71"/>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14787,0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2"/>
          <w:p>
            <w:pPr>
              <w:spacing w:after="20"/>
              <w:ind w:left="20"/>
              <w:jc w:val="both"/>
            </w:pPr>
            <w:r>
              <w:rPr>
                <w:rFonts w:ascii="Times New Roman"/>
                <w:b w:val="false"/>
                <w:i w:val="false"/>
                <w:color w:val="000000"/>
                <w:sz w:val="20"/>
              </w:rPr>
              <w:t>
 </w:t>
            </w:r>
          </w:p>
          <w:bookmarkEnd w:id="72"/>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14787,0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3"/>
          <w:p>
            <w:pPr>
              <w:spacing w:after="20"/>
              <w:ind w:left="20"/>
              <w:jc w:val="both"/>
            </w:pPr>
            <w:r>
              <w:rPr>
                <w:rFonts w:ascii="Times New Roman"/>
                <w:b w:val="false"/>
                <w:i w:val="false"/>
                <w:color w:val="000000"/>
                <w:sz w:val="20"/>
              </w:rPr>
              <w:t>
 </w:t>
            </w:r>
          </w:p>
          <w:bookmarkEnd w:id="73"/>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4"/>
          <w:p>
            <w:pPr>
              <w:spacing w:after="20"/>
              <w:ind w:left="20"/>
              <w:jc w:val="both"/>
            </w:pPr>
            <w:r>
              <w:rPr>
                <w:rFonts w:ascii="Times New Roman"/>
                <w:b w:val="false"/>
                <w:i w:val="false"/>
                <w:color w:val="000000"/>
                <w:sz w:val="20"/>
              </w:rPr>
              <w:t>
 </w:t>
            </w:r>
          </w:p>
          <w:bookmarkEnd w:id="74"/>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5"/>
          <w:p>
            <w:pPr>
              <w:spacing w:after="20"/>
              <w:ind w:left="20"/>
              <w:jc w:val="both"/>
            </w:pPr>
            <w:r>
              <w:rPr>
                <w:rFonts w:ascii="Times New Roman"/>
                <w:b w:val="false"/>
                <w:i w:val="false"/>
                <w:color w:val="000000"/>
                <w:sz w:val="20"/>
              </w:rPr>
              <w:t>
4</w:t>
            </w:r>
          </w:p>
          <w:bookmarkEnd w:id="75"/>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2805938,4</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6"/>
          <w:p>
            <w:pPr>
              <w:spacing w:after="20"/>
              <w:ind w:left="20"/>
              <w:jc w:val="both"/>
            </w:pPr>
            <w:r>
              <w:rPr>
                <w:rFonts w:ascii="Times New Roman"/>
                <w:b w:val="false"/>
                <w:i w:val="false"/>
                <w:color w:val="000000"/>
                <w:sz w:val="20"/>
              </w:rPr>
              <w:t>
 </w:t>
            </w:r>
          </w:p>
          <w:bookmarkEnd w:id="76"/>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2805938,4</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7"/>
          <w:p>
            <w:pPr>
              <w:spacing w:after="20"/>
              <w:ind w:left="20"/>
              <w:jc w:val="both"/>
            </w:pPr>
            <w:r>
              <w:rPr>
                <w:rFonts w:ascii="Times New Roman"/>
                <w:b w:val="false"/>
                <w:i w:val="false"/>
                <w:color w:val="000000"/>
                <w:sz w:val="20"/>
              </w:rPr>
              <w:t>
 </w:t>
            </w:r>
          </w:p>
          <w:bookmarkEnd w:id="77"/>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1151412,4</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8"/>
          <w:p>
            <w:pPr>
              <w:spacing w:after="20"/>
              <w:ind w:left="20"/>
              <w:jc w:val="both"/>
            </w:pPr>
            <w:r>
              <w:rPr>
                <w:rFonts w:ascii="Times New Roman"/>
                <w:b w:val="false"/>
                <w:i w:val="false"/>
                <w:color w:val="000000"/>
                <w:sz w:val="20"/>
              </w:rPr>
              <w:t>
 </w:t>
            </w:r>
          </w:p>
          <w:bookmarkEnd w:id="78"/>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175939,0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9"/>
          <w:p>
            <w:pPr>
              <w:spacing w:after="20"/>
              <w:ind w:left="20"/>
              <w:jc w:val="both"/>
            </w:pPr>
            <w:r>
              <w:rPr>
                <w:rFonts w:ascii="Times New Roman"/>
                <w:b w:val="false"/>
                <w:i w:val="false"/>
                <w:color w:val="000000"/>
                <w:sz w:val="20"/>
              </w:rPr>
              <w:t>
 </w:t>
            </w:r>
          </w:p>
          <w:bookmarkEnd w:id="79"/>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975473,4</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0"/>
          <w:p>
            <w:pPr>
              <w:spacing w:after="20"/>
              <w:ind w:left="20"/>
              <w:jc w:val="both"/>
            </w:pPr>
            <w:r>
              <w:rPr>
                <w:rFonts w:ascii="Times New Roman"/>
                <w:b w:val="false"/>
                <w:i w:val="false"/>
                <w:color w:val="000000"/>
                <w:sz w:val="20"/>
              </w:rPr>
              <w:t>
 </w:t>
            </w:r>
          </w:p>
          <w:bookmarkEnd w:id="80"/>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1654526,0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1"/>
          <w:p>
            <w:pPr>
              <w:spacing w:after="20"/>
              <w:ind w:left="20"/>
              <w:jc w:val="both"/>
            </w:pPr>
            <w:r>
              <w:rPr>
                <w:rFonts w:ascii="Times New Roman"/>
                <w:b w:val="false"/>
                <w:i w:val="false"/>
                <w:color w:val="000000"/>
                <w:sz w:val="20"/>
              </w:rPr>
              <w:t>
5</w:t>
            </w:r>
          </w:p>
          <w:bookmarkEnd w:id="81"/>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2"/>
          <w:p>
            <w:pPr>
              <w:spacing w:after="20"/>
              <w:ind w:left="20"/>
              <w:jc w:val="both"/>
            </w:pPr>
            <w:r>
              <w:rPr>
                <w:rFonts w:ascii="Times New Roman"/>
                <w:b w:val="false"/>
                <w:i w:val="false"/>
                <w:color w:val="000000"/>
                <w:sz w:val="20"/>
              </w:rPr>
              <w:t>
 </w:t>
            </w:r>
          </w:p>
          <w:bookmarkEnd w:id="82"/>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3"/>
          <w:p>
            <w:pPr>
              <w:spacing w:after="20"/>
              <w:ind w:left="20"/>
              <w:jc w:val="both"/>
            </w:pPr>
            <w:r>
              <w:rPr>
                <w:rFonts w:ascii="Times New Roman"/>
                <w:b w:val="false"/>
                <w:i w:val="false"/>
                <w:color w:val="000000"/>
                <w:sz w:val="20"/>
              </w:rPr>
              <w:t>
 </w:t>
            </w:r>
          </w:p>
          <w:bookmarkEnd w:id="83"/>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4"/>
          <w:p>
            <w:pPr>
              <w:spacing w:after="20"/>
              <w:ind w:left="20"/>
              <w:jc w:val="both"/>
            </w:pPr>
            <w:r>
              <w:rPr>
                <w:rFonts w:ascii="Times New Roman"/>
                <w:b w:val="false"/>
                <w:i w:val="false"/>
                <w:color w:val="000000"/>
                <w:sz w:val="20"/>
              </w:rPr>
              <w:t>
 </w:t>
            </w:r>
          </w:p>
          <w:bookmarkEnd w:id="84"/>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5"/>
          <w:p>
            <w:pPr>
              <w:spacing w:after="20"/>
              <w:ind w:left="20"/>
              <w:jc w:val="both"/>
            </w:pPr>
            <w:r>
              <w:rPr>
                <w:rFonts w:ascii="Times New Roman"/>
                <w:b w:val="false"/>
                <w:i w:val="false"/>
                <w:color w:val="000000"/>
                <w:sz w:val="20"/>
              </w:rPr>
              <w:t>
7</w:t>
            </w:r>
          </w:p>
          <w:bookmarkEnd w:id="85"/>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19542,5</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6"/>
          <w:p>
            <w:pPr>
              <w:spacing w:after="20"/>
              <w:ind w:left="20"/>
              <w:jc w:val="both"/>
            </w:pPr>
            <w:r>
              <w:rPr>
                <w:rFonts w:ascii="Times New Roman"/>
                <w:b w:val="false"/>
                <w:i w:val="false"/>
                <w:color w:val="000000"/>
                <w:sz w:val="20"/>
              </w:rPr>
              <w:t>
 </w:t>
            </w:r>
          </w:p>
          <w:bookmarkEnd w:id="86"/>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19542,5</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7"/>
          <w:p>
            <w:pPr>
              <w:spacing w:after="20"/>
              <w:ind w:left="20"/>
              <w:jc w:val="both"/>
            </w:pPr>
            <w:r>
              <w:rPr>
                <w:rFonts w:ascii="Times New Roman"/>
                <w:b w:val="false"/>
                <w:i w:val="false"/>
                <w:color w:val="000000"/>
                <w:sz w:val="20"/>
              </w:rPr>
              <w:t>
 </w:t>
            </w:r>
          </w:p>
          <w:bookmarkEnd w:id="87"/>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19542,5</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8"/>
          <w:p>
            <w:pPr>
              <w:spacing w:after="20"/>
              <w:ind w:left="20"/>
              <w:jc w:val="both"/>
            </w:pPr>
            <w:r>
              <w:rPr>
                <w:rFonts w:ascii="Times New Roman"/>
                <w:b w:val="false"/>
                <w:i w:val="false"/>
                <w:color w:val="000000"/>
                <w:sz w:val="20"/>
              </w:rPr>
              <w:t>
 </w:t>
            </w:r>
          </w:p>
          <w:bookmarkEnd w:id="88"/>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19542,5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372"/>
        <w:gridCol w:w="785"/>
        <w:gridCol w:w="785"/>
        <w:gridCol w:w="3252"/>
        <w:gridCol w:w="1920"/>
        <w:gridCol w:w="578"/>
        <w:gridCol w:w="372"/>
        <w:gridCol w:w="82"/>
        <w:gridCol w:w="82"/>
        <w:gridCol w:w="1549"/>
        <w:gridCol w:w="1922"/>
      </w:tblGrid>
      <w:tr>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9"/>
          <w:p>
            <w:pPr>
              <w:spacing w:after="20"/>
              <w:ind w:left="20"/>
              <w:jc w:val="both"/>
            </w:pPr>
            <w:r>
              <w:rPr>
                <w:rFonts w:ascii="Times New Roman"/>
                <w:b w:val="false"/>
                <w:i w:val="false"/>
                <w:color w:val="000000"/>
                <w:sz w:val="20"/>
              </w:rPr>
              <w:t>
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bookmarkEnd w:id="89"/>
        </w:tc>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3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0"/>
          <w:p>
            <w:pPr>
              <w:spacing w:after="20"/>
              <w:ind w:left="20"/>
              <w:jc w:val="both"/>
            </w:pPr>
            <w:r>
              <w:rPr>
                <w:rFonts w:ascii="Times New Roman"/>
                <w:b w:val="false"/>
                <w:i w:val="false"/>
                <w:color w:val="000000"/>
                <w:sz w:val="20"/>
              </w:rPr>
              <w:t>
 </w:t>
            </w:r>
          </w:p>
          <w:bookmarkEnd w:id="90"/>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3178232,1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1"/>
          <w:p>
            <w:pPr>
              <w:spacing w:after="20"/>
              <w:ind w:left="20"/>
              <w:jc w:val="both"/>
            </w:pPr>
            <w:r>
              <w:rPr>
                <w:rFonts w:ascii="Times New Roman"/>
                <w:b w:val="false"/>
                <w:i w:val="false"/>
                <w:color w:val="000000"/>
                <w:sz w:val="20"/>
              </w:rPr>
              <w:t>
01</w:t>
            </w:r>
          </w:p>
          <w:bookmarkEnd w:id="91"/>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2"/>
          <w:p>
            <w:pPr>
              <w:spacing w:after="20"/>
              <w:ind w:left="20"/>
              <w:jc w:val="both"/>
            </w:pPr>
            <w:r>
              <w:rPr>
                <w:rFonts w:ascii="Times New Roman"/>
                <w:b w:val="false"/>
                <w:i w:val="false"/>
                <w:color w:val="000000"/>
                <w:sz w:val="20"/>
              </w:rPr>
              <w:t>
 </w:t>
            </w:r>
          </w:p>
          <w:bookmarkEnd w:id="92"/>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251142,0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3"/>
          <w:p>
            <w:pPr>
              <w:spacing w:after="20"/>
              <w:ind w:left="20"/>
              <w:jc w:val="both"/>
            </w:pPr>
            <w:r>
              <w:rPr>
                <w:rFonts w:ascii="Times New Roman"/>
                <w:b w:val="false"/>
                <w:i w:val="false"/>
                <w:color w:val="000000"/>
                <w:sz w:val="20"/>
              </w:rPr>
              <w:t>
 </w:t>
            </w:r>
          </w:p>
          <w:bookmarkEnd w:id="93"/>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16774,0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4"/>
          <w:p>
            <w:pPr>
              <w:spacing w:after="20"/>
              <w:ind w:left="20"/>
              <w:jc w:val="both"/>
            </w:pPr>
            <w:r>
              <w:rPr>
                <w:rFonts w:ascii="Times New Roman"/>
                <w:b w:val="false"/>
                <w:i w:val="false"/>
                <w:color w:val="000000"/>
                <w:sz w:val="20"/>
              </w:rPr>
              <w:t>
 </w:t>
            </w:r>
          </w:p>
          <w:bookmarkEnd w:id="94"/>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16774,0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5"/>
          <w:p>
            <w:pPr>
              <w:spacing w:after="20"/>
              <w:ind w:left="20"/>
              <w:jc w:val="both"/>
            </w:pPr>
            <w:r>
              <w:rPr>
                <w:rFonts w:ascii="Times New Roman"/>
                <w:b w:val="false"/>
                <w:i w:val="false"/>
                <w:color w:val="000000"/>
                <w:sz w:val="20"/>
              </w:rPr>
              <w:t>
 </w:t>
            </w:r>
          </w:p>
          <w:bookmarkEnd w:id="95"/>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93469,0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6"/>
          <w:p>
            <w:pPr>
              <w:spacing w:after="20"/>
              <w:ind w:left="20"/>
              <w:jc w:val="both"/>
            </w:pPr>
            <w:r>
              <w:rPr>
                <w:rFonts w:ascii="Times New Roman"/>
                <w:b w:val="false"/>
                <w:i w:val="false"/>
                <w:color w:val="000000"/>
                <w:sz w:val="20"/>
              </w:rPr>
              <w:t>
 </w:t>
            </w:r>
          </w:p>
          <w:bookmarkEnd w:id="96"/>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89922,0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7"/>
          <w:p>
            <w:pPr>
              <w:spacing w:after="20"/>
              <w:ind w:left="20"/>
              <w:jc w:val="both"/>
            </w:pPr>
            <w:r>
              <w:rPr>
                <w:rFonts w:ascii="Times New Roman"/>
                <w:b w:val="false"/>
                <w:i w:val="false"/>
                <w:color w:val="000000"/>
                <w:sz w:val="20"/>
              </w:rPr>
              <w:t>
 </w:t>
            </w:r>
          </w:p>
          <w:bookmarkEnd w:id="97"/>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8"/>
          <w:p>
            <w:pPr>
              <w:spacing w:after="20"/>
              <w:ind w:left="20"/>
              <w:jc w:val="both"/>
            </w:pPr>
            <w:r>
              <w:rPr>
                <w:rFonts w:ascii="Times New Roman"/>
                <w:b w:val="false"/>
                <w:i w:val="false"/>
                <w:color w:val="000000"/>
                <w:sz w:val="20"/>
              </w:rPr>
              <w:t>
 </w:t>
            </w:r>
          </w:p>
          <w:bookmarkEnd w:id="98"/>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140899,0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9"/>
          <w:p>
            <w:pPr>
              <w:spacing w:after="20"/>
              <w:ind w:left="20"/>
              <w:jc w:val="both"/>
            </w:pPr>
            <w:r>
              <w:rPr>
                <w:rFonts w:ascii="Times New Roman"/>
                <w:b w:val="false"/>
                <w:i w:val="false"/>
                <w:color w:val="000000"/>
                <w:sz w:val="20"/>
              </w:rPr>
              <w:t>
 </w:t>
            </w:r>
          </w:p>
          <w:bookmarkEnd w:id="99"/>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133078,0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0"/>
          <w:p>
            <w:pPr>
              <w:spacing w:after="20"/>
              <w:ind w:left="20"/>
              <w:jc w:val="both"/>
            </w:pPr>
            <w:r>
              <w:rPr>
                <w:rFonts w:ascii="Times New Roman"/>
                <w:b w:val="false"/>
                <w:i w:val="false"/>
                <w:color w:val="000000"/>
                <w:sz w:val="20"/>
              </w:rPr>
              <w:t>
 </w:t>
            </w:r>
          </w:p>
          <w:bookmarkEnd w:id="100"/>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7821,0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1"/>
          <w:p>
            <w:pPr>
              <w:spacing w:after="20"/>
              <w:ind w:left="20"/>
              <w:jc w:val="both"/>
            </w:pPr>
            <w:r>
              <w:rPr>
                <w:rFonts w:ascii="Times New Roman"/>
                <w:b w:val="false"/>
                <w:i w:val="false"/>
                <w:color w:val="000000"/>
                <w:sz w:val="20"/>
              </w:rPr>
              <w:t>
 </w:t>
            </w:r>
          </w:p>
          <w:bookmarkEnd w:id="101"/>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14722,0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2"/>
          <w:p>
            <w:pPr>
              <w:spacing w:after="20"/>
              <w:ind w:left="20"/>
              <w:jc w:val="both"/>
            </w:pPr>
            <w:r>
              <w:rPr>
                <w:rFonts w:ascii="Times New Roman"/>
                <w:b w:val="false"/>
                <w:i w:val="false"/>
                <w:color w:val="000000"/>
                <w:sz w:val="20"/>
              </w:rPr>
              <w:t>
 </w:t>
            </w:r>
          </w:p>
          <w:bookmarkEnd w:id="102"/>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14722,0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3"/>
          <w:p>
            <w:pPr>
              <w:spacing w:after="20"/>
              <w:ind w:left="20"/>
              <w:jc w:val="both"/>
            </w:pPr>
            <w:r>
              <w:rPr>
                <w:rFonts w:ascii="Times New Roman"/>
                <w:b w:val="false"/>
                <w:i w:val="false"/>
                <w:color w:val="000000"/>
                <w:sz w:val="20"/>
              </w:rPr>
              <w:t>
 </w:t>
            </w:r>
          </w:p>
          <w:bookmarkEnd w:id="103"/>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14493,0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4"/>
          <w:p>
            <w:pPr>
              <w:spacing w:after="20"/>
              <w:ind w:left="20"/>
              <w:jc w:val="both"/>
            </w:pPr>
            <w:r>
              <w:rPr>
                <w:rFonts w:ascii="Times New Roman"/>
                <w:b w:val="false"/>
                <w:i w:val="false"/>
                <w:color w:val="000000"/>
                <w:sz w:val="20"/>
              </w:rPr>
              <w:t>
 </w:t>
            </w:r>
          </w:p>
          <w:bookmarkEnd w:id="104"/>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5"/>
          <w:p>
            <w:pPr>
              <w:spacing w:after="20"/>
              <w:ind w:left="20"/>
              <w:jc w:val="both"/>
            </w:pPr>
            <w:r>
              <w:rPr>
                <w:rFonts w:ascii="Times New Roman"/>
                <w:b w:val="false"/>
                <w:i w:val="false"/>
                <w:color w:val="000000"/>
                <w:sz w:val="20"/>
              </w:rPr>
              <w:t>
 </w:t>
            </w:r>
          </w:p>
          <w:bookmarkEnd w:id="105"/>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15367,0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6"/>
          <w:p>
            <w:pPr>
              <w:spacing w:after="20"/>
              <w:ind w:left="20"/>
              <w:jc w:val="both"/>
            </w:pPr>
            <w:r>
              <w:rPr>
                <w:rFonts w:ascii="Times New Roman"/>
                <w:b w:val="false"/>
                <w:i w:val="false"/>
                <w:color w:val="000000"/>
                <w:sz w:val="20"/>
              </w:rPr>
              <w:t>
 </w:t>
            </w:r>
          </w:p>
          <w:bookmarkEnd w:id="106"/>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15367,0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7"/>
          <w:p>
            <w:pPr>
              <w:spacing w:after="20"/>
              <w:ind w:left="20"/>
              <w:jc w:val="both"/>
            </w:pPr>
            <w:r>
              <w:rPr>
                <w:rFonts w:ascii="Times New Roman"/>
                <w:b w:val="false"/>
                <w:i w:val="false"/>
                <w:color w:val="000000"/>
                <w:sz w:val="20"/>
              </w:rPr>
              <w:t>
 </w:t>
            </w:r>
          </w:p>
          <w:bookmarkEnd w:id="107"/>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15267,0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8"/>
          <w:p>
            <w:pPr>
              <w:spacing w:after="20"/>
              <w:ind w:left="20"/>
              <w:jc w:val="both"/>
            </w:pPr>
            <w:r>
              <w:rPr>
                <w:rFonts w:ascii="Times New Roman"/>
                <w:b w:val="false"/>
                <w:i w:val="false"/>
                <w:color w:val="000000"/>
                <w:sz w:val="20"/>
              </w:rPr>
              <w:t>
 </w:t>
            </w:r>
          </w:p>
          <w:bookmarkEnd w:id="108"/>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9"/>
          <w:p>
            <w:pPr>
              <w:spacing w:after="20"/>
              <w:ind w:left="20"/>
              <w:jc w:val="both"/>
            </w:pPr>
            <w:r>
              <w:rPr>
                <w:rFonts w:ascii="Times New Roman"/>
                <w:b w:val="false"/>
                <w:i w:val="false"/>
                <w:color w:val="000000"/>
                <w:sz w:val="20"/>
              </w:rPr>
              <w:t>
02</w:t>
            </w:r>
          </w:p>
          <w:bookmarkEnd w:id="109"/>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11116,0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0"/>
          <w:p>
            <w:pPr>
              <w:spacing w:after="20"/>
              <w:ind w:left="20"/>
              <w:jc w:val="both"/>
            </w:pPr>
            <w:r>
              <w:rPr>
                <w:rFonts w:ascii="Times New Roman"/>
                <w:b w:val="false"/>
                <w:i w:val="false"/>
                <w:color w:val="000000"/>
                <w:sz w:val="20"/>
              </w:rPr>
              <w:t>
 </w:t>
            </w:r>
          </w:p>
          <w:bookmarkEnd w:id="110"/>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1"/>
          <w:p>
            <w:pPr>
              <w:spacing w:after="20"/>
              <w:ind w:left="20"/>
              <w:jc w:val="both"/>
            </w:pPr>
            <w:r>
              <w:rPr>
                <w:rFonts w:ascii="Times New Roman"/>
                <w:b w:val="false"/>
                <w:i w:val="false"/>
                <w:color w:val="000000"/>
                <w:sz w:val="20"/>
              </w:rPr>
              <w:t>
 </w:t>
            </w:r>
          </w:p>
          <w:bookmarkEnd w:id="111"/>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2"/>
          <w:p>
            <w:pPr>
              <w:spacing w:after="20"/>
              <w:ind w:left="20"/>
              <w:jc w:val="both"/>
            </w:pPr>
            <w:r>
              <w:rPr>
                <w:rFonts w:ascii="Times New Roman"/>
                <w:b w:val="false"/>
                <w:i w:val="false"/>
                <w:color w:val="000000"/>
                <w:sz w:val="20"/>
              </w:rPr>
              <w:t>
 </w:t>
            </w:r>
          </w:p>
          <w:bookmarkEnd w:id="112"/>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3"/>
          <w:p>
            <w:pPr>
              <w:spacing w:after="20"/>
              <w:ind w:left="20"/>
              <w:jc w:val="both"/>
            </w:pPr>
            <w:r>
              <w:rPr>
                <w:rFonts w:ascii="Times New Roman"/>
                <w:b w:val="false"/>
                <w:i w:val="false"/>
                <w:color w:val="000000"/>
                <w:sz w:val="20"/>
              </w:rPr>
              <w:t>
 </w:t>
            </w:r>
          </w:p>
          <w:bookmarkEnd w:id="113"/>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4"/>
          <w:p>
            <w:pPr>
              <w:spacing w:after="20"/>
              <w:ind w:left="20"/>
              <w:jc w:val="both"/>
            </w:pPr>
            <w:r>
              <w:rPr>
                <w:rFonts w:ascii="Times New Roman"/>
                <w:b w:val="false"/>
                <w:i w:val="false"/>
                <w:color w:val="000000"/>
                <w:sz w:val="20"/>
              </w:rPr>
              <w:t>
 </w:t>
            </w:r>
          </w:p>
          <w:bookmarkEnd w:id="114"/>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5"/>
          <w:p>
            <w:pPr>
              <w:spacing w:after="20"/>
              <w:ind w:left="20"/>
              <w:jc w:val="both"/>
            </w:pPr>
            <w:r>
              <w:rPr>
                <w:rFonts w:ascii="Times New Roman"/>
                <w:b w:val="false"/>
                <w:i w:val="false"/>
                <w:color w:val="000000"/>
                <w:sz w:val="20"/>
              </w:rPr>
              <w:t>
 </w:t>
            </w:r>
          </w:p>
          <w:bookmarkEnd w:id="115"/>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6"/>
          <w:p>
            <w:pPr>
              <w:spacing w:after="20"/>
              <w:ind w:left="20"/>
              <w:jc w:val="both"/>
            </w:pPr>
            <w:r>
              <w:rPr>
                <w:rFonts w:ascii="Times New Roman"/>
                <w:b w:val="false"/>
                <w:i w:val="false"/>
                <w:color w:val="000000"/>
                <w:sz w:val="20"/>
              </w:rPr>
              <w:t>
03</w:t>
            </w:r>
          </w:p>
          <w:bookmarkEnd w:id="116"/>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21668,0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7"/>
          <w:p>
            <w:pPr>
              <w:spacing w:after="20"/>
              <w:ind w:left="20"/>
              <w:jc w:val="both"/>
            </w:pPr>
            <w:r>
              <w:rPr>
                <w:rFonts w:ascii="Times New Roman"/>
                <w:b w:val="false"/>
                <w:i w:val="false"/>
                <w:color w:val="000000"/>
                <w:sz w:val="20"/>
              </w:rPr>
              <w:t>
 </w:t>
            </w:r>
          </w:p>
          <w:bookmarkEnd w:id="117"/>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21668,0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8"/>
          <w:p>
            <w:pPr>
              <w:spacing w:after="20"/>
              <w:ind w:left="20"/>
              <w:jc w:val="both"/>
            </w:pPr>
            <w:r>
              <w:rPr>
                <w:rFonts w:ascii="Times New Roman"/>
                <w:b w:val="false"/>
                <w:i w:val="false"/>
                <w:color w:val="000000"/>
                <w:sz w:val="20"/>
              </w:rPr>
              <w:t>
 </w:t>
            </w:r>
          </w:p>
          <w:bookmarkEnd w:id="118"/>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21668,0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9"/>
          <w:p>
            <w:pPr>
              <w:spacing w:after="20"/>
              <w:ind w:left="20"/>
              <w:jc w:val="both"/>
            </w:pPr>
            <w:r>
              <w:rPr>
                <w:rFonts w:ascii="Times New Roman"/>
                <w:b w:val="false"/>
                <w:i w:val="false"/>
                <w:color w:val="000000"/>
                <w:sz w:val="20"/>
              </w:rPr>
              <w:t>
 </w:t>
            </w:r>
          </w:p>
          <w:bookmarkEnd w:id="119"/>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21668,0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0"/>
          <w:p>
            <w:pPr>
              <w:spacing w:after="20"/>
              <w:ind w:left="20"/>
              <w:jc w:val="both"/>
            </w:pPr>
            <w:r>
              <w:rPr>
                <w:rFonts w:ascii="Times New Roman"/>
                <w:b w:val="false"/>
                <w:i w:val="false"/>
                <w:color w:val="000000"/>
                <w:sz w:val="20"/>
              </w:rPr>
              <w:t>
04</w:t>
            </w:r>
          </w:p>
          <w:bookmarkEnd w:id="120"/>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1724915,7</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1"/>
          <w:p>
            <w:pPr>
              <w:spacing w:after="20"/>
              <w:ind w:left="20"/>
              <w:jc w:val="both"/>
            </w:pPr>
            <w:r>
              <w:rPr>
                <w:rFonts w:ascii="Times New Roman"/>
                <w:b w:val="false"/>
                <w:i w:val="false"/>
                <w:color w:val="000000"/>
                <w:sz w:val="20"/>
              </w:rPr>
              <w:t>
 </w:t>
            </w:r>
          </w:p>
          <w:bookmarkEnd w:id="121"/>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46412,0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2"/>
          <w:p>
            <w:pPr>
              <w:spacing w:after="20"/>
              <w:ind w:left="20"/>
              <w:jc w:val="both"/>
            </w:pPr>
            <w:r>
              <w:rPr>
                <w:rFonts w:ascii="Times New Roman"/>
                <w:b w:val="false"/>
                <w:i w:val="false"/>
                <w:color w:val="000000"/>
                <w:sz w:val="20"/>
              </w:rPr>
              <w:t>
 </w:t>
            </w:r>
          </w:p>
          <w:bookmarkEnd w:id="122"/>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46412,0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3"/>
          <w:p>
            <w:pPr>
              <w:spacing w:after="20"/>
              <w:ind w:left="20"/>
              <w:jc w:val="both"/>
            </w:pPr>
            <w:r>
              <w:rPr>
                <w:rFonts w:ascii="Times New Roman"/>
                <w:b w:val="false"/>
                <w:i w:val="false"/>
                <w:color w:val="000000"/>
                <w:sz w:val="20"/>
              </w:rPr>
              <w:t>
 </w:t>
            </w:r>
          </w:p>
          <w:bookmarkEnd w:id="123"/>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46412,0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4"/>
          <w:p>
            <w:pPr>
              <w:spacing w:after="20"/>
              <w:ind w:left="20"/>
              <w:jc w:val="both"/>
            </w:pPr>
            <w:r>
              <w:rPr>
                <w:rFonts w:ascii="Times New Roman"/>
                <w:b w:val="false"/>
                <w:i w:val="false"/>
                <w:color w:val="000000"/>
                <w:sz w:val="20"/>
              </w:rPr>
              <w:t>
 </w:t>
            </w:r>
          </w:p>
          <w:bookmarkEnd w:id="124"/>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1189330,0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5"/>
          <w:p>
            <w:pPr>
              <w:spacing w:after="20"/>
              <w:ind w:left="20"/>
              <w:jc w:val="both"/>
            </w:pPr>
            <w:r>
              <w:rPr>
                <w:rFonts w:ascii="Times New Roman"/>
                <w:b w:val="false"/>
                <w:i w:val="false"/>
                <w:color w:val="000000"/>
                <w:sz w:val="20"/>
              </w:rPr>
              <w:t>
 </w:t>
            </w:r>
          </w:p>
          <w:bookmarkEnd w:id="125"/>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1189330,0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6"/>
          <w:p>
            <w:pPr>
              <w:spacing w:after="20"/>
              <w:ind w:left="20"/>
              <w:jc w:val="both"/>
            </w:pPr>
            <w:r>
              <w:rPr>
                <w:rFonts w:ascii="Times New Roman"/>
                <w:b w:val="false"/>
                <w:i w:val="false"/>
                <w:color w:val="000000"/>
                <w:sz w:val="20"/>
              </w:rPr>
              <w:t>
 </w:t>
            </w:r>
          </w:p>
          <w:bookmarkEnd w:id="126"/>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1153250,0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7"/>
          <w:p>
            <w:pPr>
              <w:spacing w:after="20"/>
              <w:ind w:left="20"/>
              <w:jc w:val="both"/>
            </w:pPr>
            <w:r>
              <w:rPr>
                <w:rFonts w:ascii="Times New Roman"/>
                <w:b w:val="false"/>
                <w:i w:val="false"/>
                <w:color w:val="000000"/>
                <w:sz w:val="20"/>
              </w:rPr>
              <w:t>
 </w:t>
            </w:r>
          </w:p>
          <w:bookmarkEnd w:id="127"/>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8"/>
          <w:p>
            <w:pPr>
              <w:spacing w:after="20"/>
              <w:ind w:left="20"/>
              <w:jc w:val="both"/>
            </w:pPr>
            <w:r>
              <w:rPr>
                <w:rFonts w:ascii="Times New Roman"/>
                <w:b w:val="false"/>
                <w:i w:val="false"/>
                <w:color w:val="000000"/>
                <w:sz w:val="20"/>
              </w:rPr>
              <w:t>
 </w:t>
            </w:r>
          </w:p>
          <w:bookmarkEnd w:id="128"/>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489173,7</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9"/>
          <w:p>
            <w:pPr>
              <w:spacing w:after="20"/>
              <w:ind w:left="20"/>
              <w:jc w:val="both"/>
            </w:pPr>
            <w:r>
              <w:rPr>
                <w:rFonts w:ascii="Times New Roman"/>
                <w:b w:val="false"/>
                <w:i w:val="false"/>
                <w:color w:val="000000"/>
                <w:sz w:val="20"/>
              </w:rPr>
              <w:t>
 </w:t>
            </w:r>
          </w:p>
          <w:bookmarkEnd w:id="129"/>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22547,0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0"/>
          <w:p>
            <w:pPr>
              <w:spacing w:after="20"/>
              <w:ind w:left="20"/>
              <w:jc w:val="both"/>
            </w:pPr>
            <w:r>
              <w:rPr>
                <w:rFonts w:ascii="Times New Roman"/>
                <w:b w:val="false"/>
                <w:i w:val="false"/>
                <w:color w:val="000000"/>
                <w:sz w:val="20"/>
              </w:rPr>
              <w:t>
 </w:t>
            </w:r>
          </w:p>
          <w:bookmarkEnd w:id="130"/>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1"/>
          <w:p>
            <w:pPr>
              <w:spacing w:after="20"/>
              <w:ind w:left="20"/>
              <w:jc w:val="both"/>
            </w:pPr>
            <w:r>
              <w:rPr>
                <w:rFonts w:ascii="Times New Roman"/>
                <w:b w:val="false"/>
                <w:i w:val="false"/>
                <w:color w:val="000000"/>
                <w:sz w:val="20"/>
              </w:rPr>
              <w:t>
 </w:t>
            </w:r>
          </w:p>
          <w:bookmarkEnd w:id="131"/>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2"/>
          <w:p>
            <w:pPr>
              <w:spacing w:after="20"/>
              <w:ind w:left="20"/>
              <w:jc w:val="both"/>
            </w:pPr>
            <w:r>
              <w:rPr>
                <w:rFonts w:ascii="Times New Roman"/>
                <w:b w:val="false"/>
                <w:i w:val="false"/>
                <w:color w:val="000000"/>
                <w:sz w:val="20"/>
              </w:rPr>
              <w:t>
 </w:t>
            </w:r>
          </w:p>
          <w:bookmarkEnd w:id="132"/>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3"/>
          <w:p>
            <w:pPr>
              <w:spacing w:after="20"/>
              <w:ind w:left="20"/>
              <w:jc w:val="both"/>
            </w:pPr>
            <w:r>
              <w:rPr>
                <w:rFonts w:ascii="Times New Roman"/>
                <w:b w:val="false"/>
                <w:i w:val="false"/>
                <w:color w:val="000000"/>
                <w:sz w:val="20"/>
              </w:rPr>
              <w:t>
 </w:t>
            </w:r>
          </w:p>
          <w:bookmarkEnd w:id="133"/>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4"/>
          <w:p>
            <w:pPr>
              <w:spacing w:after="20"/>
              <w:ind w:left="20"/>
              <w:jc w:val="both"/>
            </w:pPr>
            <w:r>
              <w:rPr>
                <w:rFonts w:ascii="Times New Roman"/>
                <w:b w:val="false"/>
                <w:i w:val="false"/>
                <w:color w:val="000000"/>
                <w:sz w:val="20"/>
              </w:rPr>
              <w:t>
 </w:t>
            </w:r>
          </w:p>
          <w:bookmarkEnd w:id="134"/>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466626,7</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5"/>
          <w:p>
            <w:pPr>
              <w:spacing w:after="20"/>
              <w:ind w:left="20"/>
              <w:jc w:val="both"/>
            </w:pPr>
            <w:r>
              <w:rPr>
                <w:rFonts w:ascii="Times New Roman"/>
                <w:b w:val="false"/>
                <w:i w:val="false"/>
                <w:color w:val="000000"/>
                <w:sz w:val="20"/>
              </w:rPr>
              <w:t>
 </w:t>
            </w:r>
          </w:p>
          <w:bookmarkEnd w:id="135"/>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466626,7</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6"/>
          <w:p>
            <w:pPr>
              <w:spacing w:after="20"/>
              <w:ind w:left="20"/>
              <w:jc w:val="both"/>
            </w:pPr>
            <w:r>
              <w:rPr>
                <w:rFonts w:ascii="Times New Roman"/>
                <w:b w:val="false"/>
                <w:i w:val="false"/>
                <w:color w:val="000000"/>
                <w:sz w:val="20"/>
              </w:rPr>
              <w:t>
06</w:t>
            </w:r>
          </w:p>
          <w:bookmarkEnd w:id="136"/>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194890,0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7"/>
          <w:p>
            <w:pPr>
              <w:spacing w:after="20"/>
              <w:ind w:left="20"/>
              <w:jc w:val="both"/>
            </w:pPr>
            <w:r>
              <w:rPr>
                <w:rFonts w:ascii="Times New Roman"/>
                <w:b w:val="false"/>
                <w:i w:val="false"/>
                <w:color w:val="000000"/>
                <w:sz w:val="20"/>
              </w:rPr>
              <w:t>
 </w:t>
            </w:r>
          </w:p>
          <w:bookmarkEnd w:id="137"/>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155295,0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8"/>
          <w:p>
            <w:pPr>
              <w:spacing w:after="20"/>
              <w:ind w:left="20"/>
              <w:jc w:val="both"/>
            </w:pPr>
            <w:r>
              <w:rPr>
                <w:rFonts w:ascii="Times New Roman"/>
                <w:b w:val="false"/>
                <w:i w:val="false"/>
                <w:color w:val="000000"/>
                <w:sz w:val="20"/>
              </w:rPr>
              <w:t>
 </w:t>
            </w:r>
          </w:p>
          <w:bookmarkEnd w:id="138"/>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155295,0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9"/>
          <w:p>
            <w:pPr>
              <w:spacing w:after="20"/>
              <w:ind w:left="20"/>
              <w:jc w:val="both"/>
            </w:pPr>
            <w:r>
              <w:rPr>
                <w:rFonts w:ascii="Times New Roman"/>
                <w:b w:val="false"/>
                <w:i w:val="false"/>
                <w:color w:val="000000"/>
                <w:sz w:val="20"/>
              </w:rPr>
              <w:t>
 </w:t>
            </w:r>
          </w:p>
          <w:bookmarkEnd w:id="139"/>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0"/>
          <w:p>
            <w:pPr>
              <w:spacing w:after="20"/>
              <w:ind w:left="20"/>
              <w:jc w:val="both"/>
            </w:pPr>
            <w:r>
              <w:rPr>
                <w:rFonts w:ascii="Times New Roman"/>
                <w:b w:val="false"/>
                <w:i w:val="false"/>
                <w:color w:val="000000"/>
                <w:sz w:val="20"/>
              </w:rPr>
              <w:t>
 </w:t>
            </w:r>
          </w:p>
          <w:bookmarkEnd w:id="140"/>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1"/>
          <w:p>
            <w:pPr>
              <w:spacing w:after="20"/>
              <w:ind w:left="20"/>
              <w:jc w:val="both"/>
            </w:pPr>
            <w:r>
              <w:rPr>
                <w:rFonts w:ascii="Times New Roman"/>
                <w:b w:val="false"/>
                <w:i w:val="false"/>
                <w:color w:val="000000"/>
                <w:sz w:val="20"/>
              </w:rPr>
              <w:t>
 </w:t>
            </w:r>
          </w:p>
          <w:bookmarkEnd w:id="141"/>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2"/>
          <w:p>
            <w:pPr>
              <w:spacing w:after="20"/>
              <w:ind w:left="20"/>
              <w:jc w:val="both"/>
            </w:pPr>
            <w:r>
              <w:rPr>
                <w:rFonts w:ascii="Times New Roman"/>
                <w:b w:val="false"/>
                <w:i w:val="false"/>
                <w:color w:val="000000"/>
                <w:sz w:val="20"/>
              </w:rPr>
              <w:t>
 </w:t>
            </w:r>
          </w:p>
          <w:bookmarkEnd w:id="142"/>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3"/>
          <w:p>
            <w:pPr>
              <w:spacing w:after="20"/>
              <w:ind w:left="20"/>
              <w:jc w:val="both"/>
            </w:pPr>
            <w:r>
              <w:rPr>
                <w:rFonts w:ascii="Times New Roman"/>
                <w:b w:val="false"/>
                <w:i w:val="false"/>
                <w:color w:val="000000"/>
                <w:sz w:val="20"/>
              </w:rPr>
              <w:t>
 </w:t>
            </w:r>
          </w:p>
          <w:bookmarkEnd w:id="143"/>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51759,0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4"/>
          <w:p>
            <w:pPr>
              <w:spacing w:after="20"/>
              <w:ind w:left="20"/>
              <w:jc w:val="both"/>
            </w:pPr>
            <w:r>
              <w:rPr>
                <w:rFonts w:ascii="Times New Roman"/>
                <w:b w:val="false"/>
                <w:i w:val="false"/>
                <w:color w:val="000000"/>
                <w:sz w:val="20"/>
              </w:rPr>
              <w:t>
 </w:t>
            </w:r>
          </w:p>
          <w:bookmarkEnd w:id="144"/>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3941,0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5"/>
          <w:p>
            <w:pPr>
              <w:spacing w:after="20"/>
              <w:ind w:left="20"/>
              <w:jc w:val="both"/>
            </w:pPr>
            <w:r>
              <w:rPr>
                <w:rFonts w:ascii="Times New Roman"/>
                <w:b w:val="false"/>
                <w:i w:val="false"/>
                <w:color w:val="000000"/>
                <w:sz w:val="20"/>
              </w:rPr>
              <w:t>
 </w:t>
            </w:r>
          </w:p>
          <w:bookmarkEnd w:id="145"/>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42904,0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6"/>
          <w:p>
            <w:pPr>
              <w:spacing w:after="20"/>
              <w:ind w:left="20"/>
              <w:jc w:val="both"/>
            </w:pPr>
            <w:r>
              <w:rPr>
                <w:rFonts w:ascii="Times New Roman"/>
                <w:b w:val="false"/>
                <w:i w:val="false"/>
                <w:color w:val="000000"/>
                <w:sz w:val="20"/>
              </w:rPr>
              <w:t>
 </w:t>
            </w:r>
          </w:p>
          <w:bookmarkEnd w:id="146"/>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7"/>
          <w:p>
            <w:pPr>
              <w:spacing w:after="20"/>
              <w:ind w:left="20"/>
              <w:jc w:val="both"/>
            </w:pPr>
            <w:r>
              <w:rPr>
                <w:rFonts w:ascii="Times New Roman"/>
                <w:b w:val="false"/>
                <w:i w:val="false"/>
                <w:color w:val="000000"/>
                <w:sz w:val="20"/>
              </w:rPr>
              <w:t>
 </w:t>
            </w:r>
          </w:p>
          <w:bookmarkEnd w:id="147"/>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10398,0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8"/>
          <w:p>
            <w:pPr>
              <w:spacing w:after="20"/>
              <w:ind w:left="20"/>
              <w:jc w:val="both"/>
            </w:pPr>
            <w:r>
              <w:rPr>
                <w:rFonts w:ascii="Times New Roman"/>
                <w:b w:val="false"/>
                <w:i w:val="false"/>
                <w:color w:val="000000"/>
                <w:sz w:val="20"/>
              </w:rPr>
              <w:t>
 </w:t>
            </w:r>
          </w:p>
          <w:bookmarkEnd w:id="148"/>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9"/>
          <w:p>
            <w:pPr>
              <w:spacing w:after="20"/>
              <w:ind w:left="20"/>
              <w:jc w:val="both"/>
            </w:pPr>
            <w:r>
              <w:rPr>
                <w:rFonts w:ascii="Times New Roman"/>
                <w:b w:val="false"/>
                <w:i w:val="false"/>
                <w:color w:val="000000"/>
                <w:sz w:val="20"/>
              </w:rPr>
              <w:t>
 </w:t>
            </w:r>
          </w:p>
          <w:bookmarkEnd w:id="149"/>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0"/>
          <w:p>
            <w:pPr>
              <w:spacing w:after="20"/>
              <w:ind w:left="20"/>
              <w:jc w:val="both"/>
            </w:pPr>
            <w:r>
              <w:rPr>
                <w:rFonts w:ascii="Times New Roman"/>
                <w:b w:val="false"/>
                <w:i w:val="false"/>
                <w:color w:val="000000"/>
                <w:sz w:val="20"/>
              </w:rPr>
              <w:t>
 </w:t>
            </w:r>
          </w:p>
          <w:bookmarkEnd w:id="150"/>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39595,0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1"/>
          <w:p>
            <w:pPr>
              <w:spacing w:after="20"/>
              <w:ind w:left="20"/>
              <w:jc w:val="both"/>
            </w:pPr>
            <w:r>
              <w:rPr>
                <w:rFonts w:ascii="Times New Roman"/>
                <w:b w:val="false"/>
                <w:i w:val="false"/>
                <w:color w:val="000000"/>
                <w:sz w:val="20"/>
              </w:rPr>
              <w:t>
 </w:t>
            </w:r>
          </w:p>
          <w:bookmarkEnd w:id="151"/>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39595,0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2"/>
          <w:p>
            <w:pPr>
              <w:spacing w:after="20"/>
              <w:ind w:left="20"/>
              <w:jc w:val="both"/>
            </w:pPr>
            <w:r>
              <w:rPr>
                <w:rFonts w:ascii="Times New Roman"/>
                <w:b w:val="false"/>
                <w:i w:val="false"/>
                <w:color w:val="000000"/>
                <w:sz w:val="20"/>
              </w:rPr>
              <w:t>
 </w:t>
            </w:r>
          </w:p>
          <w:bookmarkEnd w:id="152"/>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3"/>
          <w:p>
            <w:pPr>
              <w:spacing w:after="20"/>
              <w:ind w:left="20"/>
              <w:jc w:val="both"/>
            </w:pPr>
            <w:r>
              <w:rPr>
                <w:rFonts w:ascii="Times New Roman"/>
                <w:b w:val="false"/>
                <w:i w:val="false"/>
                <w:color w:val="000000"/>
                <w:sz w:val="20"/>
              </w:rPr>
              <w:t>
 </w:t>
            </w:r>
          </w:p>
          <w:bookmarkEnd w:id="153"/>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4"/>
          <w:p>
            <w:pPr>
              <w:spacing w:after="20"/>
              <w:ind w:left="20"/>
              <w:jc w:val="both"/>
            </w:pPr>
            <w:r>
              <w:rPr>
                <w:rFonts w:ascii="Times New Roman"/>
                <w:b w:val="false"/>
                <w:i w:val="false"/>
                <w:color w:val="000000"/>
                <w:sz w:val="20"/>
              </w:rPr>
              <w:t>
 </w:t>
            </w:r>
          </w:p>
          <w:bookmarkEnd w:id="154"/>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5"/>
          <w:p>
            <w:pPr>
              <w:spacing w:after="20"/>
              <w:ind w:left="20"/>
              <w:jc w:val="both"/>
            </w:pPr>
            <w:r>
              <w:rPr>
                <w:rFonts w:ascii="Times New Roman"/>
                <w:b w:val="false"/>
                <w:i w:val="false"/>
                <w:color w:val="000000"/>
                <w:sz w:val="20"/>
              </w:rPr>
              <w:t>
 </w:t>
            </w:r>
          </w:p>
          <w:bookmarkEnd w:id="155"/>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6"/>
          <w:p>
            <w:pPr>
              <w:spacing w:after="20"/>
              <w:ind w:left="20"/>
              <w:jc w:val="both"/>
            </w:pPr>
            <w:r>
              <w:rPr>
                <w:rFonts w:ascii="Times New Roman"/>
                <w:b w:val="false"/>
                <w:i w:val="false"/>
                <w:color w:val="000000"/>
                <w:sz w:val="20"/>
              </w:rPr>
              <w:t>
 </w:t>
            </w:r>
          </w:p>
          <w:bookmarkEnd w:id="156"/>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17048,0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7"/>
          <w:p>
            <w:pPr>
              <w:spacing w:after="20"/>
              <w:ind w:left="20"/>
              <w:jc w:val="both"/>
            </w:pPr>
            <w:r>
              <w:rPr>
                <w:rFonts w:ascii="Times New Roman"/>
                <w:b w:val="false"/>
                <w:i w:val="false"/>
                <w:color w:val="000000"/>
                <w:sz w:val="20"/>
              </w:rPr>
              <w:t>
07</w:t>
            </w:r>
          </w:p>
          <w:bookmarkEnd w:id="157"/>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631938,7</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58"/>
          <w:p>
            <w:pPr>
              <w:spacing w:after="20"/>
              <w:ind w:left="20"/>
              <w:jc w:val="both"/>
            </w:pPr>
            <w:r>
              <w:rPr>
                <w:rFonts w:ascii="Times New Roman"/>
                <w:b w:val="false"/>
                <w:i w:val="false"/>
                <w:color w:val="000000"/>
                <w:sz w:val="20"/>
              </w:rPr>
              <w:t>
 </w:t>
            </w:r>
          </w:p>
          <w:bookmarkEnd w:id="158"/>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6497,0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9"/>
          <w:p>
            <w:pPr>
              <w:spacing w:after="20"/>
              <w:ind w:left="20"/>
              <w:jc w:val="both"/>
            </w:pPr>
            <w:r>
              <w:rPr>
                <w:rFonts w:ascii="Times New Roman"/>
                <w:b w:val="false"/>
                <w:i w:val="false"/>
                <w:color w:val="000000"/>
                <w:sz w:val="20"/>
              </w:rPr>
              <w:t>
 </w:t>
            </w:r>
          </w:p>
          <w:bookmarkEnd w:id="159"/>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0"/>
          <w:p>
            <w:pPr>
              <w:spacing w:after="20"/>
              <w:ind w:left="20"/>
              <w:jc w:val="both"/>
            </w:pPr>
            <w:r>
              <w:rPr>
                <w:rFonts w:ascii="Times New Roman"/>
                <w:b w:val="false"/>
                <w:i w:val="false"/>
                <w:color w:val="000000"/>
                <w:sz w:val="20"/>
              </w:rPr>
              <w:t>
 </w:t>
            </w:r>
          </w:p>
          <w:bookmarkEnd w:id="160"/>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 және абаттандыру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1"/>
          <w:p>
            <w:pPr>
              <w:spacing w:after="20"/>
              <w:ind w:left="20"/>
              <w:jc w:val="both"/>
            </w:pPr>
            <w:r>
              <w:rPr>
                <w:rFonts w:ascii="Times New Roman"/>
                <w:b w:val="false"/>
                <w:i w:val="false"/>
                <w:color w:val="000000"/>
                <w:sz w:val="20"/>
              </w:rPr>
              <w:t>
 </w:t>
            </w:r>
          </w:p>
          <w:bookmarkEnd w:id="161"/>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2"/>
          <w:p>
            <w:pPr>
              <w:spacing w:after="20"/>
              <w:ind w:left="20"/>
              <w:jc w:val="both"/>
            </w:pPr>
            <w:r>
              <w:rPr>
                <w:rFonts w:ascii="Times New Roman"/>
                <w:b w:val="false"/>
                <w:i w:val="false"/>
                <w:color w:val="000000"/>
                <w:sz w:val="20"/>
              </w:rPr>
              <w:t>
 </w:t>
            </w:r>
          </w:p>
          <w:bookmarkEnd w:id="162"/>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3"/>
          <w:p>
            <w:pPr>
              <w:spacing w:after="20"/>
              <w:ind w:left="20"/>
              <w:jc w:val="both"/>
            </w:pPr>
            <w:r>
              <w:rPr>
                <w:rFonts w:ascii="Times New Roman"/>
                <w:b w:val="false"/>
                <w:i w:val="false"/>
                <w:color w:val="000000"/>
                <w:sz w:val="20"/>
              </w:rPr>
              <w:t>
 </w:t>
            </w:r>
          </w:p>
          <w:bookmarkEnd w:id="163"/>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4"/>
          <w:p>
            <w:pPr>
              <w:spacing w:after="20"/>
              <w:ind w:left="20"/>
              <w:jc w:val="both"/>
            </w:pPr>
            <w:r>
              <w:rPr>
                <w:rFonts w:ascii="Times New Roman"/>
                <w:b w:val="false"/>
                <w:i w:val="false"/>
                <w:color w:val="000000"/>
                <w:sz w:val="20"/>
              </w:rPr>
              <w:t>
 </w:t>
            </w:r>
          </w:p>
          <w:bookmarkEnd w:id="164"/>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5"/>
          <w:p>
            <w:pPr>
              <w:spacing w:after="20"/>
              <w:ind w:left="20"/>
              <w:jc w:val="both"/>
            </w:pPr>
            <w:r>
              <w:rPr>
                <w:rFonts w:ascii="Times New Roman"/>
                <w:b w:val="false"/>
                <w:i w:val="false"/>
                <w:color w:val="000000"/>
                <w:sz w:val="20"/>
              </w:rPr>
              <w:t>
 </w:t>
            </w:r>
          </w:p>
          <w:bookmarkEnd w:id="165"/>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6"/>
          <w:p>
            <w:pPr>
              <w:spacing w:after="20"/>
              <w:ind w:left="20"/>
              <w:jc w:val="both"/>
            </w:pPr>
            <w:r>
              <w:rPr>
                <w:rFonts w:ascii="Times New Roman"/>
                <w:b w:val="false"/>
                <w:i w:val="false"/>
                <w:color w:val="000000"/>
                <w:sz w:val="20"/>
              </w:rPr>
              <w:t>
 </w:t>
            </w:r>
          </w:p>
          <w:bookmarkEnd w:id="166"/>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 мен жайластыруға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67"/>
          <w:p>
            <w:pPr>
              <w:spacing w:after="20"/>
              <w:ind w:left="20"/>
              <w:jc w:val="both"/>
            </w:pPr>
            <w:r>
              <w:rPr>
                <w:rFonts w:ascii="Times New Roman"/>
                <w:b w:val="false"/>
                <w:i w:val="false"/>
                <w:color w:val="000000"/>
                <w:sz w:val="20"/>
              </w:rPr>
              <w:t>
 </w:t>
            </w:r>
          </w:p>
          <w:bookmarkEnd w:id="167"/>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68"/>
          <w:p>
            <w:pPr>
              <w:spacing w:after="20"/>
              <w:ind w:left="20"/>
              <w:jc w:val="both"/>
            </w:pPr>
            <w:r>
              <w:rPr>
                <w:rFonts w:ascii="Times New Roman"/>
                <w:b w:val="false"/>
                <w:i w:val="false"/>
                <w:color w:val="000000"/>
                <w:sz w:val="20"/>
              </w:rPr>
              <w:t>
 </w:t>
            </w:r>
          </w:p>
          <w:bookmarkEnd w:id="168"/>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69"/>
          <w:p>
            <w:pPr>
              <w:spacing w:after="20"/>
              <w:ind w:left="20"/>
              <w:jc w:val="both"/>
            </w:pPr>
            <w:r>
              <w:rPr>
                <w:rFonts w:ascii="Times New Roman"/>
                <w:b w:val="false"/>
                <w:i w:val="false"/>
                <w:color w:val="000000"/>
                <w:sz w:val="20"/>
              </w:rPr>
              <w:t>
 </w:t>
            </w:r>
          </w:p>
          <w:bookmarkEnd w:id="169"/>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554667,7</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0"/>
          <w:p>
            <w:pPr>
              <w:spacing w:after="20"/>
              <w:ind w:left="20"/>
              <w:jc w:val="both"/>
            </w:pPr>
            <w:r>
              <w:rPr>
                <w:rFonts w:ascii="Times New Roman"/>
                <w:b w:val="false"/>
                <w:i w:val="false"/>
                <w:color w:val="000000"/>
                <w:sz w:val="20"/>
              </w:rPr>
              <w:t>
 </w:t>
            </w:r>
          </w:p>
          <w:bookmarkEnd w:id="170"/>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1"/>
          <w:p>
            <w:pPr>
              <w:spacing w:after="20"/>
              <w:ind w:left="20"/>
              <w:jc w:val="both"/>
            </w:pPr>
            <w:r>
              <w:rPr>
                <w:rFonts w:ascii="Times New Roman"/>
                <w:b w:val="false"/>
                <w:i w:val="false"/>
                <w:color w:val="000000"/>
                <w:sz w:val="20"/>
              </w:rPr>
              <w:t>
 </w:t>
            </w:r>
          </w:p>
          <w:bookmarkEnd w:id="171"/>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2"/>
          <w:p>
            <w:pPr>
              <w:spacing w:after="20"/>
              <w:ind w:left="20"/>
              <w:jc w:val="both"/>
            </w:pPr>
            <w:r>
              <w:rPr>
                <w:rFonts w:ascii="Times New Roman"/>
                <w:b w:val="false"/>
                <w:i w:val="false"/>
                <w:color w:val="000000"/>
                <w:sz w:val="20"/>
              </w:rPr>
              <w:t>
 </w:t>
            </w:r>
          </w:p>
          <w:bookmarkEnd w:id="172"/>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538887,7</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3"/>
          <w:p>
            <w:pPr>
              <w:spacing w:after="20"/>
              <w:ind w:left="20"/>
              <w:jc w:val="both"/>
            </w:pPr>
            <w:r>
              <w:rPr>
                <w:rFonts w:ascii="Times New Roman"/>
                <w:b w:val="false"/>
                <w:i w:val="false"/>
                <w:color w:val="000000"/>
                <w:sz w:val="20"/>
              </w:rPr>
              <w:t>
 </w:t>
            </w:r>
          </w:p>
          <w:bookmarkEnd w:id="173"/>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538887,7</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4"/>
          <w:p>
            <w:pPr>
              <w:spacing w:after="20"/>
              <w:ind w:left="20"/>
              <w:jc w:val="both"/>
            </w:pPr>
            <w:r>
              <w:rPr>
                <w:rFonts w:ascii="Times New Roman"/>
                <w:b w:val="false"/>
                <w:i w:val="false"/>
                <w:color w:val="000000"/>
                <w:sz w:val="20"/>
              </w:rPr>
              <w:t>
 </w:t>
            </w:r>
          </w:p>
          <w:bookmarkEnd w:id="174"/>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70774,0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75"/>
          <w:p>
            <w:pPr>
              <w:spacing w:after="20"/>
              <w:ind w:left="20"/>
              <w:jc w:val="both"/>
            </w:pPr>
            <w:r>
              <w:rPr>
                <w:rFonts w:ascii="Times New Roman"/>
                <w:b w:val="false"/>
                <w:i w:val="false"/>
                <w:color w:val="000000"/>
                <w:sz w:val="20"/>
              </w:rPr>
              <w:t>
 </w:t>
            </w:r>
          </w:p>
          <w:bookmarkEnd w:id="175"/>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22553,0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76"/>
          <w:p>
            <w:pPr>
              <w:spacing w:after="20"/>
              <w:ind w:left="20"/>
              <w:jc w:val="both"/>
            </w:pPr>
            <w:r>
              <w:rPr>
                <w:rFonts w:ascii="Times New Roman"/>
                <w:b w:val="false"/>
                <w:i w:val="false"/>
                <w:color w:val="000000"/>
                <w:sz w:val="20"/>
              </w:rPr>
              <w:t>
 </w:t>
            </w:r>
          </w:p>
          <w:bookmarkEnd w:id="176"/>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77"/>
          <w:p>
            <w:pPr>
              <w:spacing w:after="20"/>
              <w:ind w:left="20"/>
              <w:jc w:val="both"/>
            </w:pPr>
            <w:r>
              <w:rPr>
                <w:rFonts w:ascii="Times New Roman"/>
                <w:b w:val="false"/>
                <w:i w:val="false"/>
                <w:color w:val="000000"/>
                <w:sz w:val="20"/>
              </w:rPr>
              <w:t>
 </w:t>
            </w:r>
          </w:p>
          <w:bookmarkEnd w:id="177"/>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78"/>
          <w:p>
            <w:pPr>
              <w:spacing w:after="20"/>
              <w:ind w:left="20"/>
              <w:jc w:val="both"/>
            </w:pPr>
            <w:r>
              <w:rPr>
                <w:rFonts w:ascii="Times New Roman"/>
                <w:b w:val="false"/>
                <w:i w:val="false"/>
                <w:color w:val="000000"/>
                <w:sz w:val="20"/>
              </w:rPr>
              <w:t>
 </w:t>
            </w:r>
          </w:p>
          <w:bookmarkEnd w:id="178"/>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79"/>
          <w:p>
            <w:pPr>
              <w:spacing w:after="20"/>
              <w:ind w:left="20"/>
              <w:jc w:val="both"/>
            </w:pPr>
            <w:r>
              <w:rPr>
                <w:rFonts w:ascii="Times New Roman"/>
                <w:b w:val="false"/>
                <w:i w:val="false"/>
                <w:color w:val="000000"/>
                <w:sz w:val="20"/>
              </w:rPr>
              <w:t>
 </w:t>
            </w:r>
          </w:p>
          <w:bookmarkEnd w:id="179"/>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48221,0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0"/>
          <w:p>
            <w:pPr>
              <w:spacing w:after="20"/>
              <w:ind w:left="20"/>
              <w:jc w:val="both"/>
            </w:pPr>
            <w:r>
              <w:rPr>
                <w:rFonts w:ascii="Times New Roman"/>
                <w:b w:val="false"/>
                <w:i w:val="false"/>
                <w:color w:val="000000"/>
                <w:sz w:val="20"/>
              </w:rPr>
              <w:t>
 </w:t>
            </w:r>
          </w:p>
          <w:bookmarkEnd w:id="180"/>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1"/>
          <w:p>
            <w:pPr>
              <w:spacing w:after="20"/>
              <w:ind w:left="20"/>
              <w:jc w:val="both"/>
            </w:pPr>
            <w:r>
              <w:rPr>
                <w:rFonts w:ascii="Times New Roman"/>
                <w:b w:val="false"/>
                <w:i w:val="false"/>
                <w:color w:val="000000"/>
                <w:sz w:val="20"/>
              </w:rPr>
              <w:t>
 </w:t>
            </w:r>
          </w:p>
          <w:bookmarkEnd w:id="181"/>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2"/>
          <w:p>
            <w:pPr>
              <w:spacing w:after="20"/>
              <w:ind w:left="20"/>
              <w:jc w:val="both"/>
            </w:pPr>
            <w:r>
              <w:rPr>
                <w:rFonts w:ascii="Times New Roman"/>
                <w:b w:val="false"/>
                <w:i w:val="false"/>
                <w:color w:val="000000"/>
                <w:sz w:val="20"/>
              </w:rPr>
              <w:t>
 </w:t>
            </w:r>
          </w:p>
          <w:bookmarkEnd w:id="182"/>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18221,0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3"/>
          <w:p>
            <w:pPr>
              <w:spacing w:after="20"/>
              <w:ind w:left="20"/>
              <w:jc w:val="both"/>
            </w:pPr>
            <w:r>
              <w:rPr>
                <w:rFonts w:ascii="Times New Roman"/>
                <w:b w:val="false"/>
                <w:i w:val="false"/>
                <w:color w:val="000000"/>
                <w:sz w:val="20"/>
              </w:rPr>
              <w:t>
08</w:t>
            </w:r>
          </w:p>
          <w:bookmarkEnd w:id="183"/>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127709,6</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4"/>
          <w:p>
            <w:pPr>
              <w:spacing w:after="20"/>
              <w:ind w:left="20"/>
              <w:jc w:val="both"/>
            </w:pPr>
            <w:r>
              <w:rPr>
                <w:rFonts w:ascii="Times New Roman"/>
                <w:b w:val="false"/>
                <w:i w:val="false"/>
                <w:color w:val="000000"/>
                <w:sz w:val="20"/>
              </w:rPr>
              <w:t>
 </w:t>
            </w:r>
          </w:p>
          <w:bookmarkEnd w:id="184"/>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55816,6</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85"/>
          <w:p>
            <w:pPr>
              <w:spacing w:after="20"/>
              <w:ind w:left="20"/>
              <w:jc w:val="both"/>
            </w:pPr>
            <w:r>
              <w:rPr>
                <w:rFonts w:ascii="Times New Roman"/>
                <w:b w:val="false"/>
                <w:i w:val="false"/>
                <w:color w:val="000000"/>
                <w:sz w:val="20"/>
              </w:rPr>
              <w:t>
 </w:t>
            </w:r>
          </w:p>
          <w:bookmarkEnd w:id="185"/>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55816,6</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6"/>
          <w:p>
            <w:pPr>
              <w:spacing w:after="20"/>
              <w:ind w:left="20"/>
              <w:jc w:val="both"/>
            </w:pPr>
            <w:r>
              <w:rPr>
                <w:rFonts w:ascii="Times New Roman"/>
                <w:b w:val="false"/>
                <w:i w:val="false"/>
                <w:color w:val="000000"/>
                <w:sz w:val="20"/>
              </w:rPr>
              <w:t>
 </w:t>
            </w:r>
          </w:p>
          <w:bookmarkEnd w:id="186"/>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55816,6</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87"/>
          <w:p>
            <w:pPr>
              <w:spacing w:after="20"/>
              <w:ind w:left="20"/>
              <w:jc w:val="both"/>
            </w:pPr>
            <w:r>
              <w:rPr>
                <w:rFonts w:ascii="Times New Roman"/>
                <w:b w:val="false"/>
                <w:i w:val="false"/>
                <w:color w:val="000000"/>
                <w:sz w:val="20"/>
              </w:rPr>
              <w:t>
 </w:t>
            </w:r>
          </w:p>
          <w:bookmarkEnd w:id="187"/>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88"/>
          <w:p>
            <w:pPr>
              <w:spacing w:after="20"/>
              <w:ind w:left="20"/>
              <w:jc w:val="both"/>
            </w:pPr>
            <w:r>
              <w:rPr>
                <w:rFonts w:ascii="Times New Roman"/>
                <w:b w:val="false"/>
                <w:i w:val="false"/>
                <w:color w:val="000000"/>
                <w:sz w:val="20"/>
              </w:rPr>
              <w:t>
 </w:t>
            </w:r>
          </w:p>
          <w:bookmarkEnd w:id="188"/>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89"/>
          <w:p>
            <w:pPr>
              <w:spacing w:after="20"/>
              <w:ind w:left="20"/>
              <w:jc w:val="both"/>
            </w:pPr>
            <w:r>
              <w:rPr>
                <w:rFonts w:ascii="Times New Roman"/>
                <w:b w:val="false"/>
                <w:i w:val="false"/>
                <w:color w:val="000000"/>
                <w:sz w:val="20"/>
              </w:rPr>
              <w:t>
 </w:t>
            </w:r>
          </w:p>
          <w:bookmarkEnd w:id="189"/>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0"/>
          <w:p>
            <w:pPr>
              <w:spacing w:after="20"/>
              <w:ind w:left="20"/>
              <w:jc w:val="both"/>
            </w:pPr>
            <w:r>
              <w:rPr>
                <w:rFonts w:ascii="Times New Roman"/>
                <w:b w:val="false"/>
                <w:i w:val="false"/>
                <w:color w:val="000000"/>
                <w:sz w:val="20"/>
              </w:rPr>
              <w:t>
 </w:t>
            </w:r>
          </w:p>
          <w:bookmarkEnd w:id="190"/>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91"/>
          <w:p>
            <w:pPr>
              <w:spacing w:after="20"/>
              <w:ind w:left="20"/>
              <w:jc w:val="both"/>
            </w:pPr>
            <w:r>
              <w:rPr>
                <w:rFonts w:ascii="Times New Roman"/>
                <w:b w:val="false"/>
                <w:i w:val="false"/>
                <w:color w:val="000000"/>
                <w:sz w:val="20"/>
              </w:rPr>
              <w:t>
 </w:t>
            </w:r>
          </w:p>
          <w:bookmarkEnd w:id="191"/>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37205,0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92"/>
          <w:p>
            <w:pPr>
              <w:spacing w:after="20"/>
              <w:ind w:left="20"/>
              <w:jc w:val="both"/>
            </w:pPr>
            <w:r>
              <w:rPr>
                <w:rFonts w:ascii="Times New Roman"/>
                <w:b w:val="false"/>
                <w:i w:val="false"/>
                <w:color w:val="000000"/>
                <w:sz w:val="20"/>
              </w:rPr>
              <w:t>
 </w:t>
            </w:r>
          </w:p>
          <w:bookmarkEnd w:id="192"/>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37205,0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93"/>
          <w:p>
            <w:pPr>
              <w:spacing w:after="20"/>
              <w:ind w:left="20"/>
              <w:jc w:val="both"/>
            </w:pPr>
            <w:r>
              <w:rPr>
                <w:rFonts w:ascii="Times New Roman"/>
                <w:b w:val="false"/>
                <w:i w:val="false"/>
                <w:color w:val="000000"/>
                <w:sz w:val="20"/>
              </w:rPr>
              <w:t>
 </w:t>
            </w:r>
          </w:p>
          <w:bookmarkEnd w:id="193"/>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94"/>
          <w:p>
            <w:pPr>
              <w:spacing w:after="20"/>
              <w:ind w:left="20"/>
              <w:jc w:val="both"/>
            </w:pPr>
            <w:r>
              <w:rPr>
                <w:rFonts w:ascii="Times New Roman"/>
                <w:b w:val="false"/>
                <w:i w:val="false"/>
                <w:color w:val="000000"/>
                <w:sz w:val="20"/>
              </w:rPr>
              <w:t>
 </w:t>
            </w:r>
          </w:p>
          <w:bookmarkEnd w:id="194"/>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95"/>
          <w:p>
            <w:pPr>
              <w:spacing w:after="20"/>
              <w:ind w:left="20"/>
              <w:jc w:val="both"/>
            </w:pPr>
            <w:r>
              <w:rPr>
                <w:rFonts w:ascii="Times New Roman"/>
                <w:b w:val="false"/>
                <w:i w:val="false"/>
                <w:color w:val="000000"/>
                <w:sz w:val="20"/>
              </w:rPr>
              <w:t>
 </w:t>
            </w:r>
          </w:p>
          <w:bookmarkEnd w:id="195"/>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6"/>
          <w:p>
            <w:pPr>
              <w:spacing w:after="20"/>
              <w:ind w:left="20"/>
              <w:jc w:val="both"/>
            </w:pPr>
            <w:r>
              <w:rPr>
                <w:rFonts w:ascii="Times New Roman"/>
                <w:b w:val="false"/>
                <w:i w:val="false"/>
                <w:color w:val="000000"/>
                <w:sz w:val="20"/>
              </w:rPr>
              <w:t>
 </w:t>
            </w:r>
          </w:p>
          <w:bookmarkEnd w:id="196"/>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кеңістiктi ұйымдастыру жөнiндегi өзге де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27513,0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97"/>
          <w:p>
            <w:pPr>
              <w:spacing w:after="20"/>
              <w:ind w:left="20"/>
              <w:jc w:val="both"/>
            </w:pPr>
            <w:r>
              <w:rPr>
                <w:rFonts w:ascii="Times New Roman"/>
                <w:b w:val="false"/>
                <w:i w:val="false"/>
                <w:color w:val="000000"/>
                <w:sz w:val="20"/>
              </w:rPr>
              <w:t>
 </w:t>
            </w:r>
          </w:p>
          <w:bookmarkEnd w:id="197"/>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27513,0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98"/>
          <w:p>
            <w:pPr>
              <w:spacing w:after="20"/>
              <w:ind w:left="20"/>
              <w:jc w:val="both"/>
            </w:pPr>
            <w:r>
              <w:rPr>
                <w:rFonts w:ascii="Times New Roman"/>
                <w:b w:val="false"/>
                <w:i w:val="false"/>
                <w:color w:val="000000"/>
                <w:sz w:val="20"/>
              </w:rPr>
              <w:t>
 </w:t>
            </w:r>
          </w:p>
          <w:bookmarkEnd w:id="198"/>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99"/>
          <w:p>
            <w:pPr>
              <w:spacing w:after="20"/>
              <w:ind w:left="20"/>
              <w:jc w:val="both"/>
            </w:pPr>
            <w:r>
              <w:rPr>
                <w:rFonts w:ascii="Times New Roman"/>
                <w:b w:val="false"/>
                <w:i w:val="false"/>
                <w:color w:val="000000"/>
                <w:sz w:val="20"/>
              </w:rPr>
              <w:t>
 </w:t>
            </w:r>
          </w:p>
          <w:bookmarkEnd w:id="199"/>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0"/>
          <w:p>
            <w:pPr>
              <w:spacing w:after="20"/>
              <w:ind w:left="20"/>
              <w:jc w:val="both"/>
            </w:pPr>
            <w:r>
              <w:rPr>
                <w:rFonts w:ascii="Times New Roman"/>
                <w:b w:val="false"/>
                <w:i w:val="false"/>
                <w:color w:val="000000"/>
                <w:sz w:val="20"/>
              </w:rPr>
              <w:t>
 </w:t>
            </w:r>
          </w:p>
          <w:bookmarkEnd w:id="200"/>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1"/>
          <w:p>
            <w:pPr>
              <w:spacing w:after="20"/>
              <w:ind w:left="20"/>
              <w:jc w:val="both"/>
            </w:pPr>
            <w:r>
              <w:rPr>
                <w:rFonts w:ascii="Times New Roman"/>
                <w:b w:val="false"/>
                <w:i w:val="false"/>
                <w:color w:val="000000"/>
                <w:sz w:val="20"/>
              </w:rPr>
              <w:t>
 </w:t>
            </w:r>
          </w:p>
          <w:bookmarkEnd w:id="201"/>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2"/>
          <w:p>
            <w:pPr>
              <w:spacing w:after="20"/>
              <w:ind w:left="20"/>
              <w:jc w:val="both"/>
            </w:pPr>
            <w:r>
              <w:rPr>
                <w:rFonts w:ascii="Times New Roman"/>
                <w:b w:val="false"/>
                <w:i w:val="false"/>
                <w:color w:val="000000"/>
                <w:sz w:val="20"/>
              </w:rPr>
              <w:t>
10</w:t>
            </w:r>
          </w:p>
          <w:bookmarkEnd w:id="202"/>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76512,0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3"/>
          <w:p>
            <w:pPr>
              <w:spacing w:after="20"/>
              <w:ind w:left="20"/>
              <w:jc w:val="both"/>
            </w:pPr>
            <w:r>
              <w:rPr>
                <w:rFonts w:ascii="Times New Roman"/>
                <w:b w:val="false"/>
                <w:i w:val="false"/>
                <w:color w:val="000000"/>
                <w:sz w:val="20"/>
              </w:rPr>
              <w:t>
 </w:t>
            </w:r>
          </w:p>
          <w:bookmarkEnd w:id="203"/>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20466,0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04"/>
          <w:p>
            <w:pPr>
              <w:spacing w:after="20"/>
              <w:ind w:left="20"/>
              <w:jc w:val="both"/>
            </w:pPr>
            <w:r>
              <w:rPr>
                <w:rFonts w:ascii="Times New Roman"/>
                <w:b w:val="false"/>
                <w:i w:val="false"/>
                <w:color w:val="000000"/>
                <w:sz w:val="20"/>
              </w:rPr>
              <w:t>
 </w:t>
            </w:r>
          </w:p>
          <w:bookmarkEnd w:id="204"/>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05"/>
          <w:p>
            <w:pPr>
              <w:spacing w:after="20"/>
              <w:ind w:left="20"/>
              <w:jc w:val="both"/>
            </w:pPr>
            <w:r>
              <w:rPr>
                <w:rFonts w:ascii="Times New Roman"/>
                <w:b w:val="false"/>
                <w:i w:val="false"/>
                <w:color w:val="000000"/>
                <w:sz w:val="20"/>
              </w:rPr>
              <w:t>
 </w:t>
            </w:r>
          </w:p>
          <w:bookmarkEnd w:id="205"/>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06"/>
          <w:p>
            <w:pPr>
              <w:spacing w:after="20"/>
              <w:ind w:left="20"/>
              <w:jc w:val="both"/>
            </w:pPr>
            <w:r>
              <w:rPr>
                <w:rFonts w:ascii="Times New Roman"/>
                <w:b w:val="false"/>
                <w:i w:val="false"/>
                <w:color w:val="000000"/>
                <w:sz w:val="20"/>
              </w:rPr>
              <w:t>
 </w:t>
            </w:r>
          </w:p>
          <w:bookmarkEnd w:id="206"/>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17816,0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07"/>
          <w:p>
            <w:pPr>
              <w:spacing w:after="20"/>
              <w:ind w:left="20"/>
              <w:jc w:val="both"/>
            </w:pPr>
            <w:r>
              <w:rPr>
                <w:rFonts w:ascii="Times New Roman"/>
                <w:b w:val="false"/>
                <w:i w:val="false"/>
                <w:color w:val="000000"/>
                <w:sz w:val="20"/>
              </w:rPr>
              <w:t>
 </w:t>
            </w:r>
          </w:p>
          <w:bookmarkEnd w:id="207"/>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17616,0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08"/>
          <w:p>
            <w:pPr>
              <w:spacing w:after="20"/>
              <w:ind w:left="20"/>
              <w:jc w:val="both"/>
            </w:pPr>
            <w:r>
              <w:rPr>
                <w:rFonts w:ascii="Times New Roman"/>
                <w:b w:val="false"/>
                <w:i w:val="false"/>
                <w:color w:val="000000"/>
                <w:sz w:val="20"/>
              </w:rPr>
              <w:t>
 </w:t>
            </w:r>
          </w:p>
          <w:bookmarkEnd w:id="208"/>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09"/>
          <w:p>
            <w:pPr>
              <w:spacing w:after="20"/>
              <w:ind w:left="20"/>
              <w:jc w:val="both"/>
            </w:pPr>
            <w:r>
              <w:rPr>
                <w:rFonts w:ascii="Times New Roman"/>
                <w:b w:val="false"/>
                <w:i w:val="false"/>
                <w:color w:val="000000"/>
                <w:sz w:val="20"/>
              </w:rPr>
              <w:t>
 </w:t>
            </w:r>
          </w:p>
          <w:bookmarkEnd w:id="209"/>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0"/>
          <w:p>
            <w:pPr>
              <w:spacing w:after="20"/>
              <w:ind w:left="20"/>
              <w:jc w:val="both"/>
            </w:pPr>
            <w:r>
              <w:rPr>
                <w:rFonts w:ascii="Times New Roman"/>
                <w:b w:val="false"/>
                <w:i w:val="false"/>
                <w:color w:val="000000"/>
                <w:sz w:val="20"/>
              </w:rPr>
              <w:t>
 </w:t>
            </w:r>
          </w:p>
          <w:bookmarkEnd w:id="210"/>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11"/>
          <w:p>
            <w:pPr>
              <w:spacing w:after="20"/>
              <w:ind w:left="20"/>
              <w:jc w:val="both"/>
            </w:pPr>
            <w:r>
              <w:rPr>
                <w:rFonts w:ascii="Times New Roman"/>
                <w:b w:val="false"/>
                <w:i w:val="false"/>
                <w:color w:val="000000"/>
                <w:sz w:val="20"/>
              </w:rPr>
              <w:t>
 </w:t>
            </w:r>
          </w:p>
          <w:bookmarkEnd w:id="211"/>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12"/>
          <w:p>
            <w:pPr>
              <w:spacing w:after="20"/>
              <w:ind w:left="20"/>
              <w:jc w:val="both"/>
            </w:pPr>
            <w:r>
              <w:rPr>
                <w:rFonts w:ascii="Times New Roman"/>
                <w:b w:val="false"/>
                <w:i w:val="false"/>
                <w:color w:val="000000"/>
                <w:sz w:val="20"/>
              </w:rPr>
              <w:t>
 </w:t>
            </w:r>
          </w:p>
          <w:bookmarkEnd w:id="212"/>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3"/>
          <w:p>
            <w:pPr>
              <w:spacing w:after="20"/>
              <w:ind w:left="20"/>
              <w:jc w:val="both"/>
            </w:pPr>
            <w:r>
              <w:rPr>
                <w:rFonts w:ascii="Times New Roman"/>
                <w:b w:val="false"/>
                <w:i w:val="false"/>
                <w:color w:val="000000"/>
                <w:sz w:val="20"/>
              </w:rPr>
              <w:t>
 </w:t>
            </w:r>
          </w:p>
          <w:bookmarkEnd w:id="213"/>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8678,0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14"/>
          <w:p>
            <w:pPr>
              <w:spacing w:after="20"/>
              <w:ind w:left="20"/>
              <w:jc w:val="both"/>
            </w:pPr>
            <w:r>
              <w:rPr>
                <w:rFonts w:ascii="Times New Roman"/>
                <w:b w:val="false"/>
                <w:i w:val="false"/>
                <w:color w:val="000000"/>
                <w:sz w:val="20"/>
              </w:rPr>
              <w:t>
 </w:t>
            </w:r>
          </w:p>
          <w:bookmarkEnd w:id="214"/>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15"/>
          <w:p>
            <w:pPr>
              <w:spacing w:after="20"/>
              <w:ind w:left="20"/>
              <w:jc w:val="both"/>
            </w:pPr>
            <w:r>
              <w:rPr>
                <w:rFonts w:ascii="Times New Roman"/>
                <w:b w:val="false"/>
                <w:i w:val="false"/>
                <w:color w:val="000000"/>
                <w:sz w:val="20"/>
              </w:rPr>
              <w:t>
 </w:t>
            </w:r>
          </w:p>
          <w:bookmarkEnd w:id="215"/>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16"/>
          <w:p>
            <w:pPr>
              <w:spacing w:after="20"/>
              <w:ind w:left="20"/>
              <w:jc w:val="both"/>
            </w:pPr>
            <w:r>
              <w:rPr>
                <w:rFonts w:ascii="Times New Roman"/>
                <w:b w:val="false"/>
                <w:i w:val="false"/>
                <w:color w:val="000000"/>
                <w:sz w:val="20"/>
              </w:rPr>
              <w:t>
 </w:t>
            </w:r>
          </w:p>
          <w:bookmarkEnd w:id="216"/>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17"/>
          <w:p>
            <w:pPr>
              <w:spacing w:after="20"/>
              <w:ind w:left="20"/>
              <w:jc w:val="both"/>
            </w:pPr>
            <w:r>
              <w:rPr>
                <w:rFonts w:ascii="Times New Roman"/>
                <w:b w:val="false"/>
                <w:i w:val="false"/>
                <w:color w:val="000000"/>
                <w:sz w:val="20"/>
              </w:rPr>
              <w:t>
 </w:t>
            </w:r>
          </w:p>
          <w:bookmarkEnd w:id="217"/>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40636,0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18"/>
          <w:p>
            <w:pPr>
              <w:spacing w:after="20"/>
              <w:ind w:left="20"/>
              <w:jc w:val="both"/>
            </w:pPr>
            <w:r>
              <w:rPr>
                <w:rFonts w:ascii="Times New Roman"/>
                <w:b w:val="false"/>
                <w:i w:val="false"/>
                <w:color w:val="000000"/>
                <w:sz w:val="20"/>
              </w:rPr>
              <w:t>
 </w:t>
            </w:r>
          </w:p>
          <w:bookmarkEnd w:id="218"/>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40636,0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19"/>
          <w:p>
            <w:pPr>
              <w:spacing w:after="20"/>
              <w:ind w:left="20"/>
              <w:jc w:val="both"/>
            </w:pPr>
            <w:r>
              <w:rPr>
                <w:rFonts w:ascii="Times New Roman"/>
                <w:b w:val="false"/>
                <w:i w:val="false"/>
                <w:color w:val="000000"/>
                <w:sz w:val="20"/>
              </w:rPr>
              <w:t>
 </w:t>
            </w:r>
          </w:p>
          <w:bookmarkEnd w:id="219"/>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40636,0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0"/>
          <w:p>
            <w:pPr>
              <w:spacing w:after="20"/>
              <w:ind w:left="20"/>
              <w:jc w:val="both"/>
            </w:pPr>
            <w:r>
              <w:rPr>
                <w:rFonts w:ascii="Times New Roman"/>
                <w:b w:val="false"/>
                <w:i w:val="false"/>
                <w:color w:val="000000"/>
                <w:sz w:val="20"/>
              </w:rPr>
              <w:t>
11</w:t>
            </w:r>
          </w:p>
          <w:bookmarkEnd w:id="220"/>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13137,0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21"/>
          <w:p>
            <w:pPr>
              <w:spacing w:after="20"/>
              <w:ind w:left="20"/>
              <w:jc w:val="both"/>
            </w:pPr>
            <w:r>
              <w:rPr>
                <w:rFonts w:ascii="Times New Roman"/>
                <w:b w:val="false"/>
                <w:i w:val="false"/>
                <w:color w:val="000000"/>
                <w:sz w:val="20"/>
              </w:rPr>
              <w:t>
 </w:t>
            </w:r>
          </w:p>
          <w:bookmarkEnd w:id="221"/>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13137,0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22"/>
          <w:p>
            <w:pPr>
              <w:spacing w:after="20"/>
              <w:ind w:left="20"/>
              <w:jc w:val="both"/>
            </w:pPr>
            <w:r>
              <w:rPr>
                <w:rFonts w:ascii="Times New Roman"/>
                <w:b w:val="false"/>
                <w:i w:val="false"/>
                <w:color w:val="000000"/>
                <w:sz w:val="20"/>
              </w:rPr>
              <w:t>
 </w:t>
            </w:r>
          </w:p>
          <w:bookmarkEnd w:id="222"/>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13137,0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23"/>
          <w:p>
            <w:pPr>
              <w:spacing w:after="20"/>
              <w:ind w:left="20"/>
              <w:jc w:val="both"/>
            </w:pPr>
            <w:r>
              <w:rPr>
                <w:rFonts w:ascii="Times New Roman"/>
                <w:b w:val="false"/>
                <w:i w:val="false"/>
                <w:color w:val="000000"/>
                <w:sz w:val="20"/>
              </w:rPr>
              <w:t>
 </w:t>
            </w:r>
          </w:p>
          <w:bookmarkEnd w:id="223"/>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13007,0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24"/>
          <w:p>
            <w:pPr>
              <w:spacing w:after="20"/>
              <w:ind w:left="20"/>
              <w:jc w:val="both"/>
            </w:pPr>
            <w:r>
              <w:rPr>
                <w:rFonts w:ascii="Times New Roman"/>
                <w:b w:val="false"/>
                <w:i w:val="false"/>
                <w:color w:val="000000"/>
                <w:sz w:val="20"/>
              </w:rPr>
              <w:t>
 </w:t>
            </w:r>
          </w:p>
          <w:bookmarkEnd w:id="224"/>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25"/>
          <w:p>
            <w:pPr>
              <w:spacing w:after="20"/>
              <w:ind w:left="20"/>
              <w:jc w:val="both"/>
            </w:pPr>
            <w:r>
              <w:rPr>
                <w:rFonts w:ascii="Times New Roman"/>
                <w:b w:val="false"/>
                <w:i w:val="false"/>
                <w:color w:val="000000"/>
                <w:sz w:val="20"/>
              </w:rPr>
              <w:t>
 </w:t>
            </w:r>
          </w:p>
          <w:bookmarkEnd w:id="225"/>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26"/>
          <w:p>
            <w:pPr>
              <w:spacing w:after="20"/>
              <w:ind w:left="20"/>
              <w:jc w:val="both"/>
            </w:pPr>
            <w:r>
              <w:rPr>
                <w:rFonts w:ascii="Times New Roman"/>
                <w:b w:val="false"/>
                <w:i w:val="false"/>
                <w:color w:val="000000"/>
                <w:sz w:val="20"/>
              </w:rPr>
              <w:t>
12</w:t>
            </w:r>
          </w:p>
          <w:bookmarkEnd w:id="226"/>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35117,0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27"/>
          <w:p>
            <w:pPr>
              <w:spacing w:after="20"/>
              <w:ind w:left="20"/>
              <w:jc w:val="both"/>
            </w:pPr>
            <w:r>
              <w:rPr>
                <w:rFonts w:ascii="Times New Roman"/>
                <w:b w:val="false"/>
                <w:i w:val="false"/>
                <w:color w:val="000000"/>
                <w:sz w:val="20"/>
              </w:rPr>
              <w:t>
 </w:t>
            </w:r>
          </w:p>
          <w:bookmarkEnd w:id="227"/>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35117,0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28"/>
          <w:p>
            <w:pPr>
              <w:spacing w:after="20"/>
              <w:ind w:left="20"/>
              <w:jc w:val="both"/>
            </w:pPr>
            <w:r>
              <w:rPr>
                <w:rFonts w:ascii="Times New Roman"/>
                <w:b w:val="false"/>
                <w:i w:val="false"/>
                <w:color w:val="000000"/>
                <w:sz w:val="20"/>
              </w:rPr>
              <w:t>
 </w:t>
            </w:r>
          </w:p>
          <w:bookmarkEnd w:id="228"/>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29"/>
          <w:p>
            <w:pPr>
              <w:spacing w:after="20"/>
              <w:ind w:left="20"/>
              <w:jc w:val="both"/>
            </w:pPr>
            <w:r>
              <w:rPr>
                <w:rFonts w:ascii="Times New Roman"/>
                <w:b w:val="false"/>
                <w:i w:val="false"/>
                <w:color w:val="000000"/>
                <w:sz w:val="20"/>
              </w:rPr>
              <w:t>
 </w:t>
            </w:r>
          </w:p>
          <w:bookmarkEnd w:id="229"/>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0"/>
          <w:p>
            <w:pPr>
              <w:spacing w:after="20"/>
              <w:ind w:left="20"/>
              <w:jc w:val="both"/>
            </w:pPr>
            <w:r>
              <w:rPr>
                <w:rFonts w:ascii="Times New Roman"/>
                <w:b w:val="false"/>
                <w:i w:val="false"/>
                <w:color w:val="000000"/>
                <w:sz w:val="20"/>
              </w:rPr>
              <w:t>
 </w:t>
            </w:r>
          </w:p>
          <w:bookmarkEnd w:id="230"/>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28984,0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31"/>
          <w:p>
            <w:pPr>
              <w:spacing w:after="20"/>
              <w:ind w:left="20"/>
              <w:jc w:val="both"/>
            </w:pPr>
            <w:r>
              <w:rPr>
                <w:rFonts w:ascii="Times New Roman"/>
                <w:b w:val="false"/>
                <w:i w:val="false"/>
                <w:color w:val="000000"/>
                <w:sz w:val="20"/>
              </w:rPr>
              <w:t>
 </w:t>
            </w:r>
          </w:p>
          <w:bookmarkEnd w:id="231"/>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28984,0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32"/>
          <w:p>
            <w:pPr>
              <w:spacing w:after="20"/>
              <w:ind w:left="20"/>
              <w:jc w:val="both"/>
            </w:pPr>
            <w:r>
              <w:rPr>
                <w:rFonts w:ascii="Times New Roman"/>
                <w:b w:val="false"/>
                <w:i w:val="false"/>
                <w:color w:val="000000"/>
                <w:sz w:val="20"/>
              </w:rPr>
              <w:t>
 </w:t>
            </w:r>
          </w:p>
          <w:bookmarkEnd w:id="232"/>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33"/>
          <w:p>
            <w:pPr>
              <w:spacing w:after="20"/>
              <w:ind w:left="20"/>
              <w:jc w:val="both"/>
            </w:pPr>
            <w:r>
              <w:rPr>
                <w:rFonts w:ascii="Times New Roman"/>
                <w:b w:val="false"/>
                <w:i w:val="false"/>
                <w:color w:val="000000"/>
                <w:sz w:val="20"/>
              </w:rPr>
              <w:t>
 </w:t>
            </w:r>
          </w:p>
          <w:bookmarkEnd w:id="233"/>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34"/>
          <w:p>
            <w:pPr>
              <w:spacing w:after="20"/>
              <w:ind w:left="20"/>
              <w:jc w:val="both"/>
            </w:pPr>
            <w:r>
              <w:rPr>
                <w:rFonts w:ascii="Times New Roman"/>
                <w:b w:val="false"/>
                <w:i w:val="false"/>
                <w:color w:val="000000"/>
                <w:sz w:val="20"/>
              </w:rPr>
              <w:t>
13</w:t>
            </w:r>
          </w:p>
          <w:bookmarkEnd w:id="234"/>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57678,0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35"/>
          <w:p>
            <w:pPr>
              <w:spacing w:after="20"/>
              <w:ind w:left="20"/>
              <w:jc w:val="both"/>
            </w:pPr>
            <w:r>
              <w:rPr>
                <w:rFonts w:ascii="Times New Roman"/>
                <w:b w:val="false"/>
                <w:i w:val="false"/>
                <w:color w:val="000000"/>
                <w:sz w:val="20"/>
              </w:rPr>
              <w:t>
 </w:t>
            </w:r>
          </w:p>
          <w:bookmarkEnd w:id="235"/>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12951,0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36"/>
          <w:p>
            <w:pPr>
              <w:spacing w:after="20"/>
              <w:ind w:left="20"/>
              <w:jc w:val="both"/>
            </w:pPr>
            <w:r>
              <w:rPr>
                <w:rFonts w:ascii="Times New Roman"/>
                <w:b w:val="false"/>
                <w:i w:val="false"/>
                <w:color w:val="000000"/>
                <w:sz w:val="20"/>
              </w:rPr>
              <w:t>
 </w:t>
            </w:r>
          </w:p>
          <w:bookmarkEnd w:id="236"/>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12951,0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37"/>
          <w:p>
            <w:pPr>
              <w:spacing w:after="20"/>
              <w:ind w:left="20"/>
              <w:jc w:val="both"/>
            </w:pPr>
            <w:r>
              <w:rPr>
                <w:rFonts w:ascii="Times New Roman"/>
                <w:b w:val="false"/>
                <w:i w:val="false"/>
                <w:color w:val="000000"/>
                <w:sz w:val="20"/>
              </w:rPr>
              <w:t>
 </w:t>
            </w:r>
          </w:p>
          <w:bookmarkEnd w:id="237"/>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12951,0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38"/>
          <w:p>
            <w:pPr>
              <w:spacing w:after="20"/>
              <w:ind w:left="20"/>
              <w:jc w:val="both"/>
            </w:pPr>
            <w:r>
              <w:rPr>
                <w:rFonts w:ascii="Times New Roman"/>
                <w:b w:val="false"/>
                <w:i w:val="false"/>
                <w:color w:val="000000"/>
                <w:sz w:val="20"/>
              </w:rPr>
              <w:t>
 </w:t>
            </w:r>
          </w:p>
          <w:bookmarkEnd w:id="238"/>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44727,0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39"/>
          <w:p>
            <w:pPr>
              <w:spacing w:after="20"/>
              <w:ind w:left="20"/>
              <w:jc w:val="both"/>
            </w:pPr>
            <w:r>
              <w:rPr>
                <w:rFonts w:ascii="Times New Roman"/>
                <w:b w:val="false"/>
                <w:i w:val="false"/>
                <w:color w:val="000000"/>
                <w:sz w:val="20"/>
              </w:rPr>
              <w:t>
 </w:t>
            </w:r>
          </w:p>
          <w:bookmarkEnd w:id="239"/>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19179,0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40"/>
          <w:p>
            <w:pPr>
              <w:spacing w:after="20"/>
              <w:ind w:left="20"/>
              <w:jc w:val="both"/>
            </w:pPr>
            <w:r>
              <w:rPr>
                <w:rFonts w:ascii="Times New Roman"/>
                <w:b w:val="false"/>
                <w:i w:val="false"/>
                <w:color w:val="000000"/>
                <w:sz w:val="20"/>
              </w:rPr>
              <w:t>
 </w:t>
            </w:r>
          </w:p>
          <w:bookmarkEnd w:id="240"/>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19179,0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41"/>
          <w:p>
            <w:pPr>
              <w:spacing w:after="20"/>
              <w:ind w:left="20"/>
              <w:jc w:val="both"/>
            </w:pPr>
            <w:r>
              <w:rPr>
                <w:rFonts w:ascii="Times New Roman"/>
                <w:b w:val="false"/>
                <w:i w:val="false"/>
                <w:color w:val="000000"/>
                <w:sz w:val="20"/>
              </w:rPr>
              <w:t>
 </w:t>
            </w:r>
          </w:p>
          <w:bookmarkEnd w:id="241"/>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12318,0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42"/>
          <w:p>
            <w:pPr>
              <w:spacing w:after="20"/>
              <w:ind w:left="20"/>
              <w:jc w:val="both"/>
            </w:pPr>
            <w:r>
              <w:rPr>
                <w:rFonts w:ascii="Times New Roman"/>
                <w:b w:val="false"/>
                <w:i w:val="false"/>
                <w:color w:val="000000"/>
                <w:sz w:val="20"/>
              </w:rPr>
              <w:t>
 </w:t>
            </w:r>
          </w:p>
          <w:bookmarkEnd w:id="242"/>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12318,0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43"/>
          <w:p>
            <w:pPr>
              <w:spacing w:after="20"/>
              <w:ind w:left="20"/>
              <w:jc w:val="both"/>
            </w:pPr>
            <w:r>
              <w:rPr>
                <w:rFonts w:ascii="Times New Roman"/>
                <w:b w:val="false"/>
                <w:i w:val="false"/>
                <w:color w:val="000000"/>
                <w:sz w:val="20"/>
              </w:rPr>
              <w:t>
 </w:t>
            </w:r>
          </w:p>
          <w:bookmarkEnd w:id="243"/>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44"/>
          <w:p>
            <w:pPr>
              <w:spacing w:after="20"/>
              <w:ind w:left="20"/>
              <w:jc w:val="both"/>
            </w:pPr>
            <w:r>
              <w:rPr>
                <w:rFonts w:ascii="Times New Roman"/>
                <w:b w:val="false"/>
                <w:i w:val="false"/>
                <w:color w:val="000000"/>
                <w:sz w:val="20"/>
              </w:rPr>
              <w:t>
 </w:t>
            </w:r>
          </w:p>
          <w:bookmarkEnd w:id="244"/>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45"/>
          <w:p>
            <w:pPr>
              <w:spacing w:after="20"/>
              <w:ind w:left="20"/>
              <w:jc w:val="both"/>
            </w:pPr>
            <w:r>
              <w:rPr>
                <w:rFonts w:ascii="Times New Roman"/>
                <w:b w:val="false"/>
                <w:i w:val="false"/>
                <w:color w:val="000000"/>
                <w:sz w:val="20"/>
              </w:rPr>
              <w:t>
 </w:t>
            </w:r>
          </w:p>
          <w:bookmarkEnd w:id="245"/>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12244,0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46"/>
          <w:p>
            <w:pPr>
              <w:spacing w:after="20"/>
              <w:ind w:left="20"/>
              <w:jc w:val="both"/>
            </w:pPr>
            <w:r>
              <w:rPr>
                <w:rFonts w:ascii="Times New Roman"/>
                <w:b w:val="false"/>
                <w:i w:val="false"/>
                <w:color w:val="000000"/>
                <w:sz w:val="20"/>
              </w:rPr>
              <w:t>
 </w:t>
            </w:r>
          </w:p>
          <w:bookmarkEnd w:id="246"/>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12244,0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47"/>
          <w:p>
            <w:pPr>
              <w:spacing w:after="20"/>
              <w:ind w:left="20"/>
              <w:jc w:val="both"/>
            </w:pPr>
            <w:r>
              <w:rPr>
                <w:rFonts w:ascii="Times New Roman"/>
                <w:b w:val="false"/>
                <w:i w:val="false"/>
                <w:color w:val="000000"/>
                <w:sz w:val="20"/>
              </w:rPr>
              <w:t>
14</w:t>
            </w:r>
          </w:p>
          <w:bookmarkEnd w:id="247"/>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48"/>
          <w:p>
            <w:pPr>
              <w:spacing w:after="20"/>
              <w:ind w:left="20"/>
              <w:jc w:val="both"/>
            </w:pPr>
            <w:r>
              <w:rPr>
                <w:rFonts w:ascii="Times New Roman"/>
                <w:b w:val="false"/>
                <w:i w:val="false"/>
                <w:color w:val="000000"/>
                <w:sz w:val="20"/>
              </w:rPr>
              <w:t>
 </w:t>
            </w:r>
          </w:p>
          <w:bookmarkEnd w:id="248"/>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49"/>
          <w:p>
            <w:pPr>
              <w:spacing w:after="20"/>
              <w:ind w:left="20"/>
              <w:jc w:val="both"/>
            </w:pPr>
            <w:r>
              <w:rPr>
                <w:rFonts w:ascii="Times New Roman"/>
                <w:b w:val="false"/>
                <w:i w:val="false"/>
                <w:color w:val="000000"/>
                <w:sz w:val="20"/>
              </w:rPr>
              <w:t>
 </w:t>
            </w:r>
          </w:p>
          <w:bookmarkEnd w:id="249"/>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50"/>
          <w:p>
            <w:pPr>
              <w:spacing w:after="20"/>
              <w:ind w:left="20"/>
              <w:jc w:val="both"/>
            </w:pPr>
            <w:r>
              <w:rPr>
                <w:rFonts w:ascii="Times New Roman"/>
                <w:b w:val="false"/>
                <w:i w:val="false"/>
                <w:color w:val="000000"/>
                <w:sz w:val="20"/>
              </w:rPr>
              <w:t>
 </w:t>
            </w:r>
          </w:p>
          <w:bookmarkEnd w:id="250"/>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51"/>
          <w:p>
            <w:pPr>
              <w:spacing w:after="20"/>
              <w:ind w:left="20"/>
              <w:jc w:val="both"/>
            </w:pPr>
            <w:r>
              <w:rPr>
                <w:rFonts w:ascii="Times New Roman"/>
                <w:b w:val="false"/>
                <w:i w:val="false"/>
                <w:color w:val="000000"/>
                <w:sz w:val="20"/>
              </w:rPr>
              <w:t>
15</w:t>
            </w:r>
          </w:p>
          <w:bookmarkEnd w:id="251"/>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52"/>
          <w:p>
            <w:pPr>
              <w:spacing w:after="20"/>
              <w:ind w:left="20"/>
              <w:jc w:val="both"/>
            </w:pPr>
            <w:r>
              <w:rPr>
                <w:rFonts w:ascii="Times New Roman"/>
                <w:b w:val="false"/>
                <w:i w:val="false"/>
                <w:color w:val="000000"/>
                <w:sz w:val="20"/>
              </w:rPr>
              <w:t>
 </w:t>
            </w:r>
          </w:p>
          <w:bookmarkEnd w:id="252"/>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53"/>
          <w:p>
            <w:pPr>
              <w:spacing w:after="20"/>
              <w:ind w:left="20"/>
              <w:jc w:val="both"/>
            </w:pPr>
            <w:r>
              <w:rPr>
                <w:rFonts w:ascii="Times New Roman"/>
                <w:b w:val="false"/>
                <w:i w:val="false"/>
                <w:color w:val="000000"/>
                <w:sz w:val="20"/>
              </w:rPr>
              <w:t>
 </w:t>
            </w:r>
          </w:p>
          <w:bookmarkEnd w:id="253"/>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54"/>
          <w:p>
            <w:pPr>
              <w:spacing w:after="20"/>
              <w:ind w:left="20"/>
              <w:jc w:val="both"/>
            </w:pPr>
            <w:r>
              <w:rPr>
                <w:rFonts w:ascii="Times New Roman"/>
                <w:b w:val="false"/>
                <w:i w:val="false"/>
                <w:color w:val="000000"/>
                <w:sz w:val="20"/>
              </w:rPr>
              <w:t>
 </w:t>
            </w:r>
          </w:p>
          <w:bookmarkEnd w:id="254"/>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55"/>
          <w:p>
            <w:pPr>
              <w:spacing w:after="20"/>
              <w:ind w:left="20"/>
              <w:jc w:val="both"/>
            </w:pPr>
            <w:r>
              <w:rPr>
                <w:rFonts w:ascii="Times New Roman"/>
                <w:b w:val="false"/>
                <w:i w:val="false"/>
                <w:color w:val="000000"/>
                <w:sz w:val="20"/>
              </w:rPr>
              <w:t>
III</w:t>
            </w:r>
          </w:p>
          <w:bookmarkEnd w:id="255"/>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 беру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17981,5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56"/>
          <w:p>
            <w:pPr>
              <w:spacing w:after="20"/>
              <w:ind w:left="20"/>
              <w:jc w:val="both"/>
            </w:pPr>
            <w:r>
              <w:rPr>
                <w:rFonts w:ascii="Times New Roman"/>
                <w:b w:val="false"/>
                <w:i w:val="false"/>
                <w:color w:val="000000"/>
                <w:sz w:val="20"/>
              </w:rPr>
              <w:t>
 </w:t>
            </w:r>
          </w:p>
          <w:bookmarkEnd w:id="256"/>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19542,5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57"/>
          <w:p>
            <w:pPr>
              <w:spacing w:after="20"/>
              <w:ind w:left="20"/>
              <w:jc w:val="both"/>
            </w:pPr>
            <w:r>
              <w:rPr>
                <w:rFonts w:ascii="Times New Roman"/>
                <w:b w:val="false"/>
                <w:i w:val="false"/>
                <w:color w:val="000000"/>
                <w:sz w:val="20"/>
              </w:rPr>
              <w:t>
10</w:t>
            </w:r>
          </w:p>
          <w:bookmarkEnd w:id="257"/>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19542,5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58"/>
          <w:p>
            <w:pPr>
              <w:spacing w:after="20"/>
              <w:ind w:left="20"/>
              <w:jc w:val="both"/>
            </w:pPr>
            <w:r>
              <w:rPr>
                <w:rFonts w:ascii="Times New Roman"/>
                <w:b w:val="false"/>
                <w:i w:val="false"/>
                <w:color w:val="000000"/>
                <w:sz w:val="20"/>
              </w:rPr>
              <w:t>
 </w:t>
            </w:r>
          </w:p>
          <w:bookmarkEnd w:id="258"/>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19542,5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59"/>
          <w:p>
            <w:pPr>
              <w:spacing w:after="20"/>
              <w:ind w:left="20"/>
              <w:jc w:val="both"/>
            </w:pPr>
            <w:r>
              <w:rPr>
                <w:rFonts w:ascii="Times New Roman"/>
                <w:b w:val="false"/>
                <w:i w:val="false"/>
                <w:color w:val="000000"/>
                <w:sz w:val="20"/>
              </w:rPr>
              <w:t>
 </w:t>
            </w:r>
          </w:p>
          <w:bookmarkEnd w:id="259"/>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19542,5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60"/>
          <w:p>
            <w:pPr>
              <w:spacing w:after="20"/>
              <w:ind w:left="20"/>
              <w:jc w:val="both"/>
            </w:pPr>
            <w:r>
              <w:rPr>
                <w:rFonts w:ascii="Times New Roman"/>
                <w:b w:val="false"/>
                <w:i w:val="false"/>
                <w:color w:val="000000"/>
                <w:sz w:val="20"/>
              </w:rPr>
              <w:t>
 </w:t>
            </w:r>
          </w:p>
          <w:bookmarkEnd w:id="260"/>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19542,5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61"/>
          <w:p>
            <w:pPr>
              <w:spacing w:after="20"/>
              <w:ind w:left="20"/>
              <w:jc w:val="both"/>
            </w:pPr>
            <w:r>
              <w:rPr>
                <w:rFonts w:ascii="Times New Roman"/>
                <w:b w:val="false"/>
                <w:i w:val="false"/>
                <w:color w:val="000000"/>
                <w:sz w:val="20"/>
              </w:rPr>
              <w:t>
 </w:t>
            </w:r>
          </w:p>
          <w:bookmarkEnd w:id="261"/>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62"/>
          <w:p>
            <w:pPr>
              <w:spacing w:after="20"/>
              <w:ind w:left="20"/>
              <w:jc w:val="both"/>
            </w:pPr>
            <w:r>
              <w:rPr>
                <w:rFonts w:ascii="Times New Roman"/>
                <w:b w:val="false"/>
                <w:i w:val="false"/>
                <w:color w:val="000000"/>
                <w:sz w:val="20"/>
              </w:rPr>
              <w:t>
 </w:t>
            </w:r>
          </w:p>
          <w:bookmarkEnd w:id="262"/>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63"/>
          <w:p>
            <w:pPr>
              <w:spacing w:after="20"/>
              <w:ind w:left="20"/>
              <w:jc w:val="both"/>
            </w:pPr>
            <w:r>
              <w:rPr>
                <w:rFonts w:ascii="Times New Roman"/>
                <w:b w:val="false"/>
                <w:i w:val="false"/>
                <w:color w:val="000000"/>
                <w:sz w:val="20"/>
              </w:rPr>
              <w:t>
 </w:t>
            </w:r>
          </w:p>
          <w:bookmarkEnd w:id="263"/>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64"/>
          <w:p>
            <w:pPr>
              <w:spacing w:after="20"/>
              <w:ind w:left="20"/>
              <w:jc w:val="both"/>
            </w:pPr>
            <w:r>
              <w:rPr>
                <w:rFonts w:ascii="Times New Roman"/>
                <w:b w:val="false"/>
                <w:i w:val="false"/>
                <w:color w:val="000000"/>
                <w:sz w:val="20"/>
              </w:rPr>
              <w:t xml:space="preserve">
IV </w:t>
            </w:r>
          </w:p>
          <w:bookmarkEnd w:id="264"/>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жасалатын операциялар бойынша сальдо</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65"/>
          <w:p>
            <w:pPr>
              <w:spacing w:after="20"/>
              <w:ind w:left="20"/>
              <w:jc w:val="both"/>
            </w:pPr>
            <w:r>
              <w:rPr>
                <w:rFonts w:ascii="Times New Roman"/>
                <w:b w:val="false"/>
                <w:i w:val="false"/>
                <w:color w:val="000000"/>
                <w:sz w:val="20"/>
              </w:rPr>
              <w:t>
 </w:t>
            </w:r>
          </w:p>
          <w:bookmarkEnd w:id="265"/>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66"/>
          <w:p>
            <w:pPr>
              <w:spacing w:after="20"/>
              <w:ind w:left="20"/>
              <w:jc w:val="both"/>
            </w:pPr>
            <w:r>
              <w:rPr>
                <w:rFonts w:ascii="Times New Roman"/>
                <w:b w:val="false"/>
                <w:i w:val="false"/>
                <w:color w:val="000000"/>
                <w:sz w:val="20"/>
              </w:rPr>
              <w:t>
 </w:t>
            </w:r>
          </w:p>
          <w:bookmarkEnd w:id="266"/>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67"/>
          <w:p>
            <w:pPr>
              <w:spacing w:after="20"/>
              <w:ind w:left="20"/>
              <w:jc w:val="both"/>
            </w:pPr>
            <w:r>
              <w:rPr>
                <w:rFonts w:ascii="Times New Roman"/>
                <w:b w:val="false"/>
                <w:i w:val="false"/>
                <w:color w:val="000000"/>
                <w:sz w:val="20"/>
              </w:rPr>
              <w:t>
V</w:t>
            </w:r>
          </w:p>
          <w:bookmarkEnd w:id="267"/>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-22599,6</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68"/>
          <w:p>
            <w:pPr>
              <w:spacing w:after="20"/>
              <w:ind w:left="20"/>
              <w:jc w:val="both"/>
            </w:pPr>
            <w:r>
              <w:rPr>
                <w:rFonts w:ascii="Times New Roman"/>
                <w:b w:val="false"/>
                <w:i w:val="false"/>
                <w:color w:val="000000"/>
                <w:sz w:val="20"/>
              </w:rPr>
              <w:t>
VI</w:t>
            </w:r>
          </w:p>
          <w:bookmarkEnd w:id="268"/>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(профицитті пайдалану)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22599,6</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69"/>
          <w:p>
            <w:pPr>
              <w:spacing w:after="20"/>
              <w:ind w:left="20"/>
              <w:jc w:val="both"/>
            </w:pPr>
            <w:r>
              <w:rPr>
                <w:rFonts w:ascii="Times New Roman"/>
                <w:b w:val="false"/>
                <w:i w:val="false"/>
                <w:color w:val="000000"/>
                <w:sz w:val="20"/>
              </w:rPr>
              <w:t>
 </w:t>
            </w:r>
          </w:p>
          <w:bookmarkEnd w:id="269"/>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19542,5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0"/>
          <w:p>
            <w:pPr>
              <w:spacing w:after="20"/>
              <w:ind w:left="20"/>
              <w:jc w:val="both"/>
            </w:pPr>
            <w:r>
              <w:rPr>
                <w:rFonts w:ascii="Times New Roman"/>
                <w:b w:val="false"/>
                <w:i w:val="false"/>
                <w:color w:val="000000"/>
                <w:sz w:val="20"/>
              </w:rPr>
              <w:t>
 </w:t>
            </w:r>
          </w:p>
          <w:bookmarkEnd w:id="270"/>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19542,5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1"/>
          <w:p>
            <w:pPr>
              <w:spacing w:after="20"/>
              <w:ind w:left="20"/>
              <w:jc w:val="both"/>
            </w:pPr>
            <w:r>
              <w:rPr>
                <w:rFonts w:ascii="Times New Roman"/>
                <w:b w:val="false"/>
                <w:i w:val="false"/>
                <w:color w:val="000000"/>
                <w:sz w:val="20"/>
              </w:rPr>
              <w:t>
 </w:t>
            </w:r>
          </w:p>
          <w:bookmarkEnd w:id="271"/>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19542,5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72"/>
          <w:p>
            <w:pPr>
              <w:spacing w:after="20"/>
              <w:ind w:left="20"/>
              <w:jc w:val="both"/>
            </w:pPr>
            <w:r>
              <w:rPr>
                <w:rFonts w:ascii="Times New Roman"/>
                <w:b w:val="false"/>
                <w:i w:val="false"/>
                <w:color w:val="000000"/>
                <w:sz w:val="20"/>
              </w:rPr>
              <w:t>
16</w:t>
            </w:r>
          </w:p>
          <w:bookmarkEnd w:id="272"/>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73"/>
          <w:p>
            <w:pPr>
              <w:spacing w:after="20"/>
              <w:ind w:left="20"/>
              <w:jc w:val="both"/>
            </w:pPr>
            <w:r>
              <w:rPr>
                <w:rFonts w:ascii="Times New Roman"/>
                <w:b w:val="false"/>
                <w:i w:val="false"/>
                <w:color w:val="000000"/>
                <w:sz w:val="20"/>
              </w:rPr>
              <w:t>
 </w:t>
            </w:r>
          </w:p>
          <w:bookmarkEnd w:id="273"/>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74"/>
          <w:p>
            <w:pPr>
              <w:spacing w:after="20"/>
              <w:ind w:left="20"/>
              <w:jc w:val="both"/>
            </w:pPr>
            <w:r>
              <w:rPr>
                <w:rFonts w:ascii="Times New Roman"/>
                <w:b w:val="false"/>
                <w:i w:val="false"/>
                <w:color w:val="000000"/>
                <w:sz w:val="20"/>
              </w:rPr>
              <w:t>
 </w:t>
            </w:r>
          </w:p>
          <w:bookmarkEnd w:id="274"/>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75"/>
          <w:p>
            <w:pPr>
              <w:spacing w:after="20"/>
              <w:ind w:left="20"/>
              <w:jc w:val="both"/>
            </w:pPr>
            <w:r>
              <w:rPr>
                <w:rFonts w:ascii="Times New Roman"/>
                <w:b w:val="false"/>
                <w:i w:val="false"/>
                <w:color w:val="000000"/>
                <w:sz w:val="20"/>
              </w:rPr>
              <w:t>
 </w:t>
            </w:r>
          </w:p>
          <w:bookmarkEnd w:id="275"/>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