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cfb" w14:textId="3aa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қаласының аумағында жолаушылар мен багажды қалалық қатынаста автомобильмен тұрақты тасымалдаудың бірыңғай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2014 жылғы 24 желтоқсандағы N 732 қаулысы. Шығыс Қазақстан облысының Әділет департаментінде 2015 жылғы 11 ақпанда N 3678 болып тіркелді. Күші жойылды - Абай облысы Аягөз ауданы әкімдігінің 2024 жылғы 8 сәуірдегі № 113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Аягөз ауданы әкімдігінің 08.04.2024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Аягөз қаласының аумағында жолаушылар мен багажды қалалық қатынаста автомобильмен тұрақты тасымалдауға барлық маршруттар үшін бірыңғай тариф 55 (елу бес) теңге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С.Ысқақов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Т.Бозтаев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"_24 _" _12_ 2014 жыл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