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34342" w14:textId="2f343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Қылмыстық-атқару инспекциясы пробация қызметінің есебінде тұрған адамдар, сондай-ақ, бас бостандығынан айыру орындарынан босатылған адамдар және интернаттық ұйымдарды бітіруші кәмелетке толмағандар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ауданы әкімдігінің 2014 жылғы 09 маусымдағы N 327 қаулысы. Шығыс Қазақстан облысының Әділет департаментінде 2014 жылғы 19 маусымда N 3382 болып тіркелді. Күші жойылды - Шығыс Қазақстан облысы Аягөз ауданы әкімдігінің 2015 жылғы 19 қаңтардағы N 16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 Ескерту. Күші жойылды - Шығыс Қазақстан облысы Аягөз ауданы әкімдігінің 19.01.2015 N 16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кейiн күнтiзбелiк он күн өткен соң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5-5), 5-6) тармақшаларына сәйкес, Аягөз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Қылмыстық-атқару инспекциясы пробация қызметінің есебінде тұрған адамдар, сондай-ақ, бас бостандығынан айыру орындарынан босатылған адамдар және интернаттық ұйымдарды бітіруші кәмелетке толмағандар үшін жұмыс орындарының жалпы санының бір пайыз мөлшерінде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орындалуына бақылау жасау аудан әкiмiнiң орынбасары С. Ысқақовқа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ресми жарияланған күнінен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әкiмi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