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f082" w14:textId="e25f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 туралы Қағидаларын бекіту туралы" Абай аудандық мәслихатының 2012 жылғы 21 қарашадағы № 8-7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2014 жылғы 24 желтоқсандағы № 25/4-V шешімі. Шығыс Қазақстан облысының Әділет департаментінде 2015 жылғы 21 қаңтарда № 3650 болып тіркелді. Күші жойылды - Шығыс Қазақстан облысы Абай аудандық мәслихатының 2017 жылғы 26 маусымдағы № 12/6-VI шешімімен</w:t>
      </w:r>
    </w:p>
    <w:p>
      <w:pPr>
        <w:spacing w:after="0"/>
        <w:ind w:left="0"/>
        <w:jc w:val="both"/>
      </w:pPr>
      <w:bookmarkStart w:name="z38" w:id="0"/>
      <w:r>
        <w:rPr>
          <w:rFonts w:ascii="Times New Roman"/>
          <w:b w:val="false"/>
          <w:i w:val="false"/>
          <w:color w:val="ff0000"/>
          <w:sz w:val="28"/>
        </w:rPr>
        <w:t xml:space="preserve">
      Ескерту. Күші жойылды - Шығыс Қазақстан облысы Абай аудандық мәслихатының 26.06.2017 № 12/6-VI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0"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 </w:t>
      </w:r>
      <w:r>
        <w:rPr>
          <w:rFonts w:ascii="Times New Roman"/>
          <w:b w:val="false"/>
          <w:i w:val="false"/>
          <w:color w:val="000000"/>
          <w:sz w:val="28"/>
        </w:rPr>
        <w:t>2-тармағына</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5 наурыздағы </w:t>
      </w:r>
      <w:r>
        <w:rPr>
          <w:rFonts w:ascii="Times New Roman"/>
          <w:b w:val="false"/>
          <w:i w:val="false"/>
          <w:color w:val="000000"/>
          <w:sz w:val="28"/>
        </w:rPr>
        <w:t>№ 185</w:t>
      </w:r>
      <w:r>
        <w:rPr>
          <w:rFonts w:ascii="Times New Roman"/>
          <w:b w:val="false"/>
          <w:i w:val="false"/>
          <w:color w:val="000000"/>
          <w:sz w:val="28"/>
        </w:rPr>
        <w:t xml:space="preserve"> Қазақстан Республикасы Үкіметінің қаулыларына сәйкес, Абай аудандық мәслихаты </w:t>
      </w:r>
      <w:r>
        <w:rPr>
          <w:rFonts w:ascii="Times New Roman"/>
          <w:b/>
          <w:i w:val="false"/>
          <w:color w:val="000000"/>
          <w:sz w:val="28"/>
        </w:rPr>
        <w:t>ШЕШТІ:</w:t>
      </w:r>
    </w:p>
    <w:bookmarkEnd w:id="1"/>
    <w:bookmarkStart w:name="z41" w:id="2"/>
    <w:p>
      <w:pPr>
        <w:spacing w:after="0"/>
        <w:ind w:left="0"/>
        <w:jc w:val="both"/>
      </w:pPr>
      <w:r>
        <w:rPr>
          <w:rFonts w:ascii="Times New Roman"/>
          <w:b w:val="false"/>
          <w:i w:val="false"/>
          <w:color w:val="000000"/>
          <w:sz w:val="28"/>
        </w:rPr>
        <w:t xml:space="preserve">
      1. "Тұрғын үй көмегін көрсетудің мөлшері мен тәртібі туралы Қағидаларын бекіту туралы" 2012 жылғы 21 қарашадағы Абай аудандық мәслихатының № 8-7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2779 болып тіркелген, 2012 жылғы 23-31 желтоқсанда "Абай елі" газетінің № 48 санында жарияланған) келесі өзгеріс енгізілсін:</w:t>
      </w:r>
    </w:p>
    <w:bookmarkEnd w:id="2"/>
    <w:bookmarkStart w:name="z42" w:id="3"/>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көрсетудің мөлшері мен тәртібінің Қағидалары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43" w:id="4"/>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Тілеубай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Аманғазы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25/4-V шешіміне қосымша</w:t>
            </w:r>
          </w:p>
        </w:tc>
      </w:tr>
    </w:tbl>
    <w:bookmarkStart w:name="z48" w:id="5"/>
    <w:p>
      <w:pPr>
        <w:spacing w:after="0"/>
        <w:ind w:left="0"/>
        <w:jc w:val="left"/>
      </w:pPr>
      <w:r>
        <w:rPr>
          <w:rFonts w:ascii="Times New Roman"/>
          <w:b/>
          <w:i w:val="false"/>
          <w:color w:val="000000"/>
        </w:rPr>
        <w:t xml:space="preserve"> Тұрғын үй көмегін көрсетудің мөлшері мен тәртібі туралы</w:t>
      </w:r>
      <w:r>
        <w:br/>
      </w:r>
      <w:r>
        <w:rPr>
          <w:rFonts w:ascii="Times New Roman"/>
          <w:b/>
          <w:i w:val="false"/>
          <w:color w:val="000000"/>
        </w:rPr>
        <w:t>Қағидаларын бекіту туралы</w:t>
      </w:r>
      <w:r>
        <w:br/>
      </w:r>
      <w:r>
        <w:rPr>
          <w:rFonts w:ascii="Times New Roman"/>
          <w:b/>
          <w:i w:val="false"/>
          <w:color w:val="000000"/>
        </w:rPr>
        <w:t>1. Жалпы ережелер</w:t>
      </w:r>
    </w:p>
    <w:bookmarkEnd w:id="5"/>
    <w:bookmarkStart w:name="z50" w:id="6"/>
    <w:p>
      <w:pPr>
        <w:spacing w:after="0"/>
        <w:ind w:left="0"/>
        <w:jc w:val="both"/>
      </w:pPr>
      <w:r>
        <w:rPr>
          <w:rFonts w:ascii="Times New Roman"/>
          <w:b w:val="false"/>
          <w:i w:val="false"/>
          <w:color w:val="000000"/>
          <w:sz w:val="28"/>
        </w:rPr>
        <w:t xml:space="preserve">
      1. Осы аз қамтамасыз етілген отбасыларға (азаматтарға) тұрғын үй көмегін көрсету қағидасы (бұдан әрі – Қағида)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5 наурыздағы </w:t>
      </w:r>
      <w:r>
        <w:rPr>
          <w:rFonts w:ascii="Times New Roman"/>
          <w:b w:val="false"/>
          <w:i w:val="false"/>
          <w:color w:val="000000"/>
          <w:sz w:val="28"/>
        </w:rPr>
        <w:t>№ 185</w:t>
      </w:r>
      <w:r>
        <w:rPr>
          <w:rFonts w:ascii="Times New Roman"/>
          <w:b w:val="false"/>
          <w:i w:val="false"/>
          <w:color w:val="000000"/>
          <w:sz w:val="28"/>
        </w:rPr>
        <w:t xml:space="preserve"> қаулыларына сәйкес әзірленді және аз қамтылған етілген отбасыларға (азаматтарға) тұрғын үй көмегін көрсетудің мөлшері мен тәртібі туралы.</w:t>
      </w:r>
    </w:p>
    <w:bookmarkEnd w:id="6"/>
    <w:bookmarkStart w:name="z51" w:id="7"/>
    <w:p>
      <w:pPr>
        <w:spacing w:after="0"/>
        <w:ind w:left="0"/>
        <w:jc w:val="both"/>
      </w:pPr>
      <w:r>
        <w:rPr>
          <w:rFonts w:ascii="Times New Roman"/>
          <w:b w:val="false"/>
          <w:i w:val="false"/>
          <w:color w:val="000000"/>
          <w:sz w:val="28"/>
        </w:rPr>
        <w:t xml:space="preserve">
      2. Тұрғын үй көмегi жергiлiктi бюджет қаражаты есебiнен осы елдi мекенде тұрақты тұратын </w:t>
      </w:r>
      <w:r>
        <w:rPr>
          <w:rFonts w:ascii="Times New Roman"/>
          <w:b w:val="false"/>
          <w:i w:val="false"/>
          <w:color w:val="000000"/>
          <w:sz w:val="28"/>
        </w:rPr>
        <w:t>аз қамтылған отбасыларға</w:t>
      </w:r>
      <w:r>
        <w:rPr>
          <w:rFonts w:ascii="Times New Roman"/>
          <w:b w:val="false"/>
          <w:i w:val="false"/>
          <w:color w:val="000000"/>
          <w:sz w:val="28"/>
        </w:rPr>
        <w:t xml:space="preserve"> (азаматтарға):</w:t>
      </w:r>
    </w:p>
    <w:bookmarkEnd w:id="7"/>
    <w:bookmarkStart w:name="z52" w:id="8"/>
    <w:p>
      <w:pPr>
        <w:spacing w:after="0"/>
        <w:ind w:left="0"/>
        <w:jc w:val="both"/>
      </w:pP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p>
    <w:bookmarkEnd w:id="8"/>
    <w:bookmarkStart w:name="z53" w:id="9"/>
    <w:p>
      <w:pPr>
        <w:spacing w:after="0"/>
        <w:ind w:left="0"/>
        <w:jc w:val="both"/>
      </w:pPr>
      <w:r>
        <w:rPr>
          <w:rFonts w:ascii="Times New Roman"/>
          <w:b w:val="false"/>
          <w:i w:val="false"/>
          <w:color w:val="000000"/>
          <w:sz w:val="28"/>
        </w:rPr>
        <w:t xml:space="preserve">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w:t>
      </w:r>
      <w:r>
        <w:rPr>
          <w:rFonts w:ascii="Times New Roman"/>
          <w:b w:val="false"/>
          <w:i w:val="false"/>
          <w:color w:val="000000"/>
          <w:sz w:val="28"/>
        </w:rPr>
        <w:t>байланыс қызметтерiн</w:t>
      </w:r>
      <w:r>
        <w:rPr>
          <w:rFonts w:ascii="Times New Roman"/>
          <w:b w:val="false"/>
          <w:i w:val="false"/>
          <w:color w:val="000000"/>
          <w:sz w:val="28"/>
        </w:rPr>
        <w:t xml:space="preserve"> тұтынуына;</w:t>
      </w:r>
    </w:p>
    <w:bookmarkEnd w:id="9"/>
    <w:bookmarkStart w:name="z54" w:id="10"/>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 беріледі.</w:t>
      </w:r>
    </w:p>
    <w:bookmarkEnd w:id="10"/>
    <w:bookmarkStart w:name="z55" w:id="11"/>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1"/>
    <w:bookmarkStart w:name="z56" w:id="12"/>
    <w:p>
      <w:pPr>
        <w:spacing w:after="0"/>
        <w:ind w:left="0"/>
        <w:jc w:val="both"/>
      </w:pPr>
      <w:r>
        <w:rPr>
          <w:rFonts w:ascii="Times New Roman"/>
          <w:b w:val="false"/>
          <w:i w:val="false"/>
          <w:color w:val="000000"/>
          <w:sz w:val="28"/>
        </w:rPr>
        <w:t xml:space="preserve">
      3. Тұрғын үй көмегi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төлеуге жеткiзушiлер ұсынған шоттар бойынша көрсетiледі. </w:t>
      </w:r>
    </w:p>
    <w:bookmarkEnd w:id="12"/>
    <w:bookmarkStart w:name="z57" w:id="13"/>
    <w:p>
      <w:pPr>
        <w:spacing w:after="0"/>
        <w:ind w:left="0"/>
        <w:jc w:val="both"/>
      </w:pPr>
      <w:r>
        <w:rPr>
          <w:rFonts w:ascii="Times New Roman"/>
          <w:b w:val="false"/>
          <w:i w:val="false"/>
          <w:color w:val="000000"/>
          <w:sz w:val="28"/>
        </w:rPr>
        <w:t>
      Коммуналдық қызметтердi жеткiзушiлер "Абай аудандық жұмыспен қамту және әлеуметтік бағдарламалар бөлімі" ММ (бұдан әрі – уәкілетті орган) табиғи монополияларды реттеу және бәсекелестiктi қорғау жөнiндегi уәкiлеттi органмен келiсiлген коммуналдық қызметтерге тарифтердi, олардың өзгерiстерiн ұсынады. Тұрғын үй көмегiн есептеу кезiнде қызмет көрсетушiлер ұсынған жылудың шығындалуы тұрғын үй алаңының әлеуметтiк нормалары шегiнде есепке алынады.</w:t>
      </w:r>
    </w:p>
    <w:bookmarkEnd w:id="13"/>
    <w:bookmarkStart w:name="z58" w:id="14"/>
    <w:p>
      <w:pPr>
        <w:spacing w:after="0"/>
        <w:ind w:left="0"/>
        <w:jc w:val="both"/>
      </w:pPr>
      <w:r>
        <w:rPr>
          <w:rFonts w:ascii="Times New Roman"/>
          <w:b w:val="false"/>
          <w:i w:val="false"/>
          <w:color w:val="000000"/>
          <w:sz w:val="28"/>
        </w:rPr>
        <w:t>
      Көмір құнын есептеу үшін аудан бойынша Шығыс Қазақстан облыстық статистика департаменті ұсынған орташа баға және тұрғын үй көмегін есептеген тоқсанның алдындағы тоқсанның соңғы айындағы жағдаймен алынған ақпарат қолданылады.</w:t>
      </w:r>
    </w:p>
    <w:bookmarkEnd w:id="14"/>
    <w:bookmarkStart w:name="z59" w:id="15"/>
    <w:p>
      <w:pPr>
        <w:spacing w:after="0"/>
        <w:ind w:left="0"/>
        <w:jc w:val="both"/>
      </w:pPr>
      <w:r>
        <w:rPr>
          <w:rFonts w:ascii="Times New Roman"/>
          <w:b w:val="false"/>
          <w:i w:val="false"/>
          <w:color w:val="000000"/>
          <w:sz w:val="28"/>
        </w:rPr>
        <w:t>
      Жергілікті жылу жүйесімен жылытылатын жеке меншік үй құрылыстарында қолданылатын басқа отын түрлерінің құны мен шығын нормасы, тұрғын үй көмегін есептегенде көмірдің құны мен шығын нормасына балама ретінде есептеледі.</w:t>
      </w:r>
    </w:p>
    <w:bookmarkEnd w:id="15"/>
    <w:bookmarkStart w:name="z60" w:id="16"/>
    <w:p>
      <w:pPr>
        <w:spacing w:after="0"/>
        <w:ind w:left="0"/>
        <w:jc w:val="left"/>
      </w:pPr>
      <w:r>
        <w:rPr>
          <w:rFonts w:ascii="Times New Roman"/>
          <w:b/>
          <w:i w:val="false"/>
          <w:color w:val="000000"/>
        </w:rPr>
        <w:t xml:space="preserve"> 2. Тұрғын үй көмегін тағайындау тәртібі</w:t>
      </w:r>
    </w:p>
    <w:bookmarkEnd w:id="16"/>
    <w:bookmarkStart w:name="z61" w:id="17"/>
    <w:p>
      <w:pPr>
        <w:spacing w:after="0"/>
        <w:ind w:left="0"/>
        <w:jc w:val="both"/>
      </w:pPr>
      <w:r>
        <w:rPr>
          <w:rFonts w:ascii="Times New Roman"/>
          <w:b w:val="false"/>
          <w:i w:val="false"/>
          <w:color w:val="000000"/>
          <w:sz w:val="28"/>
        </w:rPr>
        <w:t>
      4. "Тұрғын үй көмегін тағайындау" мемлекеттік қызметін уәкілетті орган көрсетеді.</w:t>
      </w:r>
    </w:p>
    <w:bookmarkEnd w:id="17"/>
    <w:bookmarkStart w:name="z62" w:id="18"/>
    <w:p>
      <w:pPr>
        <w:spacing w:after="0"/>
        <w:ind w:left="0"/>
        <w:jc w:val="both"/>
      </w:pPr>
      <w:r>
        <w:rPr>
          <w:rFonts w:ascii="Times New Roman"/>
          <w:b w:val="false"/>
          <w:i w:val="false"/>
          <w:color w:val="000000"/>
          <w:sz w:val="28"/>
        </w:rPr>
        <w:t xml:space="preserve">
      5. Тұрғын үй көмегін тағайындау үшін отбасы (азамат, не сенімхат бойынша оның өкілі) тоқсан сайын Қазақстан Республикасының Инвестициялар және даму жөніндегі министрлігінің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кәсіпорнына (бұдан әрі – ХҚКО) немесе "электронды үкімет" www.egov.kz веб-порталына (бұдан әрі – портал) өтініш береді және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қаулысымен бекітілген "Тұрғын үй көмегін тағайындау" мемлекеттік қызметі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 тізбесін ұсынады.</w:t>
      </w:r>
    </w:p>
    <w:bookmarkEnd w:id="18"/>
    <w:bookmarkStart w:name="z63" w:id="19"/>
    <w:p>
      <w:pPr>
        <w:spacing w:after="0"/>
        <w:ind w:left="0"/>
        <w:jc w:val="both"/>
      </w:pPr>
      <w:r>
        <w:rPr>
          <w:rFonts w:ascii="Times New Roman"/>
          <w:b w:val="false"/>
          <w:i w:val="false"/>
          <w:color w:val="000000"/>
          <w:sz w:val="28"/>
        </w:rPr>
        <w:t>
      6. Алғаш өтініш жасаған кезде тұрғын үй көмегі қажетті құжаттар тізбесімен бірге өтініш берген айдан бастап тағайындалады.</w:t>
      </w:r>
    </w:p>
    <w:bookmarkEnd w:id="19"/>
    <w:bookmarkStart w:name="z64" w:id="20"/>
    <w:p>
      <w:pPr>
        <w:spacing w:after="0"/>
        <w:ind w:left="0"/>
        <w:jc w:val="both"/>
      </w:pPr>
      <w:r>
        <w:rPr>
          <w:rFonts w:ascii="Times New Roman"/>
          <w:b w:val="false"/>
          <w:i w:val="false"/>
          <w:color w:val="000000"/>
          <w:sz w:val="28"/>
        </w:rPr>
        <w:t>
      7. Өтініш беруші тұрғын үй көмегін тағайындауға тоқсан сайын өтініш жасаған кезде, тұрғын үй көмегі өтініш жасаған тоқсанда құжаттарды ұсыну мерзімінен тәуелсіз тоқсанға тағайындалады. Егер алдыңғы тоқсанда құжаттар ұсынылмаған жағдайда тұрғын үй көмегін есептеу өтініш берген айдан бастап жүзеге асырылады.</w:t>
      </w:r>
    </w:p>
    <w:bookmarkEnd w:id="20"/>
    <w:bookmarkStart w:name="z65" w:id="21"/>
    <w:p>
      <w:pPr>
        <w:spacing w:after="0"/>
        <w:ind w:left="0"/>
        <w:jc w:val="both"/>
      </w:pPr>
      <w:r>
        <w:rPr>
          <w:rFonts w:ascii="Times New Roman"/>
          <w:b w:val="false"/>
          <w:i w:val="false"/>
          <w:color w:val="000000"/>
          <w:sz w:val="28"/>
        </w:rPr>
        <w:t>
      8. Жергiлiктi жылумен жылытылатын жеке тұрғын үйлерде тұратын отбасыларға (азаматтарға) тұрғын үй көмегi өтiнiш берген айдан тәуелсiз жылына бiр рет тоқсанға тағайындалады.</w:t>
      </w:r>
    </w:p>
    <w:bookmarkEnd w:id="21"/>
    <w:bookmarkStart w:name="z66" w:id="22"/>
    <w:p>
      <w:pPr>
        <w:spacing w:after="0"/>
        <w:ind w:left="0"/>
        <w:jc w:val="both"/>
      </w:pPr>
      <w:r>
        <w:rPr>
          <w:rFonts w:ascii="Times New Roman"/>
          <w:b w:val="false"/>
          <w:i w:val="false"/>
          <w:color w:val="000000"/>
          <w:sz w:val="28"/>
        </w:rPr>
        <w:t>
      9. Тұрғын үй көмегін тағайындау үшін құжаттар ағымдағы тоқсанның соңғы айының 25-іне дейін қабылданады.</w:t>
      </w:r>
    </w:p>
    <w:bookmarkEnd w:id="22"/>
    <w:bookmarkStart w:name="z67" w:id="23"/>
    <w:p>
      <w:pPr>
        <w:spacing w:after="0"/>
        <w:ind w:left="0"/>
        <w:jc w:val="both"/>
      </w:pPr>
      <w:r>
        <w:rPr>
          <w:rFonts w:ascii="Times New Roman"/>
          <w:b w:val="false"/>
          <w:i w:val="false"/>
          <w:color w:val="000000"/>
          <w:sz w:val="28"/>
        </w:rPr>
        <w:t>
      10. Тұрғын үй көмегі көрсетілмейді:</w:t>
      </w:r>
    </w:p>
    <w:bookmarkEnd w:id="23"/>
    <w:bookmarkStart w:name="z68" w:id="24"/>
    <w:p>
      <w:pPr>
        <w:spacing w:after="0"/>
        <w:ind w:left="0"/>
        <w:jc w:val="both"/>
      </w:pPr>
      <w:r>
        <w:rPr>
          <w:rFonts w:ascii="Times New Roman"/>
          <w:b w:val="false"/>
          <w:i w:val="false"/>
          <w:color w:val="000000"/>
          <w:sz w:val="28"/>
        </w:rPr>
        <w:t>
      1) жеке меншігінде бір бірліктен артық тұрғын үйі (үйі, пәтері) бар немесе тұрғын үй-жайларын жалға берген;</w:t>
      </w:r>
    </w:p>
    <w:bookmarkEnd w:id="24"/>
    <w:bookmarkStart w:name="z69" w:id="25"/>
    <w:p>
      <w:pPr>
        <w:spacing w:after="0"/>
        <w:ind w:left="0"/>
        <w:jc w:val="both"/>
      </w:pPr>
      <w:r>
        <w:rPr>
          <w:rFonts w:ascii="Times New Roman"/>
          <w:b w:val="false"/>
          <w:i w:val="false"/>
          <w:color w:val="000000"/>
          <w:sz w:val="28"/>
        </w:rPr>
        <w:t>
      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 бірінші және екінші топтағы мүгедектерді, 18 жасқа дейінгі мүгедек-балаларды, сексен жастан асқан тұлғаларды күтетін тұлғаларды, жеті жасқа дейінгі баланы тәрбиелеумен айналысатын аналарды, мүгедек топтары жоқ туберкулез, онкологиялық, психоневрологиялық диспансерлерінде тіркеуде тұрған тұлғалар;</w:t>
      </w:r>
    </w:p>
    <w:bookmarkEnd w:id="25"/>
    <w:bookmarkStart w:name="z70" w:id="26"/>
    <w:p>
      <w:pPr>
        <w:spacing w:after="0"/>
        <w:ind w:left="0"/>
        <w:jc w:val="both"/>
      </w:pPr>
      <w:r>
        <w:rPr>
          <w:rFonts w:ascii="Times New Roman"/>
          <w:b w:val="false"/>
          <w:i w:val="false"/>
          <w:color w:val="000000"/>
          <w:sz w:val="28"/>
        </w:rPr>
        <w:t>
      3) құрамында заңды некеде тұрған, бірақ жоқ жұбайының тұрғылықты жерін білмейтін (көрсетпейтін) және осы мәселе бойынша құқық қорғау органдарына өтініш жасамаған тұлғалары бар;</w:t>
      </w:r>
    </w:p>
    <w:bookmarkEnd w:id="26"/>
    <w:bookmarkStart w:name="z71" w:id="27"/>
    <w:p>
      <w:pPr>
        <w:spacing w:after="0"/>
        <w:ind w:left="0"/>
        <w:jc w:val="both"/>
      </w:pPr>
      <w:r>
        <w:rPr>
          <w:rFonts w:ascii="Times New Roman"/>
          <w:b w:val="false"/>
          <w:i w:val="false"/>
          <w:color w:val="000000"/>
          <w:sz w:val="28"/>
        </w:rPr>
        <w:t>
      4) егер ата-аналары ажырасқан және өздерімен бірге тұратын балаларына алимент өндіру туралы талап бермеген.</w:t>
      </w:r>
    </w:p>
    <w:bookmarkEnd w:id="27"/>
    <w:bookmarkStart w:name="z72" w:id="28"/>
    <w:p>
      <w:pPr>
        <w:spacing w:after="0"/>
        <w:ind w:left="0"/>
        <w:jc w:val="both"/>
      </w:pPr>
      <w:r>
        <w:rPr>
          <w:rFonts w:ascii="Times New Roman"/>
          <w:b w:val="false"/>
          <w:i w:val="false"/>
          <w:color w:val="000000"/>
          <w:sz w:val="28"/>
        </w:rPr>
        <w:t>
      11.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w:t>
      </w:r>
    </w:p>
    <w:bookmarkEnd w:id="28"/>
    <w:bookmarkStart w:name="z73" w:id="29"/>
    <w:p>
      <w:pPr>
        <w:spacing w:after="0"/>
        <w:ind w:left="0"/>
        <w:jc w:val="both"/>
      </w:pPr>
      <w:r>
        <w:rPr>
          <w:rFonts w:ascii="Times New Roman"/>
          <w:b w:val="false"/>
          <w:i w:val="false"/>
          <w:color w:val="000000"/>
          <w:sz w:val="28"/>
        </w:rPr>
        <w:t>
      12. Тұрғын үйдi (тұрғын ғимаратты) күтiп-ұстауға, электр жүйесiмен, газбен қамтамасыз етуге арналған шығыстар өтiнiш берген тоқсанның алдындағы тоқсанға орта есеппен ескерiледi.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w:t>
      </w:r>
    </w:p>
    <w:bookmarkEnd w:id="29"/>
    <w:bookmarkStart w:name="z74" w:id="30"/>
    <w:p>
      <w:pPr>
        <w:spacing w:after="0"/>
        <w:ind w:left="0"/>
        <w:jc w:val="both"/>
      </w:pPr>
      <w:r>
        <w:rPr>
          <w:rFonts w:ascii="Times New Roman"/>
          <w:b w:val="false"/>
          <w:i w:val="false"/>
          <w:color w:val="000000"/>
          <w:sz w:val="28"/>
        </w:rPr>
        <w:t>
      13. Жылу энергиясын тұтынуды үйге ортақ есепке алу құралдары бар тұтынушылар үшін есептеуге алынатын шығындар алдыңғы тоқсандағы нақты шығындар бойынша үйге ортақ есепке алу құралдары бар үйлерді жылытуға жылу энергиясын тұтыну нормалары шегінде анықталады.</w:t>
      </w:r>
    </w:p>
    <w:bookmarkEnd w:id="30"/>
    <w:bookmarkStart w:name="z75" w:id="31"/>
    <w:p>
      <w:pPr>
        <w:spacing w:after="0"/>
        <w:ind w:left="0"/>
        <w:jc w:val="both"/>
      </w:pPr>
      <w:r>
        <w:rPr>
          <w:rFonts w:ascii="Times New Roman"/>
          <w:b w:val="false"/>
          <w:i w:val="false"/>
          <w:color w:val="000000"/>
          <w:sz w:val="28"/>
        </w:rPr>
        <w:t>
      14. Үйлерде орталықтандырылған жылыту болмаған жағдайда жылытуға және ыстық сумен қамтамасыз етуге төлем мөлшері электр энергиясына есептелген сомадан үйге ортақ есепке алу құралдары бар үйлерді жылытуға жылу энергиясын тұтыну нормалары және ыстық сумен қамтамасыз етуге белгіленген тарифтер шегінде есептеледі.</w:t>
      </w:r>
    </w:p>
    <w:bookmarkEnd w:id="31"/>
    <w:bookmarkStart w:name="z76" w:id="32"/>
    <w:p>
      <w:pPr>
        <w:spacing w:after="0"/>
        <w:ind w:left="0"/>
        <w:jc w:val="both"/>
      </w:pPr>
      <w:r>
        <w:rPr>
          <w:rFonts w:ascii="Times New Roman"/>
          <w:b w:val="false"/>
          <w:i w:val="false"/>
          <w:color w:val="000000"/>
          <w:sz w:val="28"/>
        </w:rPr>
        <w:t xml:space="preserve">
      15. Құрамында зейнеткерлер, мүгедектер, мүгедек балалар, жетімдер, қамқорлықтағылар,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Республикасының заңнамалық актілерімен сол уақыт кезеңіне сәйкес белгіленген </w:t>
      </w:r>
      <w:r>
        <w:rPr>
          <w:rFonts w:ascii="Times New Roman"/>
          <w:b w:val="false"/>
          <w:i w:val="false"/>
          <w:color w:val="000000"/>
          <w:sz w:val="28"/>
        </w:rPr>
        <w:t>екі айлық есептік көрсеткішке</w:t>
      </w:r>
      <w:r>
        <w:rPr>
          <w:rFonts w:ascii="Times New Roman"/>
          <w:b w:val="false"/>
          <w:i w:val="false"/>
          <w:color w:val="000000"/>
          <w:sz w:val="28"/>
        </w:rPr>
        <w:t xml:space="preserve"> түзетіледі (кемітіледі).</w:t>
      </w:r>
    </w:p>
    <w:bookmarkEnd w:id="32"/>
    <w:bookmarkStart w:name="z77" w:id="33"/>
    <w:p>
      <w:pPr>
        <w:spacing w:after="0"/>
        <w:ind w:left="0"/>
        <w:jc w:val="both"/>
      </w:pPr>
      <w:r>
        <w:rPr>
          <w:rFonts w:ascii="Times New Roman"/>
          <w:b w:val="false"/>
          <w:i w:val="false"/>
          <w:color w:val="000000"/>
          <w:sz w:val="28"/>
        </w:rPr>
        <w:t>
      16. Тұрғын үй көмегін тағайындаған кезде келесі шарттар қолданылады:</w:t>
      </w:r>
    </w:p>
    <w:bookmarkEnd w:id="33"/>
    <w:bookmarkStart w:name="z78" w:id="34"/>
    <w:p>
      <w:pPr>
        <w:spacing w:after="0"/>
        <w:ind w:left="0"/>
        <w:jc w:val="both"/>
      </w:pPr>
      <w:r>
        <w:rPr>
          <w:rFonts w:ascii="Times New Roman"/>
          <w:b w:val="false"/>
          <w:i w:val="false"/>
          <w:color w:val="000000"/>
          <w:sz w:val="28"/>
        </w:rPr>
        <w:t>
      1) өтініш беруші заңды некеде тұрса, бірақ зайыбы сол мекен-жай бойынша тіркелмеген болса – ерлі-зайыптылардың екеуінің де табыстары есептеледі және тұрғын үй көмегі туралы өтініш берген зайыбының мекен-жайы бойынша тұрғын үй көмегі тағайындалады;</w:t>
      </w:r>
    </w:p>
    <w:bookmarkEnd w:id="34"/>
    <w:bookmarkStart w:name="z79" w:id="35"/>
    <w:p>
      <w:pPr>
        <w:spacing w:after="0"/>
        <w:ind w:left="0"/>
        <w:jc w:val="both"/>
      </w:pPr>
      <w:r>
        <w:rPr>
          <w:rFonts w:ascii="Times New Roman"/>
          <w:b w:val="false"/>
          <w:i w:val="false"/>
          <w:color w:val="000000"/>
          <w:sz w:val="28"/>
        </w:rPr>
        <w:t>
      2) өтініш берушінің үйінде ата-ана құқығынан айырылмаған және басқа жерде тіркелген ата-анасы бар 18 жасқа дейінгі бала тіркелген жағдайда – баланың ата-анасының табыстары есептеледі.</w:t>
      </w:r>
    </w:p>
    <w:bookmarkEnd w:id="35"/>
    <w:bookmarkStart w:name="z80" w:id="36"/>
    <w:p>
      <w:pPr>
        <w:spacing w:after="0"/>
        <w:ind w:left="0"/>
        <w:jc w:val="both"/>
      </w:pPr>
      <w:r>
        <w:rPr>
          <w:rFonts w:ascii="Times New Roman"/>
          <w:b w:val="false"/>
          <w:i w:val="false"/>
          <w:color w:val="000000"/>
          <w:sz w:val="28"/>
        </w:rPr>
        <w:t>
      17. Тұрғын үй көмегін ұсыну үшін негіз уәкілетті органның шешімі болып табылады.</w:t>
      </w:r>
    </w:p>
    <w:bookmarkEnd w:id="36"/>
    <w:bookmarkStart w:name="z81" w:id="37"/>
    <w:p>
      <w:pPr>
        <w:spacing w:after="0"/>
        <w:ind w:left="0"/>
        <w:jc w:val="both"/>
      </w:pPr>
      <w:r>
        <w:rPr>
          <w:rFonts w:ascii="Times New Roman"/>
          <w:b w:val="false"/>
          <w:i w:val="false"/>
          <w:color w:val="000000"/>
          <w:sz w:val="28"/>
        </w:rPr>
        <w:t xml:space="preserve">
      18. Тұрғын үй көмегін алушылар 10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 </w:t>
      </w:r>
    </w:p>
    <w:bookmarkEnd w:id="37"/>
    <w:bookmarkStart w:name="z82" w:id="38"/>
    <w:p>
      <w:pPr>
        <w:spacing w:after="0"/>
        <w:ind w:left="0"/>
        <w:jc w:val="both"/>
      </w:pPr>
      <w:r>
        <w:rPr>
          <w:rFonts w:ascii="Times New Roman"/>
          <w:b w:val="false"/>
          <w:i w:val="false"/>
          <w:color w:val="000000"/>
          <w:sz w:val="28"/>
        </w:rPr>
        <w:t>
      Өтініш берушілер ұсынылған мәлiметтердiң дұрыстығы үшiн заңнамамен белгіленген тәртіпте жауапты болады.</w:t>
      </w:r>
    </w:p>
    <w:bookmarkEnd w:id="38"/>
    <w:bookmarkStart w:name="z83" w:id="39"/>
    <w:p>
      <w:pPr>
        <w:spacing w:after="0"/>
        <w:ind w:left="0"/>
        <w:jc w:val="both"/>
      </w:pPr>
      <w:r>
        <w:rPr>
          <w:rFonts w:ascii="Times New Roman"/>
          <w:b w:val="false"/>
          <w:i w:val="false"/>
          <w:color w:val="000000"/>
          <w:sz w:val="28"/>
        </w:rPr>
        <w:t>
      19. Негізсіз алынған тұрғын үй көмегiнің сомалары алушымен ерiктi түрде, ал бас тартқан жағдайда заңнамамен белгіленген тәртіпте қайтарылуға жатады.</w:t>
      </w:r>
    </w:p>
    <w:bookmarkEnd w:id="39"/>
    <w:bookmarkStart w:name="z84" w:id="40"/>
    <w:p>
      <w:pPr>
        <w:spacing w:after="0"/>
        <w:ind w:left="0"/>
        <w:jc w:val="left"/>
      </w:pPr>
      <w:r>
        <w:rPr>
          <w:rFonts w:ascii="Times New Roman"/>
          <w:b/>
          <w:i w:val="false"/>
          <w:color w:val="000000"/>
        </w:rPr>
        <w:t xml:space="preserve"> 3. Тұрғын үй көмегінің мөлшері, тұрғын үйді ұстау және</w:t>
      </w:r>
      <w:r>
        <w:br/>
      </w:r>
      <w:r>
        <w:rPr>
          <w:rFonts w:ascii="Times New Roman"/>
          <w:b/>
          <w:i w:val="false"/>
          <w:color w:val="000000"/>
        </w:rPr>
        <w:t>коммуналдық қызметтерді тұтыну нормативтері</w:t>
      </w:r>
    </w:p>
    <w:bookmarkEnd w:id="40"/>
    <w:bookmarkStart w:name="z85" w:id="41"/>
    <w:p>
      <w:pPr>
        <w:spacing w:after="0"/>
        <w:ind w:left="0"/>
        <w:jc w:val="both"/>
      </w:pPr>
      <w:r>
        <w:rPr>
          <w:rFonts w:ascii="Times New Roman"/>
          <w:b w:val="false"/>
          <w:i w:val="false"/>
          <w:color w:val="000000"/>
          <w:sz w:val="28"/>
        </w:rPr>
        <w:t>
      20.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41"/>
    <w:bookmarkStart w:name="z86" w:id="42"/>
    <w:p>
      <w:pPr>
        <w:spacing w:after="0"/>
        <w:ind w:left="0"/>
        <w:jc w:val="both"/>
      </w:pPr>
      <w:r>
        <w:rPr>
          <w:rFonts w:ascii="Times New Roman"/>
          <w:b w:val="false"/>
          <w:i w:val="false"/>
          <w:color w:val="000000"/>
          <w:sz w:val="28"/>
        </w:rPr>
        <w:t>
      21. Отбасының шектi жол берiлетiн шығыстарының үлесi отбасының жиынтық табысына қарай 10 % өлшерiнде белгiленедi.</w:t>
      </w:r>
    </w:p>
    <w:bookmarkEnd w:id="42"/>
    <w:bookmarkStart w:name="z87" w:id="43"/>
    <w:p>
      <w:pPr>
        <w:spacing w:after="0"/>
        <w:ind w:left="0"/>
        <w:jc w:val="both"/>
      </w:pPr>
      <w:r>
        <w:rPr>
          <w:rFonts w:ascii="Times New Roman"/>
          <w:b w:val="false"/>
          <w:i w:val="false"/>
          <w:color w:val="000000"/>
          <w:sz w:val="28"/>
        </w:rPr>
        <w:t>
      22. Тұрғын үй көмегінің мөлшерін есептеу кезінде келесі нормалар ескеріледі:</w:t>
      </w:r>
    </w:p>
    <w:bookmarkEnd w:id="43"/>
    <w:bookmarkStart w:name="z88" w:id="44"/>
    <w:p>
      <w:pPr>
        <w:spacing w:after="0"/>
        <w:ind w:left="0"/>
        <w:jc w:val="both"/>
      </w:pPr>
      <w:r>
        <w:rPr>
          <w:rFonts w:ascii="Times New Roman"/>
          <w:b w:val="false"/>
          <w:i w:val="false"/>
          <w:color w:val="000000"/>
          <w:sz w:val="28"/>
        </w:rPr>
        <w:t>
      1) алаңдар:</w:t>
      </w:r>
    </w:p>
    <w:bookmarkEnd w:id="44"/>
    <w:bookmarkStart w:name="z89" w:id="45"/>
    <w:p>
      <w:pPr>
        <w:spacing w:after="0"/>
        <w:ind w:left="0"/>
        <w:jc w:val="both"/>
      </w:pPr>
      <w:r>
        <w:rPr>
          <w:rFonts w:ascii="Times New Roman"/>
          <w:b w:val="false"/>
          <w:i w:val="false"/>
          <w:color w:val="000000"/>
          <w:sz w:val="28"/>
        </w:rPr>
        <w:t>
      жалғыз басты тұрып жатқан азаматтарға – 30 шаршы метр;</w:t>
      </w:r>
    </w:p>
    <w:bookmarkEnd w:id="45"/>
    <w:bookmarkStart w:name="z90" w:id="46"/>
    <w:p>
      <w:pPr>
        <w:spacing w:after="0"/>
        <w:ind w:left="0"/>
        <w:jc w:val="both"/>
      </w:pPr>
      <w:r>
        <w:rPr>
          <w:rFonts w:ascii="Times New Roman"/>
          <w:b w:val="false"/>
          <w:i w:val="false"/>
          <w:color w:val="000000"/>
          <w:sz w:val="28"/>
        </w:rPr>
        <w:t>
      2 адамнан тұратын отбасына – 30 шаршы метр;</w:t>
      </w:r>
    </w:p>
    <w:bookmarkEnd w:id="46"/>
    <w:bookmarkStart w:name="z91" w:id="47"/>
    <w:p>
      <w:pPr>
        <w:spacing w:after="0"/>
        <w:ind w:left="0"/>
        <w:jc w:val="both"/>
      </w:pPr>
      <w:r>
        <w:rPr>
          <w:rFonts w:ascii="Times New Roman"/>
          <w:b w:val="false"/>
          <w:i w:val="false"/>
          <w:color w:val="000000"/>
          <w:sz w:val="28"/>
        </w:rPr>
        <w:t>
      3 адамнан тұратын отбасына – 38,52 шаршы метр;</w:t>
      </w:r>
    </w:p>
    <w:bookmarkEnd w:id="47"/>
    <w:bookmarkStart w:name="z92" w:id="48"/>
    <w:p>
      <w:pPr>
        <w:spacing w:after="0"/>
        <w:ind w:left="0"/>
        <w:jc w:val="both"/>
      </w:pPr>
      <w:r>
        <w:rPr>
          <w:rFonts w:ascii="Times New Roman"/>
          <w:b w:val="false"/>
          <w:i w:val="false"/>
          <w:color w:val="000000"/>
          <w:sz w:val="28"/>
        </w:rPr>
        <w:t>
      4 және одан артық тұратын отбасына – әрбір адамға 15 шаршы метр, бірақ 38,52 шаршы метр көп емес;</w:t>
      </w:r>
    </w:p>
    <w:bookmarkEnd w:id="48"/>
    <w:bookmarkStart w:name="z93" w:id="49"/>
    <w:p>
      <w:pPr>
        <w:spacing w:after="0"/>
        <w:ind w:left="0"/>
        <w:jc w:val="both"/>
      </w:pPr>
      <w:r>
        <w:rPr>
          <w:rFonts w:ascii="Times New Roman"/>
          <w:b w:val="false"/>
          <w:i w:val="false"/>
          <w:color w:val="000000"/>
          <w:sz w:val="28"/>
        </w:rPr>
        <w:t>
      2) газ шығыны – жер үй құрылыстарында тұратын отбасылар үшін – айына 1 (бір) баллон;</w:t>
      </w:r>
    </w:p>
    <w:bookmarkEnd w:id="49"/>
    <w:bookmarkStart w:name="z94" w:id="50"/>
    <w:p>
      <w:pPr>
        <w:spacing w:after="0"/>
        <w:ind w:left="0"/>
        <w:jc w:val="both"/>
      </w:pPr>
      <w:r>
        <w:rPr>
          <w:rFonts w:ascii="Times New Roman"/>
          <w:b w:val="false"/>
          <w:i w:val="false"/>
          <w:color w:val="000000"/>
          <w:sz w:val="28"/>
        </w:rPr>
        <w:t>
      3) бiр айға электр энергиясын тұтыну:</w:t>
      </w:r>
    </w:p>
    <w:bookmarkEnd w:id="50"/>
    <w:bookmarkStart w:name="z95" w:id="51"/>
    <w:p>
      <w:pPr>
        <w:spacing w:after="0"/>
        <w:ind w:left="0"/>
        <w:jc w:val="both"/>
      </w:pPr>
      <w:r>
        <w:rPr>
          <w:rFonts w:ascii="Times New Roman"/>
          <w:b w:val="false"/>
          <w:i w:val="false"/>
          <w:color w:val="000000"/>
          <w:sz w:val="28"/>
        </w:rPr>
        <w:t>
      1 адамға – 70 кВт;</w:t>
      </w:r>
    </w:p>
    <w:bookmarkEnd w:id="51"/>
    <w:bookmarkStart w:name="z96" w:id="52"/>
    <w:p>
      <w:pPr>
        <w:spacing w:after="0"/>
        <w:ind w:left="0"/>
        <w:jc w:val="both"/>
      </w:pPr>
      <w:r>
        <w:rPr>
          <w:rFonts w:ascii="Times New Roman"/>
          <w:b w:val="false"/>
          <w:i w:val="false"/>
          <w:color w:val="000000"/>
          <w:sz w:val="28"/>
        </w:rPr>
        <w:t>
      2 адамға – 140 кВт;</w:t>
      </w:r>
    </w:p>
    <w:bookmarkEnd w:id="52"/>
    <w:bookmarkStart w:name="z97" w:id="53"/>
    <w:p>
      <w:pPr>
        <w:spacing w:after="0"/>
        <w:ind w:left="0"/>
        <w:jc w:val="both"/>
      </w:pPr>
      <w:r>
        <w:rPr>
          <w:rFonts w:ascii="Times New Roman"/>
          <w:b w:val="false"/>
          <w:i w:val="false"/>
          <w:color w:val="000000"/>
          <w:sz w:val="28"/>
        </w:rPr>
        <w:t>
      3 және одан артық адамға – 210 кВт;</w:t>
      </w:r>
    </w:p>
    <w:bookmarkEnd w:id="53"/>
    <w:bookmarkStart w:name="z98" w:id="54"/>
    <w:p>
      <w:pPr>
        <w:spacing w:after="0"/>
        <w:ind w:left="0"/>
        <w:jc w:val="both"/>
      </w:pPr>
      <w:r>
        <w:rPr>
          <w:rFonts w:ascii="Times New Roman"/>
          <w:b w:val="false"/>
          <w:i w:val="false"/>
          <w:color w:val="000000"/>
          <w:sz w:val="28"/>
        </w:rPr>
        <w:t>
      4 және одан артық адамға – 280 кВт;</w:t>
      </w:r>
    </w:p>
    <w:bookmarkEnd w:id="54"/>
    <w:bookmarkStart w:name="z99" w:id="55"/>
    <w:p>
      <w:pPr>
        <w:spacing w:after="0"/>
        <w:ind w:left="0"/>
        <w:jc w:val="both"/>
      </w:pPr>
      <w:r>
        <w:rPr>
          <w:rFonts w:ascii="Times New Roman"/>
          <w:b w:val="false"/>
          <w:i w:val="false"/>
          <w:color w:val="000000"/>
          <w:sz w:val="28"/>
        </w:rPr>
        <w:t>
      4) тұрғын үй құрылысының жалпы ауданының 1 шаршы метріне көмірдің шығыны – 129,8 кг, бірақ бір үйге 5000 кг артық емес.</w:t>
      </w:r>
    </w:p>
    <w:bookmarkEnd w:id="55"/>
    <w:bookmarkStart w:name="z100" w:id="56"/>
    <w:p>
      <w:pPr>
        <w:spacing w:after="0"/>
        <w:ind w:left="0"/>
        <w:jc w:val="left"/>
      </w:pPr>
      <w:r>
        <w:rPr>
          <w:rFonts w:ascii="Times New Roman"/>
          <w:b/>
          <w:i w:val="false"/>
          <w:color w:val="000000"/>
        </w:rPr>
        <w:t xml:space="preserve"> 4. Тұрғын үй көмегін төлеу</w:t>
      </w:r>
    </w:p>
    <w:bookmarkEnd w:id="56"/>
    <w:bookmarkStart w:name="z101" w:id="57"/>
    <w:p>
      <w:pPr>
        <w:spacing w:after="0"/>
        <w:ind w:left="0"/>
        <w:jc w:val="both"/>
      </w:pPr>
      <w:r>
        <w:rPr>
          <w:rFonts w:ascii="Times New Roman"/>
          <w:b w:val="false"/>
          <w:i w:val="false"/>
          <w:color w:val="000000"/>
          <w:sz w:val="28"/>
        </w:rPr>
        <w:t>
      23. Тұрғын үй көмегін төлеу екінші деңгейдегі банктер арқылы алушылардың дербес шоттарына аудару жолымен жүзеге асырылады.</w:t>
      </w:r>
    </w:p>
    <w:bookmarkEnd w:id="57"/>
    <w:bookmarkStart w:name="z102" w:id="58"/>
    <w:p>
      <w:pPr>
        <w:spacing w:after="0"/>
        <w:ind w:left="0"/>
        <w:jc w:val="left"/>
      </w:pPr>
      <w:r>
        <w:rPr>
          <w:rFonts w:ascii="Times New Roman"/>
          <w:b/>
          <w:i w:val="false"/>
          <w:color w:val="000000"/>
        </w:rPr>
        <w:t xml:space="preserve"> 5. Қорытынды ережелер</w:t>
      </w:r>
    </w:p>
    <w:bookmarkEnd w:id="58"/>
    <w:p>
      <w:pPr>
        <w:spacing w:after="0"/>
        <w:ind w:left="0"/>
        <w:jc w:val="both"/>
      </w:pPr>
      <w:r>
        <w:rPr>
          <w:rFonts w:ascii="Times New Roman"/>
          <w:b w:val="false"/>
          <w:i w:val="false"/>
          <w:color w:val="000000"/>
          <w:sz w:val="28"/>
        </w:rPr>
        <w:t xml:space="preserve">
      24. Осы </w:t>
      </w:r>
      <w:r>
        <w:rPr>
          <w:rFonts w:ascii="Times New Roman"/>
          <w:b w:val="false"/>
          <w:i w:val="false"/>
          <w:color w:val="000000"/>
          <w:sz w:val="28"/>
        </w:rPr>
        <w:t>Қағидалармен</w:t>
      </w:r>
      <w:r>
        <w:rPr>
          <w:rFonts w:ascii="Times New Roman"/>
          <w:b w:val="false"/>
          <w:i w:val="false"/>
          <w:color w:val="000000"/>
          <w:sz w:val="28"/>
        </w:rPr>
        <w:t xml:space="preserve"> реттелмеген қатынастар Қазақстан Республикасының қолданыстағы заңнамасына сәйкес реттеледі.</w:t>
      </w:r>
    </w:p>
    <w:bookmarkStart w:name="z32" w:id="59"/>
    <w:p>
      <w:pPr>
        <w:spacing w:after="0"/>
        <w:ind w:left="0"/>
        <w:jc w:val="both"/>
      </w:pPr>
      <w:r>
        <w:rPr>
          <w:rFonts w:ascii="Times New Roman"/>
          <w:b w:val="false"/>
          <w:i w:val="false"/>
          <w:color w:val="000000"/>
          <w:sz w:val="28"/>
        </w:rPr>
        <w:t xml:space="preserve">
       </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