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3439" w14:textId="1963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2014 жылғы 31 қазандағы № 24/5-V шешімі. Шығыс Қазақстан облысының Әділет департаментінде 2014 жылғы 28 қарашада № 3565 болып тіркелді. Күші жойылды - Шығыс Қазақстан облысы Абай аудандық мәслихатының 2015 жылғы 23 желтоқсандағы № 33/9-V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23.12.2015 № 33/9-V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22 қарашадағы № 1370 қаулысымен бекітілген коммуналдық қалдықтардың пайда болу және жинақталу нормаларын есептеудің үлгі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Абай ауданы бойынша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Тілеубай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Аманғазы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31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24/5-V шешімімен бекітілген</w:t>
                  </w:r>
                </w:p>
              </w:tc>
            </w:tr>
          </w:tbl>
          <w:p/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коммуналдық қалдықтардың пайда болу,</w:t>
      </w:r>
      <w:r>
        <w:br/>
      </w:r>
      <w:r>
        <w:rPr>
          <w:rFonts w:ascii="Times New Roman"/>
          <w:b/>
          <w:i w:val="false"/>
          <w:color w:val="000000"/>
        </w:rPr>
        <w:t>және жинақталу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4574"/>
        <w:gridCol w:w="3018"/>
        <w:gridCol w:w="3232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есептеу бірлігіне жылдық жинау нормасы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коорпоративтері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