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d8d50" w14:textId="42d8d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Әлеуметтiк көмек көрсетудiң, оның мөлшерлерiн белгiлеудiң және мұқтаж азаматтардың жекелеген санаттарының тiзбесiн айқындаудың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2014 жылғы 22 шілдедегі № 22/5-V шешімі. Шығыс Қазақстан облысының Әділет департаментінде 2014 жылғы 14 тамызда № 3455 болып тіркелді. Күші жойылды - Шығыс Қазақстан облысы Абай аудандық мәслихатының 2019 жылғы 18 маусымдағы № 36/2-VІ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Абай аудандық мәслихатының 18.06.2019 </w:t>
      </w:r>
      <w:r>
        <w:rPr>
          <w:rFonts w:ascii="Times New Roman"/>
          <w:b w:val="false"/>
          <w:i w:val="false"/>
          <w:color w:val="ff0000"/>
          <w:sz w:val="28"/>
        </w:rPr>
        <w:t>№ 36/2-VІ</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 тармағына</w:t>
      </w:r>
      <w:r>
        <w:rPr>
          <w:rFonts w:ascii="Times New Roman"/>
          <w:b w:val="false"/>
          <w:i w:val="false"/>
          <w:color w:val="000000"/>
          <w:sz w:val="28"/>
        </w:rPr>
        <w:t xml:space="preserve">,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Абай аудандық мәслихаты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xml:space="preserve">
      1. Қоса беріліп отырған әлеуметтiк көмек көрсетудiң, оның мөлшерлерiн белгiлеудiң және мұқтаж азаматтардың жекелеген санаттарының тiзбесiн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бекiтілсін.</w:t>
      </w:r>
    </w:p>
    <w:bookmarkEnd w:id="0"/>
    <w:bookmarkStart w:name="z3" w:id="1"/>
    <w:p>
      <w:pPr>
        <w:spacing w:after="0"/>
        <w:ind w:left="0"/>
        <w:jc w:val="both"/>
      </w:pPr>
      <w:r>
        <w:rPr>
          <w:rFonts w:ascii="Times New Roman"/>
          <w:b w:val="false"/>
          <w:i w:val="false"/>
          <w:color w:val="000000"/>
          <w:sz w:val="28"/>
        </w:rPr>
        <w:t>
      2. Күші жойылды деп танылсын:</w:t>
      </w:r>
    </w:p>
    <w:bookmarkEnd w:id="1"/>
    <w:p>
      <w:pPr>
        <w:spacing w:after="0"/>
        <w:ind w:left="0"/>
        <w:jc w:val="both"/>
      </w:pPr>
      <w:r>
        <w:rPr>
          <w:rFonts w:ascii="Times New Roman"/>
          <w:b w:val="false"/>
          <w:i w:val="false"/>
          <w:color w:val="000000"/>
          <w:sz w:val="28"/>
        </w:rPr>
        <w:t xml:space="preserve">
      1) "Мұқтаж азаматтардың жекелеген санаттарына әлеуметтік көмек көрсету туралы" 2012 жылғы 21 тамыздағы № 6-2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2012 жылы 12 қыркүйекте № 2645 болып тіркелген, 2012 жылғы 15-22 қыркүйекте № 35 "Абай елі" газетінде жарияланған);</w:t>
      </w:r>
    </w:p>
    <w:p>
      <w:pPr>
        <w:spacing w:after="0"/>
        <w:ind w:left="0"/>
        <w:jc w:val="both"/>
      </w:pPr>
      <w:r>
        <w:rPr>
          <w:rFonts w:ascii="Times New Roman"/>
          <w:b w:val="false"/>
          <w:i w:val="false"/>
          <w:color w:val="000000"/>
          <w:sz w:val="28"/>
        </w:rPr>
        <w:t xml:space="preserve">
      2) "Мұқтаж азаматтардың жекелеген санаттарына әлеуметтік көмек көрсету туралы" 2012 жылғы 21 тамыздағы № 6-2 шешіміне өзгеріс енгізу туралы" 2013 жылғы 15 шілдедегі № 14/5-V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2013 жылы 5 тамызда № 3025 болып тіркелген, 2013 жылғы 5-11 тамызда № 28 "Абай елі" газетінде жарияланған).</w:t>
      </w:r>
    </w:p>
    <w:bookmarkStart w:name="z4" w:id="2"/>
    <w:p>
      <w:pPr>
        <w:spacing w:after="0"/>
        <w:ind w:left="0"/>
        <w:jc w:val="both"/>
      </w:pPr>
      <w:r>
        <w:rPr>
          <w:rFonts w:ascii="Times New Roman"/>
          <w:b w:val="false"/>
          <w:i w:val="false"/>
          <w:color w:val="000000"/>
          <w:sz w:val="28"/>
        </w:rPr>
        <w:t>
      3. Осы шешім алғаш ресми жарияланған күннен кейiн он күнтізбелік күн өткен соң қолданысқа енгiзiледi.</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Мұқатай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Аманғазы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2014 жылғы 22 шілдедегі</w:t>
            </w:r>
            <w:r>
              <w:br/>
            </w:r>
            <w:r>
              <w:rPr>
                <w:rFonts w:ascii="Times New Roman"/>
                <w:b w:val="false"/>
                <w:i w:val="false"/>
                <w:color w:val="000000"/>
                <w:sz w:val="20"/>
              </w:rPr>
              <w:t>№ 22/5-V шешімімен бекітілді</w:t>
            </w:r>
          </w:p>
        </w:tc>
      </w:tr>
    </w:tbl>
    <w:bookmarkStart w:name="z6" w:id="3"/>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p>
      <w:pPr>
        <w:spacing w:after="0"/>
        <w:ind w:left="0"/>
        <w:jc w:val="both"/>
      </w:pPr>
      <w:r>
        <w:rPr>
          <w:rFonts w:ascii="Times New Roman"/>
          <w:b w:val="false"/>
          <w:i w:val="false"/>
          <w:color w:val="ff0000"/>
          <w:sz w:val="28"/>
        </w:rPr>
        <w:t xml:space="preserve">
      Ескерту. Қағидалары жаңа редакцияда - Шығыс Қазақстан облысы Абай аудандық мәслихатының 28.03.2018 </w:t>
      </w:r>
      <w:r>
        <w:rPr>
          <w:rFonts w:ascii="Times New Roman"/>
          <w:b w:val="false"/>
          <w:i w:val="false"/>
          <w:color w:val="ff0000"/>
          <w:sz w:val="28"/>
        </w:rPr>
        <w:t>№ 22/8-VI</w:t>
      </w:r>
      <w:r>
        <w:rPr>
          <w:rFonts w:ascii="Times New Roman"/>
          <w:b w:val="false"/>
          <w:i w:val="false"/>
          <w:color w:val="ff0000"/>
          <w:sz w:val="28"/>
        </w:rPr>
        <w:t xml:space="preserve"> шешімімен (алғашқы ресми жарияланған күнінен кейiн күнтізбелік он күн өткен соң қолданысқа енгiзiледi).</w:t>
      </w:r>
    </w:p>
    <w:bookmarkStart w:name="z8" w:id="4"/>
    <w:p>
      <w:pPr>
        <w:spacing w:after="0"/>
        <w:ind w:left="0"/>
        <w:jc w:val="both"/>
      </w:pPr>
      <w:r>
        <w:rPr>
          <w:rFonts w:ascii="Times New Roman"/>
          <w:b w:val="false"/>
          <w:i w:val="false"/>
          <w:color w:val="000000"/>
          <w:sz w:val="28"/>
        </w:rPr>
        <w:t>
      1. Әлеуметтік көмек көрсетудің, оның мөлшерлерін белгілеудің және мұқтаж азаматтардың жекелеген санаттарының тізбесін айқындаудың қағидаларында (бұдан әрі - Қағидалар) Қазақстан Республикасының Заңдарына сәйкес жасалған 2001 жылғы 23 қаңтардағы "</w:t>
      </w:r>
      <w:r>
        <w:rPr>
          <w:rFonts w:ascii="Times New Roman"/>
          <w:b w:val="false"/>
          <w:i w:val="false"/>
          <w:color w:val="000000"/>
          <w:sz w:val="28"/>
        </w:rPr>
        <w:t>Қазақстан Республикасындағы жергілікті мемлекеттік</w:t>
      </w:r>
      <w:r>
        <w:rPr>
          <w:rFonts w:ascii="Times New Roman"/>
          <w:b w:val="false"/>
          <w:i w:val="false"/>
          <w:color w:val="000000"/>
          <w:sz w:val="28"/>
        </w:rPr>
        <w:t xml:space="preserve"> басқару және өзін-өзі басқару туралы", 1995 жылғы 28 сәуірдегі "</w:t>
      </w:r>
      <w:r>
        <w:rPr>
          <w:rFonts w:ascii="Times New Roman"/>
          <w:b w:val="false"/>
          <w:i w:val="false"/>
          <w:color w:val="000000"/>
          <w:sz w:val="28"/>
        </w:rPr>
        <w:t>Ұлы Отан соғысының қатысушылары мен мүгедектеріне</w:t>
      </w:r>
      <w:r>
        <w:rPr>
          <w:rFonts w:ascii="Times New Roman"/>
          <w:b w:val="false"/>
          <w:i w:val="false"/>
          <w:color w:val="000000"/>
          <w:sz w:val="28"/>
        </w:rPr>
        <w:t xml:space="preserve"> және соларға теңестірілген адамдарға берілетін жеңілдіктер мен оларды әлеуметтік қорғау туралы", 2008 жылғы 29 желтоқсандағы "</w:t>
      </w:r>
      <w:r>
        <w:rPr>
          <w:rFonts w:ascii="Times New Roman"/>
          <w:b w:val="false"/>
          <w:i w:val="false"/>
          <w:color w:val="000000"/>
          <w:sz w:val="28"/>
        </w:rPr>
        <w:t>Арнаулы әлеуметтік қызмет</w:t>
      </w:r>
      <w:r>
        <w:rPr>
          <w:rFonts w:ascii="Times New Roman"/>
          <w:b w:val="false"/>
          <w:i w:val="false"/>
          <w:color w:val="000000"/>
          <w:sz w:val="28"/>
        </w:rPr>
        <w:t>", 2005 жылғы 13 сәуірдегі "</w:t>
      </w:r>
      <w:r>
        <w:rPr>
          <w:rFonts w:ascii="Times New Roman"/>
          <w:b w:val="false"/>
          <w:i w:val="false"/>
          <w:color w:val="000000"/>
          <w:sz w:val="28"/>
        </w:rPr>
        <w:t>Қазақстан Республикасындағы мүгедектерге әлеуметтік көмек</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Қағидалары Қазақстан Республикасы Үкіметінің </w:t>
      </w:r>
      <w:r>
        <w:rPr>
          <w:rFonts w:ascii="Times New Roman"/>
          <w:b w:val="false"/>
          <w:i w:val="false"/>
          <w:color w:val="000000"/>
          <w:sz w:val="28"/>
        </w:rPr>
        <w:t>Қаулысымен</w:t>
      </w:r>
      <w:r>
        <w:rPr>
          <w:rFonts w:ascii="Times New Roman"/>
          <w:b w:val="false"/>
          <w:i w:val="false"/>
          <w:color w:val="000000"/>
          <w:sz w:val="28"/>
        </w:rPr>
        <w:t xml:space="preserve"> 2013 жылғы 21 маусымдағы № 504 және әлеуметтік көмек көрсетудің, оның мөлшерлерін белгілеудің және мұқтаж азаматтардың жекелеген санаттарының тізбесін айқындап белгілейді.</w:t>
      </w:r>
    </w:p>
    <w:bookmarkEnd w:id="4"/>
    <w:bookmarkStart w:name="z9" w:id="5"/>
    <w:p>
      <w:pPr>
        <w:spacing w:after="0"/>
        <w:ind w:left="0"/>
        <w:jc w:val="both"/>
      </w:pPr>
      <w:r>
        <w:rPr>
          <w:rFonts w:ascii="Times New Roman"/>
          <w:b w:val="false"/>
          <w:i w:val="false"/>
          <w:color w:val="000000"/>
          <w:sz w:val="28"/>
        </w:rPr>
        <w:t>
      "Абай аудандық жұмыспен қамту және әлеуметтік бағдарламалар бөлімі" мемлекеттік мекемесі (бұдан әрі – уәкілетті орган) мұқтаж азаматтардың жекелеген санаттарына әлеуметтік көмек көрсету аудан бюджетінде қарастырылған қаражат шегінде жүзеге асырады.</w:t>
      </w:r>
    </w:p>
    <w:bookmarkEnd w:id="5"/>
    <w:bookmarkStart w:name="z10" w:id="6"/>
    <w:p>
      <w:pPr>
        <w:spacing w:after="0"/>
        <w:ind w:left="0"/>
        <w:jc w:val="left"/>
      </w:pPr>
      <w:r>
        <w:rPr>
          <w:rFonts w:ascii="Times New Roman"/>
          <w:b/>
          <w:i w:val="false"/>
          <w:color w:val="000000"/>
        </w:rPr>
        <w:t xml:space="preserve"> 1. Жалпы ережелер</w:t>
      </w:r>
    </w:p>
    <w:bookmarkEnd w:id="6"/>
    <w:bookmarkStart w:name="z11" w:id="7"/>
    <w:p>
      <w:pPr>
        <w:spacing w:after="0"/>
        <w:ind w:left="0"/>
        <w:jc w:val="both"/>
      </w:pPr>
      <w:r>
        <w:rPr>
          <w:rFonts w:ascii="Times New Roman"/>
          <w:b w:val="false"/>
          <w:i w:val="false"/>
          <w:color w:val="000000"/>
          <w:sz w:val="28"/>
        </w:rPr>
        <w:t>
      2. Әлеуметтік көмек көрсетудің, мөлшерлерін белгілеудің және мұқтаж азаматтардың жекелеген санаттарының тізбесін айқындаудың қағидасында (бұдан әрі – Қағидалар) пайдаланылатын негізгі терминдер мен ұғымдар:</w:t>
      </w:r>
    </w:p>
    <w:bookmarkEnd w:id="7"/>
    <w:bookmarkStart w:name="z12" w:id="8"/>
    <w:p>
      <w:pPr>
        <w:spacing w:after="0"/>
        <w:ind w:left="0"/>
        <w:jc w:val="both"/>
      </w:pPr>
      <w:r>
        <w:rPr>
          <w:rFonts w:ascii="Times New Roman"/>
          <w:b w:val="false"/>
          <w:i w:val="false"/>
          <w:color w:val="000000"/>
          <w:sz w:val="28"/>
        </w:rPr>
        <w:t>
       1) атаулы күндер – жалпы халықтық тарихи, рухани және мәдени маңызы бар және Қазақстан Республикасы тарихының барысына ықпал еткен оқиғалар;</w:t>
      </w:r>
    </w:p>
    <w:bookmarkEnd w:id="8"/>
    <w:bookmarkStart w:name="z13"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9"/>
    <w:bookmarkStart w:name="z14" w:id="10"/>
    <w:p>
      <w:pPr>
        <w:spacing w:after="0"/>
        <w:ind w:left="0"/>
        <w:jc w:val="both"/>
      </w:pPr>
      <w:r>
        <w:rPr>
          <w:rFonts w:ascii="Times New Roman"/>
          <w:b w:val="false"/>
          <w:i w:val="false"/>
          <w:color w:val="000000"/>
          <w:sz w:val="28"/>
        </w:rPr>
        <w:t>
      3) ең төмен күнкөріс деңгейі – Шығыс Қазақстан облысының статистикалық органдары есептейтін мөлшері бойынша ең төмен тұтыну себетінің құнына тең бір адамға қажетті ең төмен ақшалай кіріс;</w:t>
      </w:r>
    </w:p>
    <w:bookmarkEnd w:id="10"/>
    <w:bookmarkStart w:name="z15"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1"/>
    <w:bookmarkStart w:name="z16"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үлесi;</w:t>
      </w:r>
    </w:p>
    <w:bookmarkEnd w:id="12"/>
    <w:bookmarkStart w:name="z17"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18" w:id="14"/>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"Абай ауданының жұмыспен қамту және әлеуметтік бағдарламалар бөлімі" мемлекеттік мекемесі;</w:t>
      </w:r>
    </w:p>
    <w:bookmarkEnd w:id="14"/>
    <w:bookmarkStart w:name="z19" w:id="15"/>
    <w:p>
      <w:pPr>
        <w:spacing w:after="0"/>
        <w:ind w:left="0"/>
        <w:jc w:val="both"/>
      </w:pPr>
      <w:r>
        <w:rPr>
          <w:rFonts w:ascii="Times New Roman"/>
          <w:b w:val="false"/>
          <w:i w:val="false"/>
          <w:color w:val="000000"/>
          <w:sz w:val="28"/>
        </w:rPr>
        <w:t>
      8) уәкілетті ұйым –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15"/>
    <w:bookmarkStart w:name="z20" w:id="16"/>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аудан әкімінің шешімімен құрылатын комиссия;</w:t>
      </w:r>
    </w:p>
    <w:bookmarkEnd w:id="16"/>
    <w:bookmarkStart w:name="z21"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2" w:id="18"/>
    <w:p>
      <w:pPr>
        <w:spacing w:after="0"/>
        <w:ind w:left="0"/>
        <w:jc w:val="both"/>
      </w:pPr>
      <w:r>
        <w:rPr>
          <w:rFonts w:ascii="Times New Roman"/>
          <w:b w:val="false"/>
          <w:i w:val="false"/>
          <w:color w:val="000000"/>
          <w:sz w:val="28"/>
        </w:rPr>
        <w:t>
      3. Осы Қағидалардың мақсаттары үшiн әлеуметтiк көмек ретiнде Абай ауданының жергілікті атқарушы органдары (бұдан әрі –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нысанда көрсететiн көмек түсiнiледi.</w:t>
      </w:r>
    </w:p>
    <w:bookmarkEnd w:id="18"/>
    <w:bookmarkStart w:name="z23" w:id="19"/>
    <w:p>
      <w:pPr>
        <w:spacing w:after="0"/>
        <w:ind w:left="0"/>
        <w:jc w:val="both"/>
      </w:pPr>
      <w:r>
        <w:rPr>
          <w:rFonts w:ascii="Times New Roman"/>
          <w:b w:val="false"/>
          <w:i w:val="false"/>
          <w:color w:val="000000"/>
          <w:sz w:val="28"/>
        </w:rPr>
        <w:t>
      4. Осы Қағидалар Абай ауданының аумағында тіркелген тұлғаларға таралады.</w:t>
      </w:r>
    </w:p>
    <w:bookmarkEnd w:id="19"/>
    <w:bookmarkStart w:name="z24" w:id="20"/>
    <w:p>
      <w:pPr>
        <w:spacing w:after="0"/>
        <w:ind w:left="0"/>
        <w:jc w:val="both"/>
      </w:pPr>
      <w:r>
        <w:rPr>
          <w:rFonts w:ascii="Times New Roman"/>
          <w:b w:val="false"/>
          <w:i w:val="false"/>
          <w:color w:val="000000"/>
          <w:sz w:val="28"/>
        </w:rPr>
        <w:t>
      5. Әлеуметтік көмек бір жолғы және ай сайын көрсетіледі.</w:t>
      </w:r>
    </w:p>
    <w:bookmarkEnd w:id="20"/>
    <w:bookmarkStart w:name="z25" w:id="2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Учаскелік</w:t>
      </w:r>
      <w:r>
        <w:rPr>
          <w:rFonts w:ascii="Times New Roman"/>
          <w:b w:val="false"/>
          <w:i w:val="false"/>
          <w:color w:val="000000"/>
          <w:sz w:val="28"/>
        </w:rPr>
        <w:t xml:space="preserve"> және </w:t>
      </w:r>
      <w:r>
        <w:rPr>
          <w:rFonts w:ascii="Times New Roman"/>
          <w:b w:val="false"/>
          <w:i w:val="false"/>
          <w:color w:val="000000"/>
          <w:sz w:val="28"/>
        </w:rPr>
        <w:t>арнайы</w:t>
      </w:r>
      <w:r>
        <w:rPr>
          <w:rFonts w:ascii="Times New Roman"/>
          <w:b w:val="false"/>
          <w:i w:val="false"/>
          <w:color w:val="000000"/>
          <w:sz w:val="28"/>
        </w:rPr>
        <w:t xml:space="preserve"> комиссиялар өз қызметін Шығыс Қазақстан облысының әкімдігі бекітетін ережелердің негізінде жүзеге асырады.</w:t>
      </w:r>
    </w:p>
    <w:bookmarkEnd w:id="21"/>
    <w:bookmarkStart w:name="z26" w:id="22"/>
    <w:p>
      <w:pPr>
        <w:spacing w:after="0"/>
        <w:ind w:left="0"/>
        <w:jc w:val="left"/>
      </w:pPr>
      <w:r>
        <w:rPr>
          <w:rFonts w:ascii="Times New Roman"/>
          <w:b/>
          <w:i w:val="false"/>
          <w:color w:val="000000"/>
        </w:rPr>
        <w:t xml:space="preserve"> 2. Әлеуметтік көмек алушылар санаттарының тізбесін айқындау, әлеуметтік көмектің мөлшерлерін және жан басына шаққандағы орташа табыстың шегін белгілеу тәртібі</w:t>
      </w:r>
    </w:p>
    <w:bookmarkEnd w:id="22"/>
    <w:bookmarkStart w:name="z27" w:id="23"/>
    <w:p>
      <w:pPr>
        <w:spacing w:after="0"/>
        <w:ind w:left="0"/>
        <w:jc w:val="both"/>
      </w:pPr>
      <w:r>
        <w:rPr>
          <w:rFonts w:ascii="Times New Roman"/>
          <w:b w:val="false"/>
          <w:i w:val="false"/>
          <w:color w:val="000000"/>
          <w:sz w:val="28"/>
        </w:rPr>
        <w:t>
      7. Адам (отбасы) мынадай:</w:t>
      </w:r>
    </w:p>
    <w:bookmarkEnd w:id="23"/>
    <w:bookmarkStart w:name="z28" w:id="24"/>
    <w:p>
      <w:pPr>
        <w:spacing w:after="0"/>
        <w:ind w:left="0"/>
        <w:jc w:val="both"/>
      </w:pPr>
      <w:r>
        <w:rPr>
          <w:rFonts w:ascii="Times New Roman"/>
          <w:b w:val="false"/>
          <w:i w:val="false"/>
          <w:color w:val="000000"/>
          <w:sz w:val="28"/>
        </w:rPr>
        <w:t>
      1) жетімдік;</w:t>
      </w:r>
    </w:p>
    <w:bookmarkEnd w:id="24"/>
    <w:bookmarkStart w:name="z29" w:id="25"/>
    <w:p>
      <w:pPr>
        <w:spacing w:after="0"/>
        <w:ind w:left="0"/>
        <w:jc w:val="both"/>
      </w:pPr>
      <w:r>
        <w:rPr>
          <w:rFonts w:ascii="Times New Roman"/>
          <w:b w:val="false"/>
          <w:i w:val="false"/>
          <w:color w:val="000000"/>
          <w:sz w:val="28"/>
        </w:rPr>
        <w:t>
      2) ата-ананың қамқорлығынсыз қалу;</w:t>
      </w:r>
    </w:p>
    <w:bookmarkEnd w:id="25"/>
    <w:bookmarkStart w:name="z30" w:id="26"/>
    <w:p>
      <w:pPr>
        <w:spacing w:after="0"/>
        <w:ind w:left="0"/>
        <w:jc w:val="both"/>
      </w:pPr>
      <w:r>
        <w:rPr>
          <w:rFonts w:ascii="Times New Roman"/>
          <w:b w:val="false"/>
          <w:i w:val="false"/>
          <w:color w:val="000000"/>
          <w:sz w:val="28"/>
        </w:rPr>
        <w:t>
      3) кәмелетке толмағандардың қадағалаусыз қалуы, оның ішінде девианттық мінез-құлық;</w:t>
      </w:r>
    </w:p>
    <w:bookmarkEnd w:id="26"/>
    <w:bookmarkStart w:name="z31" w:id="27"/>
    <w:p>
      <w:pPr>
        <w:spacing w:after="0"/>
        <w:ind w:left="0"/>
        <w:jc w:val="both"/>
      </w:pPr>
      <w:r>
        <w:rPr>
          <w:rFonts w:ascii="Times New Roman"/>
          <w:b w:val="false"/>
          <w:i w:val="false"/>
          <w:color w:val="000000"/>
          <w:sz w:val="28"/>
        </w:rPr>
        <w:t>
      3-1) кәмелетке толмағандардың ерекше режимде ұстайтын білім беру ұйымдарында болуы;</w:t>
      </w:r>
    </w:p>
    <w:bookmarkEnd w:id="27"/>
    <w:bookmarkStart w:name="z32" w:id="28"/>
    <w:p>
      <w:pPr>
        <w:spacing w:after="0"/>
        <w:ind w:left="0"/>
        <w:jc w:val="both"/>
      </w:pPr>
      <w:r>
        <w:rPr>
          <w:rFonts w:ascii="Times New Roman"/>
          <w:b w:val="false"/>
          <w:i w:val="false"/>
          <w:color w:val="000000"/>
          <w:sz w:val="28"/>
        </w:rPr>
        <w:t>
      4) үш жасқа дейінгі балалардың туғаннан бастапқы психофизикалық дамуы мүмкіндіктерінің шектелуі;</w:t>
      </w:r>
    </w:p>
    <w:bookmarkEnd w:id="28"/>
    <w:bookmarkStart w:name="z33" w:id="29"/>
    <w:p>
      <w:pPr>
        <w:spacing w:after="0"/>
        <w:ind w:left="0"/>
        <w:jc w:val="both"/>
      </w:pPr>
      <w:r>
        <w:rPr>
          <w:rFonts w:ascii="Times New Roman"/>
          <w:b w:val="false"/>
          <w:i w:val="false"/>
          <w:color w:val="000000"/>
          <w:sz w:val="28"/>
        </w:rPr>
        <w:t>
      5) дене және (немесе) ақыл-ой мүмкіндіктеріне байланысты организм функцияларының тұрақты бұзылуы;</w:t>
      </w:r>
    </w:p>
    <w:bookmarkEnd w:id="29"/>
    <w:bookmarkStart w:name="z34" w:id="30"/>
    <w:p>
      <w:pPr>
        <w:spacing w:after="0"/>
        <w:ind w:left="0"/>
        <w:jc w:val="both"/>
      </w:pPr>
      <w:r>
        <w:rPr>
          <w:rFonts w:ascii="Times New Roman"/>
          <w:b w:val="false"/>
          <w:i w:val="false"/>
          <w:color w:val="000000"/>
          <w:sz w:val="28"/>
        </w:rPr>
        <w:t>
      6) әлеуметтік мәні бар аурулардың және айналасындағыларға қауіп төндіретін аурулардың салдарынан тыныс-тіршілігінің шектелуі;</w:t>
      </w:r>
    </w:p>
    <w:bookmarkEnd w:id="30"/>
    <w:bookmarkStart w:name="z35" w:id="31"/>
    <w:p>
      <w:pPr>
        <w:spacing w:after="0"/>
        <w:ind w:left="0"/>
        <w:jc w:val="both"/>
      </w:pPr>
      <w:r>
        <w:rPr>
          <w:rFonts w:ascii="Times New Roman"/>
          <w:b w:val="false"/>
          <w:i w:val="false"/>
          <w:color w:val="000000"/>
          <w:sz w:val="28"/>
        </w:rPr>
        <w:t>
      7) жасының егде тартуына байланысты, ауруы және (немесе) мүгедектігі салдарынан өзіне-өзі күтім жасай алмауы;</w:t>
      </w:r>
    </w:p>
    <w:bookmarkEnd w:id="31"/>
    <w:bookmarkStart w:name="z36" w:id="32"/>
    <w:p>
      <w:pPr>
        <w:spacing w:after="0"/>
        <w:ind w:left="0"/>
        <w:jc w:val="both"/>
      </w:pPr>
      <w:r>
        <w:rPr>
          <w:rFonts w:ascii="Times New Roman"/>
          <w:b w:val="false"/>
          <w:i w:val="false"/>
          <w:color w:val="000000"/>
          <w:sz w:val="28"/>
        </w:rPr>
        <w:t>
      8) әлеуметтік бейімсіздікке және әлеуметтік депривацияға әкеп соқтырған қатыгездік;</w:t>
      </w:r>
    </w:p>
    <w:bookmarkEnd w:id="32"/>
    <w:bookmarkStart w:name="z37" w:id="33"/>
    <w:p>
      <w:pPr>
        <w:spacing w:after="0"/>
        <w:ind w:left="0"/>
        <w:jc w:val="both"/>
      </w:pPr>
      <w:r>
        <w:rPr>
          <w:rFonts w:ascii="Times New Roman"/>
          <w:b w:val="false"/>
          <w:i w:val="false"/>
          <w:color w:val="000000"/>
          <w:sz w:val="28"/>
        </w:rPr>
        <w:t>
      9) баспанасыздық (белгілі бір тұрғылықты жері жоқ адамдар);</w:t>
      </w:r>
    </w:p>
    <w:bookmarkEnd w:id="33"/>
    <w:bookmarkStart w:name="z38" w:id="34"/>
    <w:p>
      <w:pPr>
        <w:spacing w:after="0"/>
        <w:ind w:left="0"/>
        <w:jc w:val="both"/>
      </w:pPr>
      <w:r>
        <w:rPr>
          <w:rFonts w:ascii="Times New Roman"/>
          <w:b w:val="false"/>
          <w:i w:val="false"/>
          <w:color w:val="000000"/>
          <w:sz w:val="28"/>
        </w:rPr>
        <w:t>
      10) бас бостандығынан айыру орындарынан босау;</w:t>
      </w:r>
    </w:p>
    <w:bookmarkEnd w:id="34"/>
    <w:bookmarkStart w:name="z39" w:id="35"/>
    <w:p>
      <w:pPr>
        <w:spacing w:after="0"/>
        <w:ind w:left="0"/>
        <w:jc w:val="both"/>
      </w:pPr>
      <w:r>
        <w:rPr>
          <w:rFonts w:ascii="Times New Roman"/>
          <w:b w:val="false"/>
          <w:i w:val="false"/>
          <w:color w:val="000000"/>
          <w:sz w:val="28"/>
        </w:rPr>
        <w:t>
      11) пробация қызметінің есебінде болу негіздері бойынша өмірлік қиын жағдайда деп танылуы мүмкін;</w:t>
      </w:r>
    </w:p>
    <w:bookmarkEnd w:id="35"/>
    <w:bookmarkStart w:name="z40" w:id="36"/>
    <w:p>
      <w:pPr>
        <w:spacing w:after="0"/>
        <w:ind w:left="0"/>
        <w:jc w:val="both"/>
      </w:pPr>
      <w:r>
        <w:rPr>
          <w:rFonts w:ascii="Times New Roman"/>
          <w:b w:val="false"/>
          <w:i w:val="false"/>
          <w:color w:val="000000"/>
          <w:sz w:val="28"/>
        </w:rPr>
        <w:t>
      12) табиғи зiлзаланың немесе өрттiң салдарынан зиян алған адамдар;</w:t>
      </w:r>
    </w:p>
    <w:bookmarkEnd w:id="36"/>
    <w:bookmarkStart w:name="z41" w:id="37"/>
    <w:p>
      <w:pPr>
        <w:spacing w:after="0"/>
        <w:ind w:left="0"/>
        <w:jc w:val="both"/>
      </w:pPr>
      <w:r>
        <w:rPr>
          <w:rFonts w:ascii="Times New Roman"/>
          <w:b w:val="false"/>
          <w:i w:val="false"/>
          <w:color w:val="000000"/>
          <w:sz w:val="28"/>
        </w:rPr>
        <w:t>
      13) белгіленген шектен аспайтын өтініш жасалған тоқсанның алдындағы тоқсанда жан басына шаққандағы орташа табысы бар адамдар (отбасылар).</w:t>
      </w:r>
    </w:p>
    <w:bookmarkEnd w:id="37"/>
    <w:bookmarkStart w:name="z42" w:id="38"/>
    <w:p>
      <w:pPr>
        <w:spacing w:after="0"/>
        <w:ind w:left="0"/>
        <w:jc w:val="both"/>
      </w:pPr>
      <w:r>
        <w:rPr>
          <w:rFonts w:ascii="Times New Roman"/>
          <w:b w:val="false"/>
          <w:i w:val="false"/>
          <w:color w:val="000000"/>
          <w:sz w:val="28"/>
        </w:rPr>
        <w:t xml:space="preserve">
      8. Жан басына шаққандағы адамның (отбасының) орташа табыстың шегі ең төмен күнкөріс деңгейінің екі еселік мөлшерінде белгіленсін. </w:t>
      </w:r>
    </w:p>
    <w:bookmarkEnd w:id="38"/>
    <w:bookmarkStart w:name="z43" w:id="39"/>
    <w:p>
      <w:pPr>
        <w:spacing w:after="0"/>
        <w:ind w:left="0"/>
        <w:jc w:val="both"/>
      </w:pPr>
      <w:r>
        <w:rPr>
          <w:rFonts w:ascii="Times New Roman"/>
          <w:b w:val="false"/>
          <w:i w:val="false"/>
          <w:color w:val="000000"/>
          <w:sz w:val="28"/>
        </w:rPr>
        <w:t>
      9. Әлеуметтік көмек амбулаториялық емдеудегі туберкулез аурудың белсенді түрімен ауратын өкпе ауруына қарсы диспансердің тізіміне сәйкес, әлеуметтік мәні бар аурулары және айналасындағыларға қауіп төндіретін аурулары бар адамдарға кірісін есепке алмай, ай сайын алты айлық есептік көрсеткіш мөлшерінде көрсетіледі.</w:t>
      </w:r>
    </w:p>
    <w:bookmarkEnd w:id="39"/>
    <w:bookmarkStart w:name="z44" w:id="40"/>
    <w:p>
      <w:pPr>
        <w:spacing w:after="0"/>
        <w:ind w:left="0"/>
        <w:jc w:val="both"/>
      </w:pPr>
      <w:r>
        <w:rPr>
          <w:rFonts w:ascii="Times New Roman"/>
          <w:b w:val="false"/>
          <w:i w:val="false"/>
          <w:color w:val="000000"/>
          <w:sz w:val="28"/>
        </w:rPr>
        <w:t>
      10.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 Әлеуметтік көмектің шекті мөлшері 100 айлық есептік көрсеткішті құрайды.</w:t>
      </w:r>
    </w:p>
    <w:bookmarkEnd w:id="40"/>
    <w:bookmarkStart w:name="z45" w:id="41"/>
    <w:p>
      <w:pPr>
        <w:spacing w:after="0"/>
        <w:ind w:left="0"/>
        <w:jc w:val="both"/>
      </w:pPr>
      <w:r>
        <w:rPr>
          <w:rFonts w:ascii="Times New Roman"/>
          <w:b w:val="false"/>
          <w:i w:val="false"/>
          <w:color w:val="000000"/>
          <w:sz w:val="28"/>
        </w:rPr>
        <w:t>
      11.  Атаулы күндер мен мереке күндеріне бірреттік әлеуметтік көмек азаматтардың мынадай санаттарына көрсетіледі:</w:t>
      </w:r>
    </w:p>
    <w:bookmarkEnd w:id="41"/>
    <w:bookmarkStart w:name="z46" w:id="42"/>
    <w:p>
      <w:pPr>
        <w:spacing w:after="0"/>
        <w:ind w:left="0"/>
        <w:jc w:val="both"/>
      </w:pPr>
      <w:r>
        <w:rPr>
          <w:rFonts w:ascii="Times New Roman"/>
          <w:b w:val="false"/>
          <w:i w:val="false"/>
          <w:color w:val="000000"/>
          <w:sz w:val="28"/>
        </w:rPr>
        <w:t>
      1) Ауғаныстан аумағынан әскерлерді шығару күні интернационалист - жауынгерлерді еске алу күні - 15 ақпан:</w:t>
      </w:r>
    </w:p>
    <w:bookmarkEnd w:id="42"/>
    <w:bookmarkStart w:name="z47" w:id="43"/>
    <w:p>
      <w:pPr>
        <w:spacing w:after="0"/>
        <w:ind w:left="0"/>
        <w:jc w:val="both"/>
      </w:pPr>
      <w:r>
        <w:rPr>
          <w:rFonts w:ascii="Times New Roman"/>
          <w:b w:val="false"/>
          <w:i w:val="false"/>
          <w:color w:val="000000"/>
          <w:sz w:val="28"/>
        </w:rPr>
        <w:t>
      Ауғаныстанда немесе ұрыс қимылдары жүргізілген басқа мемлекеттерде әскери міндетін өтеу кезіндегі әскери қызметшілерге - 35 айлық есептік көрсеткіш;</w:t>
      </w:r>
    </w:p>
    <w:bookmarkEnd w:id="43"/>
    <w:bookmarkStart w:name="z48" w:id="44"/>
    <w:p>
      <w:pPr>
        <w:spacing w:after="0"/>
        <w:ind w:left="0"/>
        <w:jc w:val="both"/>
      </w:pPr>
      <w:r>
        <w:rPr>
          <w:rFonts w:ascii="Times New Roman"/>
          <w:b w:val="false"/>
          <w:i w:val="false"/>
          <w:color w:val="000000"/>
          <w:sz w:val="28"/>
        </w:rPr>
        <w:t>
      Ауғаныстандағы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отбасыларына - 35 айлық есептік көрсеткіш;</w:t>
      </w:r>
    </w:p>
    <w:bookmarkEnd w:id="44"/>
    <w:bookmarkStart w:name="z49" w:id="45"/>
    <w:p>
      <w:pPr>
        <w:spacing w:after="0"/>
        <w:ind w:left="0"/>
        <w:jc w:val="both"/>
      </w:pPr>
      <w:r>
        <w:rPr>
          <w:rFonts w:ascii="Times New Roman"/>
          <w:b w:val="false"/>
          <w:i w:val="false"/>
          <w:color w:val="000000"/>
          <w:sz w:val="28"/>
        </w:rPr>
        <w:t>
      2) Халықаралық әйелдер күні - 8 наурыз:</w:t>
      </w:r>
    </w:p>
    <w:bookmarkEnd w:id="45"/>
    <w:bookmarkStart w:name="z50" w:id="46"/>
    <w:p>
      <w:pPr>
        <w:spacing w:after="0"/>
        <w:ind w:left="0"/>
        <w:jc w:val="both"/>
      </w:pPr>
      <w:r>
        <w:rPr>
          <w:rFonts w:ascii="Times New Roman"/>
          <w:b w:val="false"/>
          <w:i w:val="false"/>
          <w:color w:val="000000"/>
          <w:sz w:val="28"/>
        </w:rPr>
        <w:t>
      "Алтын алқа" алқасымен, I және II дәрежелі "Ана даңқы" ордендерімен марапатталған немесе бұрын "Батыр ана" атағын алған көпбалалы аналарға - 5 айлық есептік көрсеткіш;</w:t>
      </w:r>
    </w:p>
    <w:bookmarkEnd w:id="46"/>
    <w:bookmarkStart w:name="z51" w:id="47"/>
    <w:p>
      <w:pPr>
        <w:spacing w:after="0"/>
        <w:ind w:left="0"/>
        <w:jc w:val="both"/>
      </w:pPr>
      <w:r>
        <w:rPr>
          <w:rFonts w:ascii="Times New Roman"/>
          <w:b w:val="false"/>
          <w:i w:val="false"/>
          <w:color w:val="000000"/>
          <w:sz w:val="28"/>
        </w:rPr>
        <w:t>
      "Күміс алқа" алқасымен марапатталған көп балалы аналарға - 5 айлық есептік көрсеткіш;</w:t>
      </w:r>
    </w:p>
    <w:bookmarkEnd w:id="47"/>
    <w:bookmarkStart w:name="z52" w:id="48"/>
    <w:p>
      <w:pPr>
        <w:spacing w:after="0"/>
        <w:ind w:left="0"/>
        <w:jc w:val="both"/>
      </w:pPr>
      <w:r>
        <w:rPr>
          <w:rFonts w:ascii="Times New Roman"/>
          <w:b w:val="false"/>
          <w:i w:val="false"/>
          <w:color w:val="000000"/>
          <w:sz w:val="28"/>
        </w:rPr>
        <w:t>
      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(бірақ әрі дегенде 23 жасқа толғанға дейін) - 5 айлық есептік көрсеткіш;</w:t>
      </w:r>
    </w:p>
    <w:bookmarkEnd w:id="48"/>
    <w:bookmarkStart w:name="z53" w:id="49"/>
    <w:p>
      <w:pPr>
        <w:spacing w:after="0"/>
        <w:ind w:left="0"/>
        <w:jc w:val="both"/>
      </w:pPr>
      <w:r>
        <w:rPr>
          <w:rFonts w:ascii="Times New Roman"/>
          <w:b w:val="false"/>
          <w:i w:val="false"/>
          <w:color w:val="000000"/>
          <w:sz w:val="28"/>
        </w:rPr>
        <w:t>
      3) Халықаралық радиациалық авариялар мен апаттар құрбандарын еске алу күні - 26 сәуір:</w:t>
      </w:r>
    </w:p>
    <w:bookmarkEnd w:id="49"/>
    <w:bookmarkStart w:name="z54" w:id="50"/>
    <w:p>
      <w:pPr>
        <w:spacing w:after="0"/>
        <w:ind w:left="0"/>
        <w:jc w:val="both"/>
      </w:pPr>
      <w:r>
        <w:rPr>
          <w:rFonts w:ascii="Times New Roman"/>
          <w:b w:val="false"/>
          <w:i w:val="false"/>
          <w:color w:val="000000"/>
          <w:sz w:val="28"/>
        </w:rPr>
        <w:t>
      1986-1987 жылдары Чернобыль АЭС-індегі апаттын,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- 35 айлық есептік көрсеткіш;</w:t>
      </w:r>
    </w:p>
    <w:bookmarkEnd w:id="50"/>
    <w:bookmarkStart w:name="z55" w:id="51"/>
    <w:p>
      <w:pPr>
        <w:spacing w:after="0"/>
        <w:ind w:left="0"/>
        <w:jc w:val="both"/>
      </w:pPr>
      <w:r>
        <w:rPr>
          <w:rFonts w:ascii="Times New Roman"/>
          <w:b w:val="false"/>
          <w:i w:val="false"/>
          <w:color w:val="000000"/>
          <w:sz w:val="28"/>
        </w:rPr>
        <w:t>
      1988 - 1989 жылдардағы Чернобыль АЭС-дағы апаттың зардаптарын жоюға қатысушылардың, қоныс аудару күнінде құрсақта болған балаларды қоса алғанда, оқшаулау және көшіру аймағынан қоныс аударылғандардың (өз еркімен кеткендердің) және Қазақстан Республикасына қоныстанғандардың қатарындағы адамдарға - 35 айлық есептік көрсеткіш;</w:t>
      </w:r>
    </w:p>
    <w:bookmarkEnd w:id="51"/>
    <w:bookmarkStart w:name="z56" w:id="52"/>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 - 25 айлық есептік көрсеткіш;</w:t>
      </w:r>
    </w:p>
    <w:bookmarkEnd w:id="52"/>
    <w:bookmarkStart w:name="z57" w:id="53"/>
    <w:p>
      <w:pPr>
        <w:spacing w:after="0"/>
        <w:ind w:left="0"/>
        <w:jc w:val="both"/>
      </w:pPr>
      <w:r>
        <w:rPr>
          <w:rFonts w:ascii="Times New Roman"/>
          <w:b w:val="false"/>
          <w:i w:val="false"/>
          <w:color w:val="000000"/>
          <w:sz w:val="28"/>
        </w:rPr>
        <w:t>
      4) Қазақстан халқының бірлігі мерекесі - 1 мамыр:</w:t>
      </w:r>
    </w:p>
    <w:bookmarkEnd w:id="53"/>
    <w:bookmarkStart w:name="z58" w:id="54"/>
    <w:p>
      <w:pPr>
        <w:spacing w:after="0"/>
        <w:ind w:left="0"/>
        <w:jc w:val="both"/>
      </w:pPr>
      <w:r>
        <w:rPr>
          <w:rFonts w:ascii="Times New Roman"/>
          <w:b w:val="false"/>
          <w:i w:val="false"/>
          <w:color w:val="000000"/>
          <w:sz w:val="28"/>
        </w:rPr>
        <w:t>
      мүгедек балаларға - 4,2 айлық есептік көрсеткіш;</w:t>
      </w:r>
    </w:p>
    <w:bookmarkEnd w:id="54"/>
    <w:bookmarkStart w:name="z59" w:id="55"/>
    <w:p>
      <w:pPr>
        <w:spacing w:after="0"/>
        <w:ind w:left="0"/>
        <w:jc w:val="both"/>
      </w:pPr>
      <w:r>
        <w:rPr>
          <w:rFonts w:ascii="Times New Roman"/>
          <w:b w:val="false"/>
          <w:i w:val="false"/>
          <w:color w:val="000000"/>
          <w:sz w:val="28"/>
        </w:rPr>
        <w:t>
      5) Жеңіс күні - 9 мамыр:</w:t>
      </w:r>
    </w:p>
    <w:bookmarkEnd w:id="55"/>
    <w:bookmarkStart w:name="z60" w:id="56"/>
    <w:p>
      <w:pPr>
        <w:spacing w:after="0"/>
        <w:ind w:left="0"/>
        <w:jc w:val="both"/>
      </w:pPr>
      <w:r>
        <w:rPr>
          <w:rFonts w:ascii="Times New Roman"/>
          <w:b w:val="false"/>
          <w:i w:val="false"/>
          <w:color w:val="000000"/>
          <w:sz w:val="28"/>
        </w:rPr>
        <w:t>
      Ұлы Отан соғысының мүгедектері мен қатысушыларына - 215 айлық есептік көрсеткіш;</w:t>
      </w:r>
    </w:p>
    <w:bookmarkEnd w:id="56"/>
    <w:bookmarkStart w:name="z61" w:id="57"/>
    <w:p>
      <w:pPr>
        <w:spacing w:after="0"/>
        <w:ind w:left="0"/>
        <w:jc w:val="both"/>
      </w:pP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адамдарына - 35 айлық есептік көрсеткіш;</w:t>
      </w:r>
    </w:p>
    <w:bookmarkEnd w:id="57"/>
    <w:bookmarkStart w:name="z62" w:id="58"/>
    <w:p>
      <w:pPr>
        <w:spacing w:after="0"/>
        <w:ind w:left="0"/>
        <w:jc w:val="both"/>
      </w:pPr>
      <w:r>
        <w:rPr>
          <w:rFonts w:ascii="Times New Roman"/>
          <w:b w:val="false"/>
          <w:i w:val="false"/>
          <w:color w:val="000000"/>
          <w:sz w:val="28"/>
        </w:rPr>
        <w:t>
      қайтыс болған соғыс мүгедектерінің және соларға теңестірілген мүгедектердің әйелдеріне (күйеулеріне) - 10,4 айлық есептік көрсеткіш;</w:t>
      </w:r>
    </w:p>
    <w:bookmarkEnd w:id="58"/>
    <w:bookmarkStart w:name="z63" w:id="59"/>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адамдарға - 25 айлық есептік көрсеткіш;</w:t>
      </w:r>
    </w:p>
    <w:bookmarkEnd w:id="59"/>
    <w:bookmarkStart w:name="z64" w:id="60"/>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адамдарға - 4,5 айлық есептік көрсеткіш;</w:t>
      </w:r>
    </w:p>
    <w:bookmarkEnd w:id="60"/>
    <w:bookmarkStart w:name="z65" w:id="61"/>
    <w:p>
      <w:pPr>
        <w:spacing w:after="0"/>
        <w:ind w:left="0"/>
        <w:jc w:val="both"/>
      </w:pPr>
      <w:r>
        <w:rPr>
          <w:rFonts w:ascii="Times New Roman"/>
          <w:b w:val="false"/>
          <w:i w:val="false"/>
          <w:color w:val="000000"/>
          <w:sz w:val="28"/>
        </w:rPr>
        <w:t>
      6) Саяси құғын-сүргін құрбандарын еске алу күні - 31 мамыр:</w:t>
      </w:r>
    </w:p>
    <w:bookmarkEnd w:id="61"/>
    <w:bookmarkStart w:name="z66" w:id="62"/>
    <w:p>
      <w:pPr>
        <w:spacing w:after="0"/>
        <w:ind w:left="0"/>
        <w:jc w:val="both"/>
      </w:pPr>
      <w:r>
        <w:rPr>
          <w:rFonts w:ascii="Times New Roman"/>
          <w:b w:val="false"/>
          <w:i w:val="false"/>
          <w:color w:val="000000"/>
          <w:sz w:val="28"/>
        </w:rPr>
        <w:t>
      саяси құғын - сүргін құрбандары болған азаматтарға - 4,5 айлық есептік көрсеткіш.</w:t>
      </w:r>
    </w:p>
    <w:bookmarkEnd w:id="62"/>
    <w:bookmarkStart w:name="z67" w:id="63"/>
    <w:p>
      <w:pPr>
        <w:spacing w:after="0"/>
        <w:ind w:left="0"/>
        <w:jc w:val="left"/>
      </w:pPr>
      <w:r>
        <w:rPr>
          <w:rFonts w:ascii="Times New Roman"/>
          <w:b/>
          <w:i w:val="false"/>
          <w:color w:val="000000"/>
        </w:rPr>
        <w:t xml:space="preserve"> 3. Әлеуметтік көмек көрсету тәртібі</w:t>
      </w:r>
    </w:p>
    <w:bookmarkEnd w:id="63"/>
    <w:bookmarkStart w:name="z68" w:id="64"/>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ұйымның не өзгеде ұйымдардың ұсынымы бойынша жергілікті атқарушы орган бекітетін тізімдер бойынша көрсетіледі.</w:t>
      </w:r>
    </w:p>
    <w:bookmarkEnd w:id="64"/>
    <w:bookmarkStart w:name="z69" w:id="65"/>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 әкіміне өтінішке қоса мынадай құжаттарды:</w:t>
      </w:r>
    </w:p>
    <w:bookmarkEnd w:id="65"/>
    <w:bookmarkStart w:name="z70" w:id="66"/>
    <w:p>
      <w:pPr>
        <w:spacing w:after="0"/>
        <w:ind w:left="0"/>
        <w:jc w:val="both"/>
      </w:pPr>
      <w:r>
        <w:rPr>
          <w:rFonts w:ascii="Times New Roman"/>
          <w:b w:val="false"/>
          <w:i w:val="false"/>
          <w:color w:val="000000"/>
          <w:sz w:val="28"/>
        </w:rPr>
        <w:t>
      1) жеке басын куәландыратын құжатты;</w:t>
      </w:r>
    </w:p>
    <w:bookmarkEnd w:id="66"/>
    <w:bookmarkStart w:name="z71" w:id="67"/>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67"/>
    <w:bookmarkStart w:name="z72" w:id="68"/>
    <w:p>
      <w:pPr>
        <w:spacing w:after="0"/>
        <w:ind w:left="0"/>
        <w:jc w:val="both"/>
      </w:pPr>
      <w:r>
        <w:rPr>
          <w:rFonts w:ascii="Times New Roman"/>
          <w:b w:val="false"/>
          <w:i w:val="false"/>
          <w:color w:val="000000"/>
          <w:sz w:val="28"/>
        </w:rPr>
        <w:t xml:space="preserve">
      3) Қазақстан Республикасы Үкіметінің 2013 жылғы 21 мамырдағы № 504 қаулысымен бекітілген "Әлеуметтік көмек көрсетудің, мөлшерлерін белгілеудің және мұқтаж азаматтардың жекелеген санаттарының тізбесін айқындаудың үлгілік қағидаларына" </w:t>
      </w:r>
      <w:r>
        <w:rPr>
          <w:rFonts w:ascii="Times New Roman"/>
          <w:b w:val="false"/>
          <w:i w:val="false"/>
          <w:color w:val="000000"/>
          <w:sz w:val="28"/>
        </w:rPr>
        <w:t>1 қосымшаға</w:t>
      </w:r>
      <w:r>
        <w:rPr>
          <w:rFonts w:ascii="Times New Roman"/>
          <w:b w:val="false"/>
          <w:i w:val="false"/>
          <w:color w:val="000000"/>
          <w:sz w:val="28"/>
        </w:rPr>
        <w:t xml:space="preserve"> сәйкес адамның (отбасының) құрамы туралы мәліметтерді;</w:t>
      </w:r>
    </w:p>
    <w:bookmarkEnd w:id="68"/>
    <w:bookmarkStart w:name="z73" w:id="69"/>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69"/>
    <w:bookmarkStart w:name="z74" w:id="70"/>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End w:id="70"/>
    <w:bookmarkStart w:name="z75" w:id="71"/>
    <w:p>
      <w:pPr>
        <w:spacing w:after="0"/>
        <w:ind w:left="0"/>
        <w:jc w:val="both"/>
      </w:pPr>
      <w:r>
        <w:rPr>
          <w:rFonts w:ascii="Times New Roman"/>
          <w:b w:val="false"/>
          <w:i w:val="false"/>
          <w:color w:val="000000"/>
          <w:sz w:val="28"/>
        </w:rPr>
        <w:t>
      Табиғи зiлзаланың немесе өрттiң салдарынан өмiрлiк қиын жағдайға түскен адамдар (отбасылар) өтінішті оқиға болған күннен бастап үш ай ішінде береді.</w:t>
      </w:r>
    </w:p>
    <w:bookmarkEnd w:id="71"/>
    <w:bookmarkStart w:name="z76" w:id="72"/>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72"/>
    <w:bookmarkStart w:name="z77" w:id="73"/>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73"/>
    <w:bookmarkStart w:name="z78" w:id="74"/>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w:t>
      </w:r>
      <w:r>
        <w:rPr>
          <w:rFonts w:ascii="Times New Roman"/>
          <w:b w:val="false"/>
          <w:i w:val="false"/>
          <w:color w:val="000000"/>
          <w:sz w:val="28"/>
        </w:rPr>
        <w:t>2</w:t>
      </w:r>
      <w:r>
        <w:rPr>
          <w:rFonts w:ascii="Times New Roman"/>
          <w:b w:val="false"/>
          <w:i w:val="false"/>
          <w:color w:val="000000"/>
          <w:sz w:val="28"/>
        </w:rPr>
        <w:t>, 3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74"/>
    <w:bookmarkStart w:name="z79" w:id="75"/>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75"/>
    <w:bookmarkStart w:name="z80" w:id="76"/>
    <w:p>
      <w:pPr>
        <w:spacing w:after="0"/>
        <w:ind w:left="0"/>
        <w:jc w:val="both"/>
      </w:pPr>
      <w:r>
        <w:rPr>
          <w:rFonts w:ascii="Times New Roman"/>
          <w:b w:val="false"/>
          <w:i w:val="false"/>
          <w:color w:val="000000"/>
          <w:sz w:val="28"/>
        </w:rPr>
        <w:t>
      17. Әлеуметтiк көмек көрсету үшiн құжаттар жетiспеген жағдайда уәкiлеттi орган әлеуметтiк көмек көрсету үшін ұсынылған құжаттарды қарау үшiн қажеттi мәлiметтердi тиiстi органдардан сұратады.</w:t>
      </w:r>
    </w:p>
    <w:bookmarkEnd w:id="76"/>
    <w:bookmarkStart w:name="z81" w:id="77"/>
    <w:p>
      <w:pPr>
        <w:spacing w:after="0"/>
        <w:ind w:left="0"/>
        <w:jc w:val="both"/>
      </w:pPr>
      <w:r>
        <w:rPr>
          <w:rFonts w:ascii="Times New Roman"/>
          <w:b w:val="false"/>
          <w:i w:val="false"/>
          <w:color w:val="000000"/>
          <w:sz w:val="28"/>
        </w:rPr>
        <w:t>
      18.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77"/>
    <w:bookmarkStart w:name="z82" w:id="78"/>
    <w:p>
      <w:pPr>
        <w:spacing w:after="0"/>
        <w:ind w:left="0"/>
        <w:jc w:val="both"/>
      </w:pPr>
      <w:r>
        <w:rPr>
          <w:rFonts w:ascii="Times New Roman"/>
          <w:b w:val="false"/>
          <w:i w:val="false"/>
          <w:color w:val="000000"/>
          <w:sz w:val="28"/>
        </w:rPr>
        <w:t>
      19.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жүргізуді және құжаттардың толық пакетін арнайы комиссияның қарауына ұсынады.</w:t>
      </w:r>
    </w:p>
    <w:bookmarkEnd w:id="78"/>
    <w:bookmarkStart w:name="z83" w:id="79"/>
    <w:p>
      <w:pPr>
        <w:spacing w:after="0"/>
        <w:ind w:left="0"/>
        <w:jc w:val="both"/>
      </w:pPr>
      <w:r>
        <w:rPr>
          <w:rFonts w:ascii="Times New Roman"/>
          <w:b w:val="false"/>
          <w:i w:val="false"/>
          <w:color w:val="000000"/>
          <w:sz w:val="28"/>
        </w:rPr>
        <w:t>
      20. Арнайы комиссия құжаттар келiп түскен күннен бастап екi жұмыс күнi iшiнде әлеуметтiк көмек көрсетудің қажеттiлiгi туралы қорытынды шығарады, оң қорытынды болған кезде әлеуметтiк көмектiң мөлшерiн көрсетедi.</w:t>
      </w:r>
    </w:p>
    <w:bookmarkEnd w:id="79"/>
    <w:bookmarkStart w:name="z84" w:id="80"/>
    <w:p>
      <w:pPr>
        <w:spacing w:after="0"/>
        <w:ind w:left="0"/>
        <w:jc w:val="both"/>
      </w:pPr>
      <w:r>
        <w:rPr>
          <w:rFonts w:ascii="Times New Roman"/>
          <w:b w:val="false"/>
          <w:i w:val="false"/>
          <w:color w:val="000000"/>
          <w:sz w:val="28"/>
        </w:rPr>
        <w:t>
      21. Уәкілетті орган әлеуметтік көмек көрсетуге өтініш берушінің құжаттарын тіркеген күннен бастап сегіз жұмыс күні ішінде қабылданған құжаттар мен арнайы комиссияның әлеуметтік көмек көрсетудің қажеттілігі туралы қорытындысының негізінде әлеуметтік көмек көрсету не көрсетуден бас тарту туралы шешім қабылдайды.</w:t>
      </w:r>
    </w:p>
    <w:bookmarkEnd w:id="80"/>
    <w:bookmarkStart w:name="z85" w:id="8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81"/>
    <w:bookmarkStart w:name="z86" w:id="82"/>
    <w:p>
      <w:pPr>
        <w:spacing w:after="0"/>
        <w:ind w:left="0"/>
        <w:jc w:val="both"/>
      </w:pPr>
      <w:r>
        <w:rPr>
          <w:rFonts w:ascii="Times New Roman"/>
          <w:b w:val="false"/>
          <w:i w:val="false"/>
          <w:color w:val="000000"/>
          <w:sz w:val="28"/>
        </w:rPr>
        <w:t>
      22.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82"/>
    <w:bookmarkStart w:name="z87" w:id="83"/>
    <w:p>
      <w:pPr>
        <w:spacing w:after="0"/>
        <w:ind w:left="0"/>
        <w:jc w:val="both"/>
      </w:pPr>
      <w:r>
        <w:rPr>
          <w:rFonts w:ascii="Times New Roman"/>
          <w:b w:val="false"/>
          <w:i w:val="false"/>
          <w:color w:val="000000"/>
          <w:sz w:val="28"/>
        </w:rPr>
        <w:t>
      23. Әлеуметтік көмек көрсетуден бас тарту жағдайы:</w:t>
      </w:r>
    </w:p>
    <w:bookmarkEnd w:id="83"/>
    <w:bookmarkStart w:name="z88" w:id="84"/>
    <w:p>
      <w:pPr>
        <w:spacing w:after="0"/>
        <w:ind w:left="0"/>
        <w:jc w:val="both"/>
      </w:pPr>
      <w:r>
        <w:rPr>
          <w:rFonts w:ascii="Times New Roman"/>
          <w:b w:val="false"/>
          <w:i w:val="false"/>
          <w:color w:val="000000"/>
          <w:sz w:val="28"/>
        </w:rPr>
        <w:t>
      1) өтiнiш берушiлер ұсынған мәлiметтердiң дәйексiздiгi анықталған;</w:t>
      </w:r>
    </w:p>
    <w:bookmarkEnd w:id="84"/>
    <w:bookmarkStart w:name="z89" w:id="85"/>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bookmarkEnd w:id="85"/>
    <w:bookmarkStart w:name="z90" w:id="86"/>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белгiлеген шектен артқан жағдайда.</w:t>
      </w:r>
    </w:p>
    <w:bookmarkEnd w:id="86"/>
    <w:bookmarkStart w:name="z91" w:id="87"/>
    <w:p>
      <w:pPr>
        <w:spacing w:after="0"/>
        <w:ind w:left="0"/>
        <w:jc w:val="both"/>
      </w:pPr>
      <w:r>
        <w:rPr>
          <w:rFonts w:ascii="Times New Roman"/>
          <w:b w:val="false"/>
          <w:i w:val="false"/>
          <w:color w:val="000000"/>
          <w:sz w:val="28"/>
        </w:rPr>
        <w:t>
      24. Әлеуметтiк көмек ұсынуға шығыстарды қаржыландыру жергілікті бюджетте көзделген ағымдағы қаржы жылына арналған қаражат шегiнде жүзеге асырылады.</w:t>
      </w:r>
    </w:p>
    <w:bookmarkEnd w:id="87"/>
    <w:bookmarkStart w:name="z92" w:id="88"/>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88"/>
    <w:bookmarkStart w:name="z93" w:id="89"/>
    <w:p>
      <w:pPr>
        <w:spacing w:after="0"/>
        <w:ind w:left="0"/>
        <w:jc w:val="both"/>
      </w:pPr>
      <w:r>
        <w:rPr>
          <w:rFonts w:ascii="Times New Roman"/>
          <w:b w:val="false"/>
          <w:i w:val="false"/>
          <w:color w:val="000000"/>
          <w:sz w:val="28"/>
        </w:rPr>
        <w:t>
      25. Әлеуметтік көмек:</w:t>
      </w:r>
    </w:p>
    <w:bookmarkEnd w:id="89"/>
    <w:bookmarkStart w:name="z94" w:id="90"/>
    <w:p>
      <w:pPr>
        <w:spacing w:after="0"/>
        <w:ind w:left="0"/>
        <w:jc w:val="both"/>
      </w:pPr>
      <w:r>
        <w:rPr>
          <w:rFonts w:ascii="Times New Roman"/>
          <w:b w:val="false"/>
          <w:i w:val="false"/>
          <w:color w:val="000000"/>
          <w:sz w:val="28"/>
        </w:rPr>
        <w:t>
      1) алушы қайтыс болғанда;</w:t>
      </w:r>
    </w:p>
    <w:bookmarkEnd w:id="90"/>
    <w:bookmarkStart w:name="z95" w:id="91"/>
    <w:p>
      <w:pPr>
        <w:spacing w:after="0"/>
        <w:ind w:left="0"/>
        <w:jc w:val="both"/>
      </w:pPr>
      <w:r>
        <w:rPr>
          <w:rFonts w:ascii="Times New Roman"/>
          <w:b w:val="false"/>
          <w:i w:val="false"/>
          <w:color w:val="000000"/>
          <w:sz w:val="28"/>
        </w:rPr>
        <w:t>
      2) алушы аудан шегінен тыс тұрақты тұруға кеткен;</w:t>
      </w:r>
    </w:p>
    <w:bookmarkEnd w:id="91"/>
    <w:bookmarkStart w:name="z96" w:id="92"/>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92"/>
    <w:bookmarkStart w:name="z97" w:id="93"/>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93"/>
    <w:bookmarkStart w:name="z98" w:id="94"/>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94"/>
    <w:bookmarkStart w:name="z99" w:id="95"/>
    <w:p>
      <w:pPr>
        <w:spacing w:after="0"/>
        <w:ind w:left="0"/>
        <w:jc w:val="both"/>
      </w:pPr>
      <w:r>
        <w:rPr>
          <w:rFonts w:ascii="Times New Roman"/>
          <w:b w:val="false"/>
          <w:i w:val="false"/>
          <w:color w:val="000000"/>
          <w:sz w:val="28"/>
        </w:rPr>
        <w:t>
      26. Артық төленген сомалар ерікті немесе Қазақстан Республикасының заңнамасында белгіленген өзгеше тәртіпте қайтаруға жатады.</w:t>
      </w:r>
    </w:p>
    <w:bookmarkEnd w:id="95"/>
    <w:bookmarkStart w:name="z100" w:id="96"/>
    <w:p>
      <w:pPr>
        <w:spacing w:after="0"/>
        <w:ind w:left="0"/>
        <w:jc w:val="left"/>
      </w:pPr>
      <w:r>
        <w:rPr>
          <w:rFonts w:ascii="Times New Roman"/>
          <w:b/>
          <w:i w:val="false"/>
          <w:color w:val="000000"/>
        </w:rPr>
        <w:t xml:space="preserve"> 5. Қорытынды ереже</w:t>
      </w:r>
    </w:p>
    <w:bookmarkEnd w:id="96"/>
    <w:bookmarkStart w:name="z101" w:id="97"/>
    <w:p>
      <w:pPr>
        <w:spacing w:after="0"/>
        <w:ind w:left="0"/>
        <w:jc w:val="both"/>
      </w:pPr>
      <w:r>
        <w:rPr>
          <w:rFonts w:ascii="Times New Roman"/>
          <w:b w:val="false"/>
          <w:i w:val="false"/>
          <w:color w:val="000000"/>
          <w:sz w:val="28"/>
        </w:rPr>
        <w:t>
      27. Әлеуметтік көмек көрсету мониторингі және есепке алуды уәкілетті орган "Е-собес" автоматтандырылған ақпараттық жүйесінің дерекқорын пайдалана отырып жүргізеді.</w:t>
      </w:r>
    </w:p>
    <w:bookmarkEnd w:id="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