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e2ce" w14:textId="abf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2012 жылғы 16 сәуірдегі №3/3-V "Риддер қаласында тұрғын үй көмегін көрсету мөлшері және тәртібі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2014 жылғы 24 желтоқсандағы N 30/6-V шешімі. Шығыс Қазақстан облысының Әділет департаментінде 2015 жылғы 21 қаңтарда N 3645 болып тіркелді. Күші жойылды - Шығыс Қазақстан облысы Риддер қалалық мәслихатының 2015 жылғы 16 ақпандағы N 31/2-V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Шығыс Қазақстан облысы Риддер қалалық мәслихатының 16.02.2015 N 31/2-V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"Тұрғын-үй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05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2012 жылғы 16 сәуірдегі № 3/3-V "Риддер қаласында тұрғын үй көмегін көрсету мөлшері және тәртібі туралы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5-4-168 тіркелген, 2012 жылғы 08 мамырдағы № 18 "Риддерские вести" газетінде жарияланған) төмендегі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бастамасы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"Тұрғын-үй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 көмегін беру Ережесін бекіту туралы"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"Тұрғын үй-коммуналдық шаруашылық саласындағы мемлекеттік көрсетілетін қызметтер стандарттарын бекіту туралы" 2014 жылғы 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ШЕШТI:";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Риддер қаласында тұрғын үй көмегін көрсету мөлшері және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Тұрғын үй көмегін тағайындау үшін отбасы (азамат) не сенімхат бойынша оның өкілі: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 Инвестициялар және даму министрлігінің Байланыс, ақпараттандыру және ақпарат комитеті "Халыққа қызмет көрсету орталығы" шаруашылық жүргізу құқығындағы республикалық мемлекеттік кәсіпорынына (бұдан әрі - ХҚО);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www.egov.kz веб-порталына (бұдан ары - портал) өтінішпен барады.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 үшін ХҚО-на немесе порталға өтініш берген кезде Қазақстан Республикасы Үкіметінің 2014 жылғы 05 наурыздағы № 185 "Тұрғын үй-коммуналдық шаруашылық саласындағы мемлекеттік көрсетілетін қызметтер стандарттарын бекіту туралы" қаулысымен бекітілген "Тұрғын үй көмегін тағайындау"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құжаттар тізбесі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СТРЕБКОВ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