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d0c1" w14:textId="ff2d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"Қосымша әлеуметтік көмек көрсету туралы" 2012 жылғы 25 маусымдағы № 398 қаулысына өзгерістер еңгізу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2014 жылғы 21 тамыздағы № 810 қаулысы. Шығыс Қазақстан облысының Әділет департаментінде 2014 жылғы 12 қыркүйекте № 3486 болып тіркелді. Күші жойылды - Шығыс Қазақстан облысы Риддер қаласы әкімдігінің 2014 жылғы 02 желтоқсандағы № 1112 қаулысымен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Шығыс Қазақстан облысы Риддер қаласы әкімдігінің 02.12.2014 № 1112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13 сәуірдегі «Қазақстан Республикасындағы мүгедектерді әлеуметтік қорғау туралы» Заңының 29-бабының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16-баптарына</w:t>
      </w:r>
      <w:r>
        <w:rPr>
          <w:rFonts w:ascii="Times New Roman"/>
          <w:b w:val="false"/>
          <w:i w:val="false"/>
          <w:color w:val="000000"/>
          <w:sz w:val="28"/>
        </w:rPr>
        <w:t>, 11-бабы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«Қазақстан Республикасындағы жергілікті мемлекеттік басқару және өзін – 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14) тармақшасына, Қазақстан Республикасының 1998 жылғы 24 наурыздағы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Риддер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«Қосымша әлеуметтік көмек көрсету туралы» 2012 жылғы 25 маусымдағы № 398 </w:t>
      </w:r>
      <w:r>
        <w:rPr>
          <w:rFonts w:ascii="Times New Roman"/>
          <w:b w:val="false"/>
          <w:i w:val="false"/>
          <w:color w:val="000000"/>
          <w:sz w:val="28"/>
        </w:rPr>
        <w:t>қаулыға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тізіліміндегі № 2587 тіркелген, 2012 жылғы 24 шілдедегі № 29 «Риддерские вести» газетінде жарияланған), келесі өзгертулер еңгізілсін: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 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2005 жылғы 13 сәуірдегі «Қазақстан Республикасындағы мүгедектерді әлеуметтік қорғау туралы» Заңының 29-бабының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16-баптарына</w:t>
      </w:r>
      <w:r>
        <w:rPr>
          <w:rFonts w:ascii="Times New Roman"/>
          <w:b w:val="false"/>
          <w:i w:val="false"/>
          <w:color w:val="000000"/>
          <w:sz w:val="28"/>
        </w:rPr>
        <w:t>, 11-бабы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«Қазақстан Республикасындағы жергілікті мемлекеттік басқару және өзін – 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14) тармақшасына сәйкес, Риддер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 </w:t>
      </w:r>
      <w:r>
        <w:rPr>
          <w:rFonts w:ascii="Times New Roman"/>
          <w:b w:val="false"/>
          <w:i w:val="false"/>
          <w:color w:val="000000"/>
          <w:sz w:val="28"/>
        </w:rPr>
        <w:t>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мүгедек балаларға (толықтай мемлекет қамтамасыз ететін мүгедек балалардан басқа) әлеуметтік көмек отбасы табысына қарамастан, үйден тәрбиеленетін және оқытылатын мүгедек балалардың ата-анасының біреуіне немесе заңды өкілдеріне беріледі».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Осы қаулының орындалуын бақылау Риддер қаласы әкімінің орынбасары Ю.В. Шматкоға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 оның алғашқы ресми жарияланған күнінен кейін он күнтізбелік күн өткен соң қолданысқа еңгізіледі.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Риддер қаласының әкімі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Мұратов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