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16a5" w14:textId="9771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1000 шаршы метрден асатын үй іргесіндегі жер учаскелеріне салынатын базалық салық ставкасын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2014 жылғы 16 сәуірдегі N 26/8-V шешімі. Шығыс Қазақстан облысының Әділет департаментінде 2014 жылғы 20 мамырда N 3342 болып тіркелді. Күші жойылды - Шығыс Қазақстан облысы Риддер қалалық мәслихатының 2018 жылғы 12 наурыздағы № 19/18-VI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қалалық мәслихатының 12.03.2018 № 19/18-VI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төленетiн басқа да мiндеттi төлемдер туралы" (Салық кодексi) Қазақстан Республикасының 2008 жылғы 10 желтоқсандағы Кодексiнiң </w:t>
      </w:r>
      <w:r>
        <w:rPr>
          <w:rFonts w:ascii="Times New Roman"/>
          <w:b w:val="false"/>
          <w:i w:val="false"/>
          <w:color w:val="000000"/>
          <w:sz w:val="28"/>
        </w:rPr>
        <w:t>382-бабына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жергiлiктi мемлекеттiк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15) тармақшасына сәйкес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1000 шаршы метрден асатын үй іргесіндегі жер учаскелеріне салынатын базалық салық ставкасы 1 (бiр) шаршы метр үшін 6 (алты) теңгеден 1 (бір) теңгеге дейін төмендетілсін.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"1000 шаршы метрден асатын үй іргесіндегі жер учаскелеріне салынатын базалық салық ставкасын бекiту туралы" Риддер қалалық мәслихатының 2008 жылғы 29 желтоқсандағы № 13/3-V </w:t>
      </w:r>
      <w:r>
        <w:rPr>
          <w:rFonts w:ascii="Times New Roman"/>
          <w:b w:val="false"/>
          <w:i w:val="false"/>
          <w:color w:val="000000"/>
          <w:sz w:val="28"/>
        </w:rPr>
        <w:t>шешiмiнің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 (2009 жылғы 12 қаңтардағы нормативтiк құқықтық актiлерi мемлекеттiк тiркеуiнiң Тiзiлiмiнде 5-4-103 нөмiрiмен тiркелген, 2009 жылғы 16 қаңтардағы № 3 "Лениногорская правда" газетінде жарияланған).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он күнтізбелік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ШАНЬШИНА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ПАНЧЕНКО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