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bdd93" w14:textId="b4bdd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Риддер қаласының бюджеті туралы" 2013 жылғы 27 желтоқсандағы № 23/16-V Риддер қалалық мәслихатының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2014 жылғы 27 наурыздағы N 25/2-V шешімі. Шығыс Қазақстан облысының Әділет департаментінде 2014 жылғы 11 сәуірде N 3228 болып тіркелді. Қолданылу мерзімінің аяқталуына байланысты күші жойылды (Шығыс Қазақстан облысы Риддер қалалық мәслихатының 2014 жылғы 22 желтоқсандағы № 947/04-08 хаты)</w:t>
      </w:r>
    </w:p>
    <w:p>
      <w:pPr>
        <w:spacing w:after="0"/>
        <w:ind w:left="0"/>
        <w:jc w:val="both"/>
      </w:pPr>
      <w:bookmarkStart w:name="z1" w:id="0"/>
      <w:r>
        <w:rPr>
          <w:rFonts w:ascii="Times New Roman"/>
          <w:b w:val="false"/>
          <w:i w:val="false"/>
          <w:color w:val="ff0000"/>
          <w:sz w:val="28"/>
        </w:rPr>
        <w:t>      Ескерту. Қолданылу мерзімінің аяқталуына байланысты күші жойылды (Шығыс Қазақстан облысы Риддер қалалық мәслихатының 22.12.2014 № 947/04-08 хаты).</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2008 жылғы 4 желтоқсандағы Бюджет кодексінің 104-бабының </w:t>
      </w:r>
      <w:r>
        <w:rPr>
          <w:rFonts w:ascii="Times New Roman"/>
          <w:b w:val="false"/>
          <w:i w:val="false"/>
          <w:color w:val="000000"/>
          <w:sz w:val="28"/>
        </w:rPr>
        <w:t>5-тармағына</w:t>
      </w:r>
      <w:r>
        <w:rPr>
          <w:rFonts w:ascii="Times New Roman"/>
          <w:b w:val="false"/>
          <w:i w:val="false"/>
          <w:color w:val="000000"/>
          <w:sz w:val="28"/>
        </w:rPr>
        <w:t>, </w:t>
      </w:r>
      <w:r>
        <w:rPr>
          <w:rFonts w:ascii="Times New Roman"/>
          <w:b w:val="false"/>
          <w:i w:val="false"/>
          <w:color w:val="000000"/>
          <w:sz w:val="28"/>
        </w:rPr>
        <w:t>109-бабының</w:t>
      </w:r>
      <w:r>
        <w:rPr>
          <w:rFonts w:ascii="Times New Roman"/>
          <w:b w:val="false"/>
          <w:i w:val="false"/>
          <w:color w:val="000000"/>
          <w:sz w:val="28"/>
        </w:rPr>
        <w:t xml:space="preserve"> 1-тармағына және </w:t>
      </w:r>
      <w:r>
        <w:rPr>
          <w:rFonts w:ascii="Times New Roman"/>
          <w:b w:val="false"/>
          <w:i w:val="false"/>
          <w:color w:val="000000"/>
          <w:sz w:val="28"/>
        </w:rPr>
        <w:t>111-бабының</w:t>
      </w:r>
      <w:r>
        <w:rPr>
          <w:rFonts w:ascii="Times New Roman"/>
          <w:b w:val="false"/>
          <w:i w:val="false"/>
          <w:color w:val="000000"/>
          <w:sz w:val="28"/>
        </w:rPr>
        <w:t xml:space="preserve"> 1-тармағына,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сәйкес, Риддер қалалық мәслихаты </w:t>
      </w:r>
      <w:r>
        <w:rPr>
          <w:rFonts w:ascii="Times New Roman"/>
          <w:b/>
          <w:i w:val="false"/>
          <w:color w:val="000000"/>
          <w:sz w:val="28"/>
        </w:rPr>
        <w:t>ШЕШТІ:</w:t>
      </w:r>
      <w:r>
        <w:br/>
      </w:r>
      <w:r>
        <w:rPr>
          <w:rFonts w:ascii="Times New Roman"/>
          <w:b w:val="false"/>
          <w:i w:val="false"/>
          <w:color w:val="000000"/>
          <w:sz w:val="28"/>
        </w:rPr>
        <w:t>
      1. Риддер қалалық мәслихатының 2013 жылғы 27 желтоқсандағы № 23/16-V "2014-2016 жылдарға арналған Риддер қаласының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2014 жылғы 13 қаңтардағы № 3155 тіркелген, "Лениногорская правда" газетінде 2014 жылғы 31 қаңтарда № 5 санында жарияланған)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 2014-2016 жылдарға арналған Риддер қаласының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2014 жылға мынадай көлемдерде бекітілсін:</w:t>
      </w:r>
      <w:r>
        <w:br/>
      </w:r>
      <w:r>
        <w:rPr>
          <w:rFonts w:ascii="Times New Roman"/>
          <w:b w:val="false"/>
          <w:i w:val="false"/>
          <w:color w:val="000000"/>
          <w:sz w:val="28"/>
        </w:rPr>
        <w:t>
      1) кірістер – 5717865 мың теңге, соның ішінде:</w:t>
      </w:r>
      <w:r>
        <w:br/>
      </w:r>
      <w:r>
        <w:rPr>
          <w:rFonts w:ascii="Times New Roman"/>
          <w:b w:val="false"/>
          <w:i w:val="false"/>
          <w:color w:val="000000"/>
          <w:sz w:val="28"/>
        </w:rPr>
        <w:t>
      салықтық түсімдер – 2855542 мың теңге;</w:t>
      </w:r>
      <w:r>
        <w:br/>
      </w:r>
      <w:r>
        <w:rPr>
          <w:rFonts w:ascii="Times New Roman"/>
          <w:b w:val="false"/>
          <w:i w:val="false"/>
          <w:color w:val="000000"/>
          <w:sz w:val="28"/>
        </w:rPr>
        <w:t>
      салықтық емес түсімдер – 7545 мың теңге;</w:t>
      </w:r>
      <w:r>
        <w:br/>
      </w:r>
      <w:r>
        <w:rPr>
          <w:rFonts w:ascii="Times New Roman"/>
          <w:b w:val="false"/>
          <w:i w:val="false"/>
          <w:color w:val="000000"/>
          <w:sz w:val="28"/>
        </w:rPr>
        <w:t>
      негізгі капиталды сатудан түсетін түсімдер - 27000 мың теңге;</w:t>
      </w:r>
      <w:r>
        <w:br/>
      </w:r>
      <w:r>
        <w:rPr>
          <w:rFonts w:ascii="Times New Roman"/>
          <w:b w:val="false"/>
          <w:i w:val="false"/>
          <w:color w:val="000000"/>
          <w:sz w:val="28"/>
        </w:rPr>
        <w:t>
      трансферттер түсімі – 2827778 мың теңге;</w:t>
      </w:r>
      <w:r>
        <w:br/>
      </w:r>
      <w:r>
        <w:rPr>
          <w:rFonts w:ascii="Times New Roman"/>
          <w:b w:val="false"/>
          <w:i w:val="false"/>
          <w:color w:val="000000"/>
          <w:sz w:val="28"/>
        </w:rPr>
        <w:t>
      2) шығындар – 5723341 мың теңге;</w:t>
      </w:r>
      <w:r>
        <w:br/>
      </w:r>
      <w:r>
        <w:rPr>
          <w:rFonts w:ascii="Times New Roman"/>
          <w:b w:val="false"/>
          <w:i w:val="false"/>
          <w:color w:val="000000"/>
          <w:sz w:val="28"/>
        </w:rPr>
        <w:t>
      3) таза бюджеттік кредиттеу – 50000 мың теңге, соның ішінде:</w:t>
      </w:r>
      <w:r>
        <w:br/>
      </w:r>
      <w:r>
        <w:rPr>
          <w:rFonts w:ascii="Times New Roman"/>
          <w:b w:val="false"/>
          <w:i w:val="false"/>
          <w:color w:val="000000"/>
          <w:sz w:val="28"/>
        </w:rPr>
        <w:t>
      бюджеттік кредиттер – 50000 мың теңге;</w:t>
      </w:r>
      <w:r>
        <w:br/>
      </w:r>
      <w:r>
        <w:rPr>
          <w:rFonts w:ascii="Times New Roman"/>
          <w:b w:val="false"/>
          <w:i w:val="false"/>
          <w:color w:val="000000"/>
          <w:sz w:val="28"/>
        </w:rPr>
        <w:t>
      бюджеттік кредиттерді өтеу – 0 мың теңге;</w:t>
      </w:r>
      <w:r>
        <w:br/>
      </w:r>
      <w:r>
        <w:rPr>
          <w:rFonts w:ascii="Times New Roman"/>
          <w:b w:val="false"/>
          <w:i w:val="false"/>
          <w:color w:val="000000"/>
          <w:sz w:val="28"/>
        </w:rPr>
        <w:t>
      4) қаржы активтерімен операциялар бойынша сальдо – 35520 мың теңге;</w:t>
      </w:r>
      <w:r>
        <w:br/>
      </w:r>
      <w:r>
        <w:rPr>
          <w:rFonts w:ascii="Times New Roman"/>
          <w:b w:val="false"/>
          <w:i w:val="false"/>
          <w:color w:val="000000"/>
          <w:sz w:val="28"/>
        </w:rPr>
        <w:t>
      5) бюджет тапшылығы (профициті) – -90996 мың теңге;</w:t>
      </w:r>
      <w:r>
        <w:br/>
      </w:r>
      <w:r>
        <w:rPr>
          <w:rFonts w:ascii="Times New Roman"/>
          <w:b w:val="false"/>
          <w:i w:val="false"/>
          <w:color w:val="000000"/>
          <w:sz w:val="28"/>
        </w:rPr>
        <w:t>
      6) бюджет тапшылығын қаржыландыру (профицитін пайдалану) – 90996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3-тармақта</w:t>
      </w:r>
      <w:r>
        <w:rPr>
          <w:rFonts w:ascii="Times New Roman"/>
          <w:b w:val="false"/>
          <w:i w:val="false"/>
          <w:color w:val="000000"/>
          <w:sz w:val="28"/>
        </w:rPr>
        <w:t xml:space="preserve"> келесі мәтіндегі 2) тармақшасымен толықтырылсын:</w:t>
      </w:r>
      <w:r>
        <w:br/>
      </w:r>
      <w:r>
        <w:rPr>
          <w:rFonts w:ascii="Times New Roman"/>
          <w:b w:val="false"/>
          <w:i w:val="false"/>
          <w:color w:val="000000"/>
          <w:sz w:val="28"/>
        </w:rPr>
        <w:t>
      "2) 2013 жылы пайдаланылмаған (толық пайдаланылмаған) жоғары тұрған бюджеттен берілген трансферттерді 3740,5 мың теңге сомасында.";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қосымша</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келесі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2014 жылғы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Сессия төрағасы </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 ШАНЬШИНА</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Қалалық мәслихат хатшысы </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 ПАНЧЕНКО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 w:id="1"/>
          <w:p>
            <w:pPr>
              <w:spacing w:after="20"/>
              <w:ind w:left="20"/>
              <w:jc w:val="both"/>
            </w:pPr>
            <w:r>
              <w:rPr>
                <w:rFonts w:ascii="Times New Roman"/>
                <w:b w:val="false"/>
                <w:i w:val="false"/>
                <w:color w:val="000000"/>
                <w:sz w:val="20"/>
              </w:rPr>
              <w:t xml:space="preserve">
2014 жылғы 27 наурыздағы </w:t>
            </w:r>
            <w:r>
              <w:br/>
            </w:r>
            <w:r>
              <w:rPr>
                <w:rFonts w:ascii="Times New Roman"/>
                <w:b w:val="false"/>
                <w:i w:val="false"/>
                <w:color w:val="000000"/>
                <w:sz w:val="20"/>
              </w:rPr>
              <w:t xml:space="preserve">
№ 25/2-V Риддер қалалық </w:t>
            </w:r>
            <w:r>
              <w:br/>
            </w:r>
            <w:r>
              <w:rPr>
                <w:rFonts w:ascii="Times New Roman"/>
                <w:b w:val="false"/>
                <w:i w:val="false"/>
                <w:color w:val="000000"/>
                <w:sz w:val="20"/>
              </w:rPr>
              <w:t xml:space="preserve">
мәслихаттың ХХV сессиясының </w:t>
            </w:r>
            <w:r>
              <w:br/>
            </w:r>
            <w:r>
              <w:rPr>
                <w:rFonts w:ascii="Times New Roman"/>
                <w:b w:val="false"/>
                <w:i w:val="false"/>
                <w:color w:val="000000"/>
                <w:sz w:val="20"/>
              </w:rPr>
              <w:t xml:space="preserve">
шешіміне 1-қосымша </w:t>
            </w:r>
            <w:r>
              <w:br/>
            </w:r>
            <w:r>
              <w:rPr>
                <w:rFonts w:ascii="Times New Roman"/>
                <w:b w:val="false"/>
                <w:i w:val="false"/>
                <w:color w:val="000000"/>
                <w:sz w:val="20"/>
              </w:rPr>
              <w:t xml:space="preserve">
2013 жылғы 27 желтоқсандағы </w:t>
            </w:r>
            <w:r>
              <w:br/>
            </w:r>
            <w:r>
              <w:rPr>
                <w:rFonts w:ascii="Times New Roman"/>
                <w:b w:val="false"/>
                <w:i w:val="false"/>
                <w:color w:val="000000"/>
                <w:sz w:val="20"/>
              </w:rPr>
              <w:t xml:space="preserve">
№ 23/16-V Риддер қалалық </w:t>
            </w:r>
            <w:r>
              <w:br/>
            </w:r>
            <w:r>
              <w:rPr>
                <w:rFonts w:ascii="Times New Roman"/>
                <w:b w:val="false"/>
                <w:i w:val="false"/>
                <w:color w:val="000000"/>
                <w:sz w:val="20"/>
              </w:rPr>
              <w:t xml:space="preserve">
мәслихаттың ХХIII сессиясының </w:t>
            </w:r>
            <w:r>
              <w:br/>
            </w:r>
            <w:r>
              <w:rPr>
                <w:rFonts w:ascii="Times New Roman"/>
                <w:b w:val="false"/>
                <w:i w:val="false"/>
                <w:color w:val="000000"/>
                <w:sz w:val="20"/>
              </w:rPr>
              <w:t xml:space="preserve">
шешіміне 1-қосымша </w:t>
            </w:r>
          </w:p>
          <w:bookmarkEnd w:id="1"/>
        </w:tc>
      </w:tr>
    </w:tbl>
    <w:p>
      <w:pPr>
        <w:spacing w:after="0"/>
        <w:ind w:left="0"/>
        <w:jc w:val="left"/>
      </w:pPr>
      <w:r>
        <w:rPr>
          <w:rFonts w:ascii="Times New Roman"/>
          <w:b/>
          <w:i w:val="false"/>
          <w:color w:val="000000"/>
        </w:rPr>
        <w:t xml:space="preserve"> 2014 жылға арналған Риддер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973"/>
        <w:gridCol w:w="873"/>
        <w:gridCol w:w="913"/>
        <w:gridCol w:w="7513"/>
        <w:gridCol w:w="31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1.Кірістер</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5717865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2855542</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1174903</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1174903</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852025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852025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727145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367126</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209179</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салықтар</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150631</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71944</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салымдар</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18516</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29525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29525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түскен түсімдер</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2827778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2827778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2827778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693"/>
        <w:gridCol w:w="1133"/>
        <w:gridCol w:w="953"/>
        <w:gridCol w:w="7533"/>
        <w:gridCol w:w="32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5723341</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162526</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117861</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14397</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103061</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90458</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12603</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24737</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24737</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19928</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19928</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19775</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11849</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11849</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11849</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 – атқару қызметі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9041</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9041</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9041</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9041</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2118401</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365971</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365971</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260095</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105876</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1406132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1406132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1319827</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86305</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346298</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137080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27563</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 ұстауға асыраушыларына ай сайынғы ақшалай қаражат төлемдері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27863</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75374</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209218</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209218</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191802</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148755</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148755</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44185</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3986</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12626</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43980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5925</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24371</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12633</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43047</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43047</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33499</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1016981,5</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378362,2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366743,2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қызметтік тұрғын үй салу және (немесе) сатып алу және инженерлік коммуникациялық инфрақұрылымдарды дамыту (немесе) сатып алу</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186743,2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517586,3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36781</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4439</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476366,3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476366,3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121033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121033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көшелерді жарықтандыру</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45617</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30492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42508</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237917</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64612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64612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64612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37966</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35944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7711</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14917</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64696</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49206</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40620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тілді және Қазақстан халықтарының басқа да тілдерін дамыту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8586</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7298</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70643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18401</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52242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11048</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2881</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2881</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27697</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27697</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12617</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4524</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7689</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және жер қатынастары саласындағы басқа да қызметтер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13055</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312097</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312097</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312097</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312097</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1433338</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1433338</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443287</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24123</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бағдарламасы шеңберінде бюджеттік инвестициялық жобаларды іске асыру</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419069</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938656</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бағдарламасы шеңберінде бюджеттік инвестициялық жобаларды іске асыру</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938656</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21395</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ауыл шаруашылығы мен ветеринарияны дамыту саласындағы мемлекеттік саясатты іске асыру жөніндегі қызметтер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21395</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154449,5</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154449,5</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154449,5</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пайданылмаған (толық пайданылмаған) трансферттерді қайтару</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3740,5</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150709</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Моноқалалардағы кәсіпкерліктің дамуына ықпал етуді кредиттеу</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35520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35520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35520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және ұлғайту</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35520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-90996</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VІ.Бюджет тапшылығын қаржыландыру (профицитін пайдалану)</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90996</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40996</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40996</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40996</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