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3595e" w14:textId="1a359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 мәслихатының 2014 жылғы 19 сәуірдегі № 29/154-V шешімі. Шығыс Қазақстан облысының Әділет департаментінде 2014 жылғы 20 мамырда № 3346 болып тіркелді. Күші жойылды - Шығыс Қазақстан облысы Семей қаласы мәслихатының 2016 жылғы 29 қарашадағы № 8/63-VI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Семей қаласы мәслихатының 29.11.2016 № 8/63-VI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"Қазақстан Республикасындағы мемлекеттік басқару және өзін-өзі басқару туралы" 2001 жылғы 23 қаңтардағы Заңының </w:t>
      </w:r>
      <w:r>
        <w:rPr>
          <w:rFonts w:ascii="Times New Roman"/>
          <w:b w:val="false"/>
          <w:i w:val="false"/>
          <w:color w:val="000000"/>
          <w:sz w:val="28"/>
        </w:rPr>
        <w:t>9-бабына</w:t>
      </w:r>
      <w:r>
        <w:rPr>
          <w:rFonts w:ascii="Times New Roman"/>
          <w:b w:val="false"/>
          <w:i w:val="false"/>
          <w:color w:val="000000"/>
          <w:sz w:val="28"/>
        </w:rPr>
        <w:t xml:space="preserve"> және Қазақстан Републикасы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Семей қаласының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Семей қаласы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Семей қаласы мәслихатының 2012 жылғы 15 наурыздағы № 3/23-V "Семей қаласы мәслихатының регламентін бекіту туралы" шешімінің күші жойылсын.</w:t>
      </w:r>
      <w:r>
        <w:br/>
      </w:r>
      <w:r>
        <w:rPr>
          <w:rFonts w:ascii="Times New Roman"/>
          <w:b w:val="false"/>
          <w:i w:val="false"/>
          <w:color w:val="000000"/>
          <w:sz w:val="28"/>
        </w:rPr>
        <w:t>
      </w:t>
      </w:r>
      <w:r>
        <w:rPr>
          <w:rFonts w:ascii="Times New Roman"/>
          <w:b w:val="false"/>
          <w:i w:val="false"/>
          <w:color w:val="000000"/>
          <w:sz w:val="28"/>
        </w:rPr>
        <w:t>3. Осы регламенттің жүзеге асырылуын бақылауда ұстау Семей қаласы мәслихатының құқықтық мәселелер, депутаттық этика және өкілеттіктер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4. Осы шешім алғашқы ресми жарияланған күннен бастап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Тастекеев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Ақжалов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Семей қаласы мәслихатының</w:t>
            </w:r>
            <w:r>
              <w:br/>
            </w:r>
            <w:r>
              <w:rPr>
                <w:rFonts w:ascii="Times New Roman"/>
                <w:b w:val="false"/>
                <w:i w:val="false"/>
                <w:color w:val="000000"/>
                <w:sz w:val="20"/>
              </w:rPr>
              <w:t>2014 жылғы 19 сәуірдегі № 29/154-V</w:t>
            </w:r>
            <w:r>
              <w:br/>
            </w:r>
            <w:r>
              <w:rPr>
                <w:rFonts w:ascii="Times New Roman"/>
                <w:b w:val="false"/>
                <w:i w:val="false"/>
                <w:color w:val="000000"/>
                <w:sz w:val="20"/>
              </w:rPr>
              <w:t>шешімімен бекітілген</w:t>
            </w:r>
          </w:p>
        </w:tc>
      </w:tr>
    </w:tbl>
    <w:bookmarkStart w:name="z7" w:id="0"/>
    <w:p>
      <w:pPr>
        <w:spacing w:after="0"/>
        <w:ind w:left="0"/>
        <w:jc w:val="left"/>
      </w:pPr>
      <w:r>
        <w:rPr>
          <w:rFonts w:ascii="Times New Roman"/>
          <w:b/>
          <w:i w:val="false"/>
          <w:color w:val="000000"/>
        </w:rPr>
        <w:t xml:space="preserve"> Семей қаласы мәслихатының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Семей қаласы мәслихатының осы үлгі регламенті (бұдан әрі – регламент) "Қазақстан Республикасындағы жергілікті мемлекеттік басқару және өзін өзі басқару туралы" 2001 жылғы 23 қаңтардағы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және Қазақстан Республикасы Президентінің 2013 жылғы 3 желтоқсандағы №704 "Мәслихаттың үлгі регламентін бекіту туралы" </w:t>
      </w:r>
      <w:r>
        <w:rPr>
          <w:rFonts w:ascii="Times New Roman"/>
          <w:b w:val="false"/>
          <w:i w:val="false"/>
          <w:color w:val="000000"/>
          <w:sz w:val="28"/>
        </w:rPr>
        <w:t xml:space="preserve">Жарлығына </w:t>
      </w:r>
      <w:r>
        <w:rPr>
          <w:rFonts w:ascii="Times New Roman"/>
          <w:b w:val="false"/>
          <w:i w:val="false"/>
          <w:color w:val="000000"/>
          <w:sz w:val="28"/>
        </w:rPr>
        <w:t>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w:t>
      </w:r>
      <w:r>
        <w:rPr>
          <w:rFonts w:ascii="Times New Roman"/>
          <w:b w:val="false"/>
          <w:i w:val="false"/>
          <w:color w:val="000000"/>
          <w:sz w:val="28"/>
        </w:rPr>
        <w:t xml:space="preserve">2. Семей қаласының мәслихаты (бұдан әрі-мәслихат)–Семей қаласының халқы сайлайтын сайланбалы орган және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r>
        <w:br/>
      </w:r>
      <w:r>
        <w:rPr>
          <w:rFonts w:ascii="Times New Roman"/>
          <w:b w:val="false"/>
          <w:i w:val="false"/>
          <w:color w:val="000000"/>
          <w:sz w:val="28"/>
        </w:rPr>
        <w:t>
      </w:t>
      </w:r>
      <w:r>
        <w:rPr>
          <w:rFonts w:ascii="Times New Roman"/>
          <w:b w:val="false"/>
          <w:i w:val="false"/>
          <w:color w:val="000000"/>
          <w:sz w:val="28"/>
        </w:rPr>
        <w:t xml:space="preserve">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12" w:id="1"/>
    <w:p>
      <w:pPr>
        <w:spacing w:after="0"/>
        <w:ind w:left="0"/>
        <w:jc w:val="left"/>
      </w:pPr>
      <w:r>
        <w:rPr>
          <w:rFonts w:ascii="Times New Roman"/>
          <w:b/>
          <w:i w:val="false"/>
          <w:color w:val="000000"/>
        </w:rPr>
        <w:t xml:space="preserve"> 2. Мәслихат сессияларын өткізу тәртібі</w:t>
      </w:r>
      <w:r>
        <w:br/>
      </w:r>
      <w:r>
        <w:rPr>
          <w:rFonts w:ascii="Times New Roman"/>
          <w:b/>
          <w:i w:val="false"/>
          <w:color w:val="000000"/>
        </w:rPr>
        <w:t>2.1. Мәслихат сессиялары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Мәслихаттың сессиясына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Мәслихаттың шешімімен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w:t>
      </w:r>
      <w:r>
        <w:rPr>
          <w:rFonts w:ascii="Times New Roman"/>
          <w:b w:val="false"/>
          <w:i w:val="false"/>
          <w:color w:val="000000"/>
          <w:sz w:val="28"/>
        </w:rPr>
        <w:t>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Семей қаласының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Мәслихаттың бірінші сессиясын Семей қаласының аумақтық сайлау комиссиясының төрағасы ашады және оны мәслихат сессиясының төрағасы сайланғанға дейін жүргізеді.</w:t>
      </w:r>
      <w:r>
        <w:br/>
      </w:r>
      <w:r>
        <w:rPr>
          <w:rFonts w:ascii="Times New Roman"/>
          <w:b w:val="false"/>
          <w:i w:val="false"/>
          <w:color w:val="000000"/>
          <w:sz w:val="28"/>
        </w:rPr>
        <w:t>
      Семей қаласының аумақтық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w:t>
      </w:r>
      <w:r>
        <w:rPr>
          <w:rFonts w:ascii="Times New Roman"/>
          <w:b w:val="false"/>
          <w:i w:val="false"/>
          <w:color w:val="000000"/>
          <w:sz w:val="28"/>
        </w:rPr>
        <w:t>7. Мәслихаттың кезектi сессиясы кемiнде жылына төрт рет шақырылады және оны мәслихат сессиясының төрағасы жүргiзедi.</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Шығыс Қазақстан облысы Семей қаласы мәслихатының 16.07.2015 </w:t>
      </w:r>
      <w:r>
        <w:rPr>
          <w:rFonts w:ascii="Times New Roman"/>
          <w:b w:val="false"/>
          <w:i w:val="false"/>
          <w:color w:val="ff0000"/>
          <w:sz w:val="28"/>
        </w:rPr>
        <w:t>N 43/238-V</w:t>
      </w:r>
      <w:r>
        <w:rPr>
          <w:rFonts w:ascii="Times New Roman"/>
          <w:b w:val="false"/>
          <w:i w:val="false"/>
          <w:color w:val="ff0000"/>
          <w:sz w:val="28"/>
        </w:rPr>
        <w:t xml:space="preserve"> шешімімен (алғаш рет ресми жарияланған күнінен кейін күнтізбелік он күн өткен соң қолданысқа енгізіледі).</w:t>
      </w:r>
      <w:r>
        <w:br/>
      </w:r>
      <w:r>
        <w:rPr>
          <w:rFonts w:ascii="Times New Roman"/>
          <w:b w:val="false"/>
          <w:i w:val="false"/>
          <w:color w:val="000000"/>
          <w:sz w:val="28"/>
        </w:rPr>
        <w:t>
      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Мәслихат хатшысы мәслихат сессиясының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w:t>
      </w:r>
      <w:r>
        <w:rPr>
          <w:rFonts w:ascii="Times New Roman"/>
          <w:b w:val="false"/>
          <w:i w:val="false"/>
          <w:color w:val="000000"/>
          <w:sz w:val="28"/>
        </w:rPr>
        <w:t xml:space="preserve">10. </w:t>
      </w:r>
      <w:r>
        <w:rPr>
          <w:rFonts w:ascii="Times New Roman"/>
          <w:b w:val="false"/>
          <w:i w:val="false"/>
          <w:color w:val="000000"/>
          <w:sz w:val="28"/>
        </w:rPr>
        <w:t xml:space="preserve">Регламентте </w:t>
      </w:r>
      <w:r>
        <w:rPr>
          <w:rFonts w:ascii="Times New Roman"/>
          <w:b w:val="false"/>
          <w:i w:val="false"/>
          <w:color w:val="000000"/>
          <w:sz w:val="28"/>
        </w:rPr>
        <w:t xml:space="preserve">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бюджеттік қаражаты есебінен негізгі жұмыс орны бойынша </w:t>
      </w:r>
      <w:r>
        <w:rPr>
          <w:rFonts w:ascii="Times New Roman"/>
          <w:b w:val="false"/>
          <w:i w:val="false"/>
          <w:color w:val="000000"/>
          <w:sz w:val="28"/>
        </w:rPr>
        <w:t>орташа жалақысы</w:t>
      </w:r>
      <w:r>
        <w:rPr>
          <w:rFonts w:ascii="Times New Roman"/>
          <w:b w:val="false"/>
          <w:i w:val="false"/>
          <w:color w:val="000000"/>
          <w:sz w:val="28"/>
        </w:rPr>
        <w:t xml:space="preserve">, бірақ көрсетілген қызметте бір жылға дейінгі жұмыс өтілі бар тиісті әкімшілік-аумақтық бірлік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w:t>
      </w:r>
      <w:r>
        <w:rPr>
          <w:rFonts w:ascii="Times New Roman"/>
          <w:b w:val="false"/>
          <w:i w:val="false"/>
          <w:color w:val="000000"/>
          <w:sz w:val="28"/>
        </w:rPr>
        <w:t>іссапар шығындары</w:t>
      </w:r>
      <w:r>
        <w:rPr>
          <w:rFonts w:ascii="Times New Roman"/>
          <w:b w:val="false"/>
          <w:i w:val="false"/>
          <w:color w:val="000000"/>
          <w:sz w:val="28"/>
        </w:rPr>
        <w:t xml:space="preserve"> өтеледі.</w:t>
      </w:r>
      <w:r>
        <w:br/>
      </w:r>
      <w:r>
        <w:rPr>
          <w:rFonts w:ascii="Times New Roman"/>
          <w:b w:val="false"/>
          <w:i w:val="false"/>
          <w:color w:val="000000"/>
          <w:sz w:val="28"/>
        </w:rPr>
        <w:t>
      </w:t>
      </w:r>
      <w:r>
        <w:rPr>
          <w:rFonts w:ascii="Times New Roman"/>
          <w:b w:val="false"/>
          <w:i w:val="false"/>
          <w:color w:val="000000"/>
          <w:sz w:val="28"/>
        </w:rPr>
        <w:t>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тиісті аумақтық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 бойынша дауыс беру әрбір мәселе бойынша жеке өткізіледі. Егер мәселеге маслихат депутаттарының көпшілігі дауыс берсе, ол күн тәртібіне енгізілді деп есептеледі.</w:t>
      </w:r>
      <w:r>
        <w:br/>
      </w:r>
      <w:r>
        <w:rPr>
          <w:rFonts w:ascii="Times New Roman"/>
          <w:b w:val="false"/>
          <w:i w:val="false"/>
          <w:color w:val="000000"/>
          <w:sz w:val="28"/>
        </w:rPr>
        <w:t>
      </w:t>
      </w:r>
      <w:r>
        <w:rPr>
          <w:rFonts w:ascii="Times New Roman"/>
          <w:b w:val="false"/>
          <w:i w:val="false"/>
          <w:color w:val="000000"/>
          <w:sz w:val="28"/>
        </w:rPr>
        <w:t>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тиісті аумақтық әкімімен келісім бойынша сессия төрағасы бекітеді.</w:t>
      </w:r>
      <w:r>
        <w:br/>
      </w:r>
      <w:r>
        <w:rPr>
          <w:rFonts w:ascii="Times New Roman"/>
          <w:b w:val="false"/>
          <w:i w:val="false"/>
          <w:color w:val="000000"/>
          <w:sz w:val="28"/>
        </w:rPr>
        <w:t>
      </w:t>
      </w:r>
      <w:r>
        <w:rPr>
          <w:rFonts w:ascii="Times New Roman"/>
          <w:b w:val="false"/>
          <w:i w:val="false"/>
          <w:color w:val="000000"/>
          <w:sz w:val="28"/>
        </w:rPr>
        <w:t>13. Мәслихаттың қарауына жататын мәселелер бойынша Семей қаласының әкімі, кент және ауылдық округтердің әкімі, сессияда қаралатын ұйымдардың басшылары мен өзге де лауазымды адамдар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15. Мәслихаттың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2.2. Мәслихат актілерін қабылдау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w:t>
      </w:r>
      <w:r>
        <w:rPr>
          <w:rFonts w:ascii="Times New Roman"/>
          <w:b w:val="false"/>
          <w:i w:val="false"/>
          <w:color w:val="000000"/>
          <w:sz w:val="28"/>
        </w:rPr>
        <w:t>19. Шешімдердің жобалары сессия төрағасына немесе мәслихат хатшысына беріледі.</w:t>
      </w:r>
      <w:r>
        <w:br/>
      </w: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құжаттармен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жағдайларда, тиісті атқарушы органның ұсынымы бойынша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 xml:space="preserve">20. Мәслихаттың нормативтік құқықтық шешімдері Шығыс Қазақстан облысының әділет органдарында </w:t>
      </w:r>
      <w:r>
        <w:rPr>
          <w:rFonts w:ascii="Times New Roman"/>
          <w:b w:val="false"/>
          <w:i w:val="false"/>
          <w:color w:val="000000"/>
          <w:sz w:val="28"/>
        </w:rPr>
        <w:t>мемлекеттік тіркелуге</w:t>
      </w:r>
      <w:r>
        <w:rPr>
          <w:rFonts w:ascii="Times New Roman"/>
          <w:b w:val="false"/>
          <w:i w:val="false"/>
          <w:color w:val="000000"/>
          <w:sz w:val="28"/>
        </w:rPr>
        <w:t xml:space="preserve">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жариялануға тиіс.</w:t>
      </w:r>
      <w:r>
        <w:br/>
      </w:r>
      <w:r>
        <w:rPr>
          <w:rFonts w:ascii="Times New Roman"/>
          <w:b w:val="false"/>
          <w:i w:val="false"/>
          <w:color w:val="000000"/>
          <w:sz w:val="28"/>
        </w:rPr>
        <w:t>
      </w:t>
      </w:r>
      <w:r>
        <w:rPr>
          <w:rFonts w:ascii="Times New Roman"/>
          <w:b w:val="false"/>
          <w:i w:val="false"/>
          <w:color w:val="000000"/>
          <w:sz w:val="28"/>
        </w:rPr>
        <w:t>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жобаларының бәрі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25. Мәслихат шешімінің жобасына түзетулер болған жағдайда, дауыс беру мынадай ретпен жүзеге асырылады:</w:t>
      </w:r>
      <w:r>
        <w:br/>
      </w: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2) негізге алынған жобаға кірмеген барлық түзетулер кезек бойынша дауысқа салынады;</w:t>
      </w:r>
      <w:r>
        <w:br/>
      </w: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xml:space="preserve">
      Мәслихат шешімдеріне өзгерістер оларды қабылдау үшін </w:t>
      </w:r>
      <w:r>
        <w:rPr>
          <w:rFonts w:ascii="Times New Roman"/>
          <w:b w:val="false"/>
          <w:i w:val="false"/>
          <w:color w:val="000000"/>
          <w:sz w:val="28"/>
        </w:rPr>
        <w:t>белгіленген</w:t>
      </w:r>
      <w:r>
        <w:rPr>
          <w:rFonts w:ascii="Times New Roman"/>
          <w:b w:val="false"/>
          <w:i w:val="false"/>
          <w:color w:val="000000"/>
          <w:sz w:val="28"/>
        </w:rPr>
        <w:t xml:space="preserve"> тәртіппен енгізіледі.</w:t>
      </w:r>
      <w:r>
        <w:br/>
      </w:r>
      <w:r>
        <w:rPr>
          <w:rFonts w:ascii="Times New Roman"/>
          <w:b w:val="false"/>
          <w:i w:val="false"/>
          <w:color w:val="000000"/>
          <w:sz w:val="28"/>
        </w:rPr>
        <w:t xml:space="preserve">
      Сессиялардың хаттамалары сессиядан кейін бір айдан кешіктірілмей басылып, </w:t>
      </w:r>
      <w:r>
        <w:rPr>
          <w:rFonts w:ascii="Times New Roman"/>
          <w:b w:val="false"/>
          <w:i w:val="false"/>
          <w:color w:val="000000"/>
          <w:sz w:val="28"/>
        </w:rPr>
        <w:t>заңнамада</w:t>
      </w:r>
      <w:r>
        <w:rPr>
          <w:rFonts w:ascii="Times New Roman"/>
          <w:b w:val="false"/>
          <w:i w:val="false"/>
          <w:color w:val="000000"/>
          <w:sz w:val="28"/>
        </w:rPr>
        <w:t xml:space="preserve"> </w:t>
      </w:r>
      <w:r>
        <w:rPr>
          <w:rFonts w:ascii="Times New Roman"/>
          <w:b w:val="false"/>
          <w:i w:val="false"/>
          <w:color w:val="000000"/>
          <w:sz w:val="28"/>
        </w:rPr>
        <w:t>белгіленген</w:t>
      </w:r>
      <w:r>
        <w:rPr>
          <w:rFonts w:ascii="Times New Roman"/>
          <w:b w:val="false"/>
          <w:i w:val="false"/>
          <w:color w:val="000000"/>
          <w:sz w:val="28"/>
        </w:rPr>
        <w:t xml:space="preserve"> тәртіппен сақталады.</w:t>
      </w:r>
      <w:r>
        <w:br/>
      </w:r>
      <w:r>
        <w:rPr>
          <w:rFonts w:ascii="Times New Roman"/>
          <w:b w:val="false"/>
          <w:i w:val="false"/>
          <w:color w:val="000000"/>
          <w:sz w:val="28"/>
        </w:rPr>
        <w:t>
      </w:t>
      </w:r>
      <w:r>
        <w:rPr>
          <w:rFonts w:ascii="Times New Roman"/>
          <w:b w:val="false"/>
          <w:i w:val="false"/>
          <w:color w:val="000000"/>
          <w:sz w:val="28"/>
        </w:rPr>
        <w:t xml:space="preserve">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w:t>
      </w:r>
      <w:r>
        <w:rPr>
          <w:rFonts w:ascii="Times New Roman"/>
          <w:b w:val="false"/>
          <w:i w:val="false"/>
          <w:color w:val="000000"/>
          <w:sz w:val="28"/>
        </w:rPr>
        <w:t>тұрақты комиссияларының</w:t>
      </w:r>
      <w:r>
        <w:rPr>
          <w:rFonts w:ascii="Times New Roman"/>
          <w:b w:val="false"/>
          <w:i w:val="false"/>
          <w:color w:val="000000"/>
          <w:sz w:val="28"/>
        </w:rPr>
        <w:t xml:space="preserve"> қарауына енгізіледі.</w:t>
      </w:r>
      <w:r>
        <w:br/>
      </w:r>
      <w:r>
        <w:rPr>
          <w:rFonts w:ascii="Times New Roman"/>
          <w:b w:val="false"/>
          <w:i w:val="false"/>
          <w:color w:val="000000"/>
          <w:sz w:val="28"/>
        </w:rPr>
        <w:t>
      </w:t>
      </w:r>
      <w:r>
        <w:rPr>
          <w:rFonts w:ascii="Times New Roman"/>
          <w:b w:val="false"/>
          <w:i w:val="false"/>
          <w:color w:val="000000"/>
          <w:sz w:val="28"/>
        </w:rPr>
        <w:t>28. Тиісті аумақ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тиісті аумақ бюджетінің жобасы бойынша ұсыныстар әзірлейді және оларды ұсыныстарды жинау мен тиісті аумақ бюджетінің жобасы бойынша қорытынды әзірлеуді жүзеге асыратын бейімді тұрақты комиссияға жібереді.</w:t>
      </w:r>
      <w:r>
        <w:br/>
      </w: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сессия төрағасына, мәслихаттың хатшысына барлық қажетті құжаттармен бірге бюджет туралы шешім жобасының түпкілікті нұсқасын ұсынады.</w:t>
      </w:r>
      <w:r>
        <w:br/>
      </w:r>
      <w:r>
        <w:rPr>
          <w:rFonts w:ascii="Times New Roman"/>
          <w:b w:val="false"/>
          <w:i w:val="false"/>
          <w:color w:val="000000"/>
          <w:sz w:val="28"/>
        </w:rPr>
        <w:t>
      Семей қаласының бюджетін бекіту туралы облыстық мәслихаттың шешіміне қол қойылғаннан кейін екі апта мерзімнен кешіктірмей тиісті мәслихат бекітеді.</w:t>
      </w:r>
      <w:r>
        <w:br/>
      </w:r>
      <w:r>
        <w:rPr>
          <w:rFonts w:ascii="Times New Roman"/>
          <w:b w:val="false"/>
          <w:i w:val="false"/>
          <w:color w:val="000000"/>
          <w:sz w:val="28"/>
        </w:rPr>
        <w:t>
      </w:t>
      </w:r>
      <w:r>
        <w:rPr>
          <w:rFonts w:ascii="Times New Roman"/>
          <w:b w:val="false"/>
          <w:i w:val="false"/>
          <w:color w:val="000000"/>
          <w:sz w:val="28"/>
        </w:rPr>
        <w:t xml:space="preserve">29. Мәслихаттың кезекті сессиясына тиісті жылға арналған жергілікті бюджетті нақтылауға қатысты жоспардан тыс мәселелер енгізілген жағдайда,құжаттарды ұсыну </w:t>
      </w:r>
      <w:r>
        <w:rPr>
          <w:rFonts w:ascii="Times New Roman"/>
          <w:b w:val="false"/>
          <w:i w:val="false"/>
          <w:color w:val="000000"/>
          <w:sz w:val="28"/>
        </w:rPr>
        <w:t>бюджеттік заңнамада</w:t>
      </w:r>
      <w:r>
        <w:rPr>
          <w:rFonts w:ascii="Times New Roman"/>
          <w:b w:val="false"/>
          <w:i w:val="false"/>
          <w:color w:val="000000"/>
          <w:sz w:val="28"/>
        </w:rPr>
        <w:t xml:space="preserve">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30. Тиісті аумақтың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42" w:id="3"/>
    <w:p>
      <w:pPr>
        <w:spacing w:after="0"/>
        <w:ind w:left="0"/>
        <w:jc w:val="left"/>
      </w:pPr>
      <w:r>
        <w:rPr>
          <w:rFonts w:ascii="Times New Roman"/>
          <w:b/>
          <w:i w:val="false"/>
          <w:color w:val="000000"/>
        </w:rPr>
        <w:t xml:space="preserve"> 3. Есептерді тыңдау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31. Мәслихат тиісті аумақ әкімінің есептерін тыңдау жолымен тиісті жергілікті бюджеттің, аумақтарды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32.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тиісті аумақ әкімінің есебін тыңдайды.</w:t>
      </w:r>
      <w:r>
        <w:br/>
      </w: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xml:space="preserve">
      Әкім ұсынған есепті мәслихат екі рет бекітпеген жағдайда, мәслихат Заңның </w:t>
      </w:r>
      <w:r>
        <w:rPr>
          <w:rFonts w:ascii="Times New Roman"/>
          <w:b w:val="false"/>
          <w:i w:val="false"/>
          <w:color w:val="000000"/>
          <w:sz w:val="28"/>
        </w:rPr>
        <w:t>24-бабына</w:t>
      </w:r>
      <w:r>
        <w:rPr>
          <w:rFonts w:ascii="Times New Roman"/>
          <w:b w:val="false"/>
          <w:i w:val="false"/>
          <w:color w:val="000000"/>
          <w:sz w:val="28"/>
        </w:rPr>
        <w:t xml:space="preserve"> сәйкес мәслихат депутаттарының жалпы санының кемiнде бестен бiрiнiң бастамасы бойынша мәслихат әкiмге сенiмсiздiк бiлдiру туралы мәселе қоя алады.</w:t>
      </w:r>
      <w:r>
        <w:br/>
      </w:r>
      <w:r>
        <w:rPr>
          <w:rFonts w:ascii="Times New Roman"/>
          <w:b w:val="false"/>
          <w:i w:val="false"/>
          <w:color w:val="000000"/>
          <w:sz w:val="28"/>
        </w:rPr>
        <w:t>
      </w:t>
      </w:r>
      <w:r>
        <w:rPr>
          <w:rFonts w:ascii="Times New Roman"/>
          <w:b w:val="false"/>
          <w:i w:val="false"/>
          <w:color w:val="000000"/>
          <w:sz w:val="28"/>
        </w:rPr>
        <w:t>33.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34. Шығыс Қазақстан облысы тексеру комиссияларының бюджеттің атқарылуы туралы есебін мәслихат жыл сайын қарайды.</w:t>
      </w:r>
      <w:r>
        <w:br/>
      </w:r>
      <w:r>
        <w:rPr>
          <w:rFonts w:ascii="Times New Roman"/>
          <w:b w:val="false"/>
          <w:i w:val="false"/>
          <w:color w:val="000000"/>
          <w:sz w:val="28"/>
        </w:rPr>
        <w:t>
      </w:t>
      </w:r>
      <w:r>
        <w:rPr>
          <w:rFonts w:ascii="Times New Roman"/>
          <w:b w:val="false"/>
          <w:i w:val="false"/>
          <w:color w:val="000000"/>
          <w:sz w:val="28"/>
        </w:rPr>
        <w:t>35. Мәслихат жылына кемінде бір рет халық алдында мәслихаттың атқарған жұмысы, оның тұрақты комиссияларының және өзге де органдарының қызметі туралы есеп береді.</w:t>
      </w:r>
      <w:r>
        <w:br/>
      </w:r>
      <w:r>
        <w:rPr>
          <w:rFonts w:ascii="Times New Roman"/>
          <w:b w:val="false"/>
          <w:i w:val="false"/>
          <w:color w:val="000000"/>
          <w:sz w:val="28"/>
        </w:rPr>
        <w:t xml:space="preserve">
      Аудандық маңызы бар қала, ауыл, кент, ауылдық округ тұрғындарын мәслихаттың есебімен </w:t>
      </w:r>
      <w:r>
        <w:rPr>
          <w:rFonts w:ascii="Times New Roman"/>
          <w:b w:val="false"/>
          <w:i w:val="false"/>
          <w:color w:val="000000"/>
          <w:sz w:val="28"/>
        </w:rPr>
        <w:t>жергілікті қоғамдастықтың жиындарында</w:t>
      </w:r>
      <w:r>
        <w:rPr>
          <w:rFonts w:ascii="Times New Roman"/>
          <w:b w:val="false"/>
          <w:i w:val="false"/>
          <w:color w:val="000000"/>
          <w:sz w:val="28"/>
        </w:rPr>
        <w:t>,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48" w:id="4"/>
    <w:p>
      <w:pPr>
        <w:spacing w:after="0"/>
        <w:ind w:left="0"/>
        <w:jc w:val="left"/>
      </w:pPr>
      <w:r>
        <w:rPr>
          <w:rFonts w:ascii="Times New Roman"/>
          <w:b/>
          <w:i w:val="false"/>
          <w:color w:val="000000"/>
        </w:rPr>
        <w:t xml:space="preserve"> 4. Депутаттардың сауалдарын қарау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36.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w:t>
      </w:r>
      <w:r>
        <w:rPr>
          <w:rFonts w:ascii="Times New Roman"/>
          <w:b w:val="false"/>
          <w:i w:val="false"/>
          <w:color w:val="000000"/>
          <w:sz w:val="28"/>
        </w:rPr>
        <w:t>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w:t>
      </w:r>
      <w:r>
        <w:rPr>
          <w:rFonts w:ascii="Times New Roman"/>
          <w:b w:val="false"/>
          <w:i w:val="false"/>
          <w:color w:val="000000"/>
          <w:sz w:val="28"/>
        </w:rPr>
        <w:t>38. Сессияда қаралуға тиіс басқа мәселелерге байланысы жоқ сауал күн тәртібіне жеке мәселе ретінде енгізеді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40.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p>
    <w:bookmarkStart w:name="z54" w:id="5"/>
    <w:p>
      <w:pPr>
        <w:spacing w:after="0"/>
        <w:ind w:left="0"/>
        <w:jc w:val="left"/>
      </w:pPr>
      <w:r>
        <w:rPr>
          <w:rFonts w:ascii="Times New Roman"/>
          <w:b/>
          <w:i w:val="false"/>
          <w:color w:val="000000"/>
        </w:rPr>
        <w:t xml:space="preserve"> 5. Мәслихаттың лауазымды адамдары, тұрақты комиссиялары және</w:t>
      </w:r>
      <w:r>
        <w:br/>
      </w:r>
      <w:r>
        <w:rPr>
          <w:rFonts w:ascii="Times New Roman"/>
          <w:b/>
          <w:i w:val="false"/>
          <w:color w:val="000000"/>
        </w:rPr>
        <w:t>өзге де органдары, мәслихаттың депутаттық бірлестіктері</w:t>
      </w:r>
      <w:r>
        <w:br/>
      </w:r>
      <w:r>
        <w:rPr>
          <w:rFonts w:ascii="Times New Roman"/>
          <w:b/>
          <w:i w:val="false"/>
          <w:color w:val="000000"/>
        </w:rPr>
        <w:t>5.1. Мәслихат сессиясының төрағасы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41. Мәслихаттың кезекті сессиясының төрағасы мәслихаттың алдыңғы сессиясында ашық дауыс беру арқылы депутаттардың арасынан сайланады.</w:t>
      </w:r>
      <w:r>
        <w:br/>
      </w:r>
      <w:r>
        <w:rPr>
          <w:rFonts w:ascii="Times New Roman"/>
          <w:b w:val="false"/>
          <w:i w:val="false"/>
          <w:color w:val="000000"/>
          <w:sz w:val="28"/>
        </w:rPr>
        <w:t>
      Кандидатураларды енгізгеннен кейін мәслихат депутаттары ашық дауыс беруді жүргізеді. Егер кандидатқа депутаттардың жалпы санының көпшілігі дауыс берсе, ол сайланды деп есептеледі. Егер ұсынылған кандидатқа кандидаттардың жалпы санының көпшілігі дауыс бермесе, онда келесі кандидатура ұсынылады.</w:t>
      </w:r>
      <w:r>
        <w:br/>
      </w: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42. Мәслихат сессиясының төрағасы:</w:t>
      </w:r>
      <w:r>
        <w:br/>
      </w:r>
      <w:r>
        <w:rPr>
          <w:rFonts w:ascii="Times New Roman"/>
          <w:b w:val="false"/>
          <w:i w:val="false"/>
          <w:color w:val="000000"/>
          <w:sz w:val="28"/>
        </w:rPr>
        <w:t>
      1) мәслихат сессиясын шақыру туралы шешiм қабылдайды;</w:t>
      </w:r>
      <w:r>
        <w:br/>
      </w: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bookmarkStart w:name="z59" w:id="6"/>
    <w:p>
      <w:pPr>
        <w:spacing w:after="0"/>
        <w:ind w:left="0"/>
        <w:jc w:val="left"/>
      </w:pPr>
      <w:r>
        <w:rPr>
          <w:rFonts w:ascii="Times New Roman"/>
          <w:b/>
          <w:i w:val="false"/>
          <w:color w:val="000000"/>
        </w:rPr>
        <w:t xml:space="preserve"> 5.2. Мәслихат хатшысы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r>
        <w:br/>
      </w: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үлгілік бағдарламаларымен таныстырады. Егер ашық немесе жасырын дауыс беру нәтижесінде мәслихат депутаттарының жалпы санының көпшілік дауысын алса, кандидат мәслихаттың хатшысы лауазымына сайланды деп есептеледі.</w:t>
      </w:r>
      <w:r>
        <w:br/>
      </w:r>
      <w:r>
        <w:rPr>
          <w:rFonts w:ascii="Times New Roman"/>
          <w:b w:val="false"/>
          <w:i w:val="false"/>
          <w:color w:val="000000"/>
          <w:sz w:val="28"/>
        </w:rPr>
        <w:t>
      Егер мәслихат хатшысының лауазымына екіден көп кандидат ұсынылып, олардың бір де 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 де бірі депутаттардың жалпы санының жартысынан астам дауысын ала алмаса, қайтадан сайлау өткізіледі.</w:t>
      </w:r>
      <w:r>
        <w:br/>
      </w:r>
      <w:r>
        <w:rPr>
          <w:rFonts w:ascii="Times New Roman"/>
          <w:b w:val="false"/>
          <w:i w:val="false"/>
          <w:color w:val="000000"/>
          <w:sz w:val="28"/>
        </w:rPr>
        <w:t>
      </w:t>
      </w:r>
      <w:r>
        <w:rPr>
          <w:rFonts w:ascii="Times New Roman"/>
          <w:b w:val="false"/>
          <w:i w:val="false"/>
          <w:color w:val="000000"/>
          <w:sz w:val="28"/>
        </w:rPr>
        <w:t xml:space="preserve">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r>
        <w:br/>
      </w:r>
      <w:r>
        <w:rPr>
          <w:rFonts w:ascii="Times New Roman"/>
          <w:b w:val="false"/>
          <w:i w:val="false"/>
          <w:color w:val="000000"/>
          <w:sz w:val="28"/>
        </w:rPr>
        <w:t>
</w:t>
      </w:r>
    </w:p>
    <w:bookmarkStart w:name="z63" w:id="7"/>
    <w:p>
      <w:pPr>
        <w:spacing w:after="0"/>
        <w:ind w:left="0"/>
        <w:jc w:val="left"/>
      </w:pPr>
      <w:r>
        <w:rPr>
          <w:rFonts w:ascii="Times New Roman"/>
          <w:b/>
          <w:i w:val="false"/>
          <w:color w:val="000000"/>
        </w:rPr>
        <w:t xml:space="preserve"> 5.3. Мәслихаттың тұрақты және уақытша комиссиялары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 xml:space="preserve">48.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құрады.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50. Тұрақты комиссиялар өз бастамасы немесе мәслихат шешімі бойынша бұқаралық тыңдаулар өткізе алады.</w:t>
      </w:r>
      <w:r>
        <w:br/>
      </w:r>
      <w:r>
        <w:rPr>
          <w:rFonts w:ascii="Times New Roman"/>
          <w:b w:val="false"/>
          <w:i w:val="false"/>
          <w:color w:val="000000"/>
          <w:sz w:val="28"/>
        </w:rPr>
        <w:t>
      Бұқаралық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комиссияның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Бұқаралық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бұқаралық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Бұқаралық тыңдауларға тұрақты комиссия мүдделі мемлекеттік органдардың, қоғамдастықтың, бұқаралық ақпарат құралдарының өкілдерін шақырады. Бұқаралық тыңдауларда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xml:space="preserve">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69" w:id="8"/>
    <w:p>
      <w:pPr>
        <w:spacing w:after="0"/>
        <w:ind w:left="0"/>
        <w:jc w:val="left"/>
      </w:pPr>
      <w:r>
        <w:rPr>
          <w:rFonts w:ascii="Times New Roman"/>
          <w:b/>
          <w:i w:val="false"/>
          <w:color w:val="000000"/>
        </w:rPr>
        <w:t xml:space="preserve"> 5.4. Мәслихаттың редакциялық және есеп комиссиялары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тартылуы мүмкін.</w:t>
      </w:r>
      <w:r>
        <w:br/>
      </w:r>
      <w:r>
        <w:rPr>
          <w:rFonts w:ascii="Times New Roman"/>
          <w:b w:val="false"/>
          <w:i w:val="false"/>
          <w:color w:val="000000"/>
          <w:sz w:val="28"/>
        </w:rPr>
        <w:t>
      </w:t>
      </w:r>
      <w:r>
        <w:rPr>
          <w:rFonts w:ascii="Times New Roman"/>
          <w:b w:val="false"/>
          <w:i w:val="false"/>
          <w:color w:val="000000"/>
          <w:sz w:val="28"/>
        </w:rPr>
        <w:t>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w:t>
      </w:r>
      <w:r>
        <w:rPr>
          <w:rFonts w:ascii="Times New Roman"/>
          <w:b w:val="false"/>
          <w:i w:val="false"/>
          <w:color w:val="000000"/>
          <w:sz w:val="28"/>
        </w:rPr>
        <w:t>54.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73" w:id="9"/>
    <w:p>
      <w:pPr>
        <w:spacing w:after="0"/>
        <w:ind w:left="0"/>
        <w:jc w:val="left"/>
      </w:pPr>
      <w:r>
        <w:rPr>
          <w:rFonts w:ascii="Times New Roman"/>
          <w:b/>
          <w:i w:val="false"/>
          <w:color w:val="000000"/>
        </w:rPr>
        <w:t xml:space="preserve"> 5.5. Мәслихаттардағы депутаттық бірлестіктер</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55. Мәслихат депутаттары </w:t>
      </w:r>
      <w:r>
        <w:rPr>
          <w:rFonts w:ascii="Times New Roman"/>
          <w:b w:val="false"/>
          <w:i w:val="false"/>
          <w:color w:val="000000"/>
          <w:sz w:val="28"/>
        </w:rPr>
        <w:t>саяси партиялардың</w:t>
      </w:r>
      <w:r>
        <w:rPr>
          <w:rFonts w:ascii="Times New Roman"/>
          <w:b w:val="false"/>
          <w:i w:val="false"/>
          <w:color w:val="000000"/>
          <w:sz w:val="28"/>
        </w:rPr>
        <w:t xml:space="preserve"> фракциялары және өзге де </w:t>
      </w:r>
      <w:r>
        <w:rPr>
          <w:rFonts w:ascii="Times New Roman"/>
          <w:b w:val="false"/>
          <w:i w:val="false"/>
          <w:color w:val="000000"/>
          <w:sz w:val="28"/>
        </w:rPr>
        <w:t>қоғамдық бірлестіктер</w:t>
      </w:r>
      <w:r>
        <w:rPr>
          <w:rFonts w:ascii="Times New Roman"/>
          <w:b w:val="false"/>
          <w:i w:val="false"/>
          <w:color w:val="000000"/>
          <w:sz w:val="28"/>
        </w:rPr>
        <w:t>, депутаттық топтар түрінде депутаттық бірлестіктер құра алады. Мәслихат хатшысы депутаттық бірлестіктерге кірмейді.</w:t>
      </w:r>
      <w:r>
        <w:br/>
      </w:r>
      <w:r>
        <w:rPr>
          <w:rFonts w:ascii="Times New Roman"/>
          <w:b w:val="false"/>
          <w:i w:val="false"/>
          <w:color w:val="000000"/>
          <w:sz w:val="28"/>
        </w:rPr>
        <w:t>
      Депутат тек бір ғана депутаттық фракцияда болады.</w:t>
      </w:r>
      <w:r>
        <w:br/>
      </w:r>
      <w:r>
        <w:rPr>
          <w:rFonts w:ascii="Times New Roman"/>
          <w:b w:val="false"/>
          <w:i w:val="false"/>
          <w:color w:val="000000"/>
          <w:sz w:val="28"/>
        </w:rPr>
        <w:t>
      </w:t>
      </w:r>
      <w:r>
        <w:rPr>
          <w:rFonts w:ascii="Times New Roman"/>
          <w:b w:val="false"/>
          <w:i w:val="false"/>
          <w:color w:val="000000"/>
          <w:sz w:val="28"/>
        </w:rPr>
        <w:t>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57. Депутаттық бірлестіктердің мүшелері:</w:t>
      </w:r>
      <w:r>
        <w:br/>
      </w: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3) мәслихат шешімдерінің жобаларына түзетулер ұсынуы;</w:t>
      </w:r>
      <w:r>
        <w:br/>
      </w:r>
      <w:r>
        <w:rPr>
          <w:rFonts w:ascii="Times New Roman"/>
          <w:b w:val="false"/>
          <w:i w:val="false"/>
          <w:color w:val="000000"/>
          <w:sz w:val="28"/>
        </w:rPr>
        <w:t>
      4) депутаттық бірлестіктің қызметі үшін қажетті материалдар мен құжаттарды сұрауы мүмкін.</w:t>
      </w:r>
      <w:r>
        <w:br/>
      </w:r>
      <w:r>
        <w:rPr>
          <w:rFonts w:ascii="Times New Roman"/>
          <w:b w:val="false"/>
          <w:i w:val="false"/>
          <w:color w:val="000000"/>
          <w:sz w:val="28"/>
        </w:rPr>
        <w:t>
      </w:t>
      </w:r>
      <w:r>
        <w:rPr>
          <w:rFonts w:ascii="Times New Roman"/>
          <w:b w:val="false"/>
          <w:i w:val="false"/>
          <w:color w:val="000000"/>
          <w:sz w:val="28"/>
        </w:rPr>
        <w:t>58. Саяси партияның фракциясы өз қызметінде саяси партияның басшы органдарымен өзара іс-қимыл жасайды, сондай-ақ саяси партияның қоғамдық қабылдау бөлімінің жұмысына қатысады.</w:t>
      </w:r>
      <w:r>
        <w:br/>
      </w:r>
      <w:r>
        <w:rPr>
          <w:rFonts w:ascii="Times New Roman"/>
          <w:b w:val="false"/>
          <w:i w:val="false"/>
          <w:color w:val="000000"/>
          <w:sz w:val="28"/>
        </w:rPr>
        <w:t>
</w:t>
      </w:r>
    </w:p>
    <w:bookmarkStart w:name="z78" w:id="10"/>
    <w:p>
      <w:pPr>
        <w:spacing w:after="0"/>
        <w:ind w:left="0"/>
        <w:jc w:val="left"/>
      </w:pPr>
      <w:r>
        <w:rPr>
          <w:rFonts w:ascii="Times New Roman"/>
          <w:b/>
          <w:i w:val="false"/>
          <w:color w:val="000000"/>
        </w:rPr>
        <w:t xml:space="preserve"> 6. Депутаттық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59. Мәслихат депутаттары:</w:t>
      </w:r>
      <w:r>
        <w:br/>
      </w:r>
      <w:r>
        <w:rPr>
          <w:rFonts w:ascii="Times New Roman"/>
          <w:b w:val="false"/>
          <w:i w:val="false"/>
          <w:color w:val="000000"/>
          <w:sz w:val="28"/>
        </w:rPr>
        <w:t>
      1) бір 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3) заңсыз және зорлық-зомбылық әрекеттерге шақырмауға тиіс;</w:t>
      </w:r>
      <w:r>
        <w:br/>
      </w: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5) сөйлеушілердің сөзін бөлмеуге тиіс.</w:t>
      </w:r>
      <w:r>
        <w:br/>
      </w:r>
      <w:r>
        <w:rPr>
          <w:rFonts w:ascii="Times New Roman"/>
          <w:b w:val="false"/>
          <w:i w:val="false"/>
          <w:color w:val="000000"/>
          <w:sz w:val="28"/>
        </w:rPr>
        <w:t>
      </w:t>
      </w:r>
      <w:r>
        <w:rPr>
          <w:rFonts w:ascii="Times New Roman"/>
          <w:b w:val="false"/>
          <w:i w:val="false"/>
          <w:color w:val="000000"/>
          <w:sz w:val="28"/>
        </w:rPr>
        <w:t>60. Бұқаралық ақпарат құралдарында, баспасөз конференциясында, митингтерде сөз сөйлегенде, мемлекеттік органдардың, лауазымды адамдар мен азаматтардың қызметіне пікір білдіргенде депутат дәлелденген, тексерілген деректерді ғана қолдануы тиіс.</w:t>
      </w:r>
      <w:r>
        <w:br/>
      </w:r>
      <w:r>
        <w:rPr>
          <w:rFonts w:ascii="Times New Roman"/>
          <w:b w:val="false"/>
          <w:i w:val="false"/>
          <w:color w:val="000000"/>
          <w:sz w:val="28"/>
        </w:rPr>
        <w:t>
      </w:t>
      </w:r>
      <w:r>
        <w:rPr>
          <w:rFonts w:ascii="Times New Roman"/>
          <w:b w:val="false"/>
          <w:i w:val="false"/>
          <w:color w:val="000000"/>
          <w:sz w:val="28"/>
        </w:rPr>
        <w:t>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62.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депутат өзіне депутаттық өкілеттігін жүзеге асыру барысында мәлім болған мәліметтерді жария ете алмайды.</w:t>
      </w:r>
      <w:r>
        <w:br/>
      </w:r>
      <w:r>
        <w:rPr>
          <w:rFonts w:ascii="Times New Roman"/>
          <w:b w:val="false"/>
          <w:i w:val="false"/>
          <w:color w:val="000000"/>
          <w:sz w:val="28"/>
        </w:rPr>
        <w:t>
      </w:t>
      </w:r>
      <w:r>
        <w:rPr>
          <w:rFonts w:ascii="Times New Roman"/>
          <w:b w:val="false"/>
          <w:i w:val="false"/>
          <w:color w:val="000000"/>
          <w:sz w:val="28"/>
        </w:rPr>
        <w:t>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 xml:space="preserve">21-бабына </w:t>
      </w:r>
      <w:r>
        <w:rPr>
          <w:rFonts w:ascii="Times New Roman"/>
          <w:b w:val="false"/>
          <w:i w:val="false"/>
          <w:color w:val="000000"/>
          <w:sz w:val="28"/>
        </w:rPr>
        <w:t>сәйкес жазалау шаралары қолданылуы мүмкін.</w:t>
      </w:r>
      <w:r>
        <w:br/>
      </w:r>
      <w:r>
        <w:rPr>
          <w:rFonts w:ascii="Times New Roman"/>
          <w:b w:val="false"/>
          <w:i w:val="false"/>
          <w:color w:val="000000"/>
          <w:sz w:val="28"/>
        </w:rPr>
        <w:t>
</w:t>
      </w:r>
    </w:p>
    <w:bookmarkStart w:name="z85" w:id="11"/>
    <w:p>
      <w:pPr>
        <w:spacing w:after="0"/>
        <w:ind w:left="0"/>
        <w:jc w:val="left"/>
      </w:pPr>
      <w:r>
        <w:rPr>
          <w:rFonts w:ascii="Times New Roman"/>
          <w:b/>
          <w:i w:val="false"/>
          <w:color w:val="000000"/>
        </w:rPr>
        <w:t xml:space="preserve"> 7. Мәслихат аппаратының жұмысын ұйымдастыру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Мәслихат аппараты жергiлiктi бюджет есебiнен ұсталатын мемлекеттiк мекеме болып табылады.</w:t>
      </w:r>
      <w:r>
        <w:br/>
      </w:r>
      <w:r>
        <w:rPr>
          <w:rFonts w:ascii="Times New Roman"/>
          <w:b w:val="false"/>
          <w:i w:val="false"/>
          <w:color w:val="000000"/>
          <w:sz w:val="28"/>
        </w:rPr>
        <w:t>
      Мәслихат аппараты туралы ережені мәслихат бекітеді.</w:t>
      </w:r>
      <w:r>
        <w:br/>
      </w:r>
      <w:r>
        <w:rPr>
          <w:rFonts w:ascii="Times New Roman"/>
          <w:b w:val="false"/>
          <w:i w:val="false"/>
          <w:color w:val="000000"/>
          <w:sz w:val="28"/>
        </w:rPr>
        <w:t>
      </w:t>
      </w:r>
      <w:r>
        <w:rPr>
          <w:rFonts w:ascii="Times New Roman"/>
          <w:b w:val="false"/>
          <w:i w:val="false"/>
          <w:color w:val="000000"/>
          <w:sz w:val="28"/>
        </w:rPr>
        <w:t>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ұстауға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 xml:space="preserve">67. Мәслихат аппаратының мемлекеттiк қызметшiлерiнiң қызметi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