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612a" w14:textId="3086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2014 жылғы 31 наурыздағы № 28/150-V шешімі. Шығыс Қазақстан облысының Әділет департаментінде 2014 жылғы 25 сәуірде № 3267 болып тіркелді. Күші жойылды - Шығыс Қазақстан облысы Семей қаласы мәслихатының 2020 жылғы 29 сәуірдегі № 52/379-VI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 мәслихатының 29.04.2020 </w:t>
      </w:r>
      <w:r>
        <w:rPr>
          <w:rFonts w:ascii="Times New Roman"/>
          <w:b w:val="false"/>
          <w:i w:val="false"/>
          <w:color w:val="000000"/>
          <w:sz w:val="28"/>
        </w:rPr>
        <w:t>№ 52/379-VI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Келесі шешімдердің күші жойылды деп танылсын:</w:t>
      </w:r>
      <w:r>
        <w:br/>
      </w:r>
      <w:r>
        <w:rPr>
          <w:rFonts w:ascii="Times New Roman"/>
          <w:b w:val="false"/>
          <w:i w:val="false"/>
          <w:color w:val="000000"/>
          <w:sz w:val="28"/>
        </w:rPr>
        <w:t xml:space="preserve">
      1) Семей қаласы мәслихатының 2012 жылғы 18 шілдедегі № 6/41-V "Әлеуметтік көмек көрсету үшін мұқтаж азаматтардың жекелеген санаттарын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2012 жылғы 14 тамыздағы № 2637 болып тіркелген, 2012 жылғы 17 тамыздағы № 66 "Семей таңы" және "Вести Семей" газеттерінде жарияланған);</w:t>
      </w:r>
      <w:r>
        <w:br/>
      </w:r>
      <w:r>
        <w:rPr>
          <w:rFonts w:ascii="Times New Roman"/>
          <w:b w:val="false"/>
          <w:i w:val="false"/>
          <w:color w:val="000000"/>
          <w:sz w:val="28"/>
        </w:rPr>
        <w:t xml:space="preserve">
      2) Семей қаласы мәслихатының 2013 жылғы 29 мамырдағы № 17/97-V "2012 жылғы 18 шілдедегі № 6/41-V "Әлеуметтік көмек көрсету үшін мұқтаж азаматтардың жекелеген санаттарын айқындау туралы" шешімге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2013 жылғы 24 маусымдағы № 2980 болып тіркелген, 2013 жылғы 5 шілдедегі № 54 "Семей таңы" және "Вести Семей"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Ангаев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 xml:space="preserve">2014 жылғы 31 наурыздағы </w:t>
            </w:r>
            <w:r>
              <w:br/>
            </w:r>
            <w:r>
              <w:rPr>
                <w:rFonts w:ascii="Times New Roman"/>
                <w:b w:val="false"/>
                <w:i w:val="false"/>
                <w:color w:val="000000"/>
                <w:sz w:val="20"/>
              </w:rPr>
              <w:t xml:space="preserve">№ 28/150-V шешімімен </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1"/>
    <w:bookmarkStart w:name="z7"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 жаңа редакцияда - Шығыс Қазақстан облысы Семей қаласы мәслихатының 18.01.2019 </w:t>
      </w:r>
      <w:r>
        <w:rPr>
          <w:rFonts w:ascii="Times New Roman"/>
          <w:b w:val="false"/>
          <w:i w:val="false"/>
          <w:color w:val="000000"/>
          <w:sz w:val="28"/>
        </w:rPr>
        <w:t>№ 34/228-VI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4"/>
    <w:bookmarkStart w:name="z1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 нысанда мемлекеттік қызмет көрсетуді қамтамасыз ету үшін Қазақстан Республикасы Үкіметінің шешімімен құрылған заңды тұлға;</w:t>
      </w:r>
    </w:p>
    <w:bookmarkEnd w:id="5"/>
    <w:bookmarkStart w:name="z12" w:id="6"/>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3" w:id="7"/>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Семей қаласы әкімінің шешімімен құрылатын комиссия;</w:t>
      </w:r>
    </w:p>
    <w:bookmarkEnd w:id="7"/>
    <w:bookmarkStart w:name="z14" w:id="8"/>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8"/>
    <w:bookmarkStart w:name="z15" w:id="9"/>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9"/>
    <w:bookmarkStart w:name="z16" w:id="1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7" w:id="11"/>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1"/>
    <w:bookmarkStart w:name="z18" w:id="12"/>
    <w:p>
      <w:pPr>
        <w:spacing w:after="0"/>
        <w:ind w:left="0"/>
        <w:jc w:val="both"/>
      </w:pPr>
      <w:r>
        <w:rPr>
          <w:rFonts w:ascii="Times New Roman"/>
          <w:b w:val="false"/>
          <w:i w:val="false"/>
          <w:color w:val="000000"/>
          <w:sz w:val="28"/>
        </w:rPr>
        <w:t>
      8) уәкілетті орган – облыстық және жергілікті бюджет есебінен қаржыландырылатын, әлеуметтік көмек көрсететін "ШҚО Семей қаласының жұмыспен қамту, әлеуметтік бағдарламалар және азаматтық хал актілерін тіркеу бөлімі" мемлекеттік мекемесі;</w:t>
      </w:r>
    </w:p>
    <w:bookmarkEnd w:id="12"/>
    <w:bookmarkStart w:name="z19" w:id="13"/>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Семей қаласы әкімінің шешімімен құрылатын комиссия;</w:t>
      </w:r>
    </w:p>
    <w:bookmarkEnd w:id="13"/>
    <w:bookmarkStart w:name="z20" w:id="14"/>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4"/>
    <w:bookmarkStart w:name="z21" w:id="15"/>
    <w:p>
      <w:pPr>
        <w:spacing w:after="0"/>
        <w:ind w:left="0"/>
        <w:jc w:val="both"/>
      </w:pPr>
      <w:r>
        <w:rPr>
          <w:rFonts w:ascii="Times New Roman"/>
          <w:b w:val="false"/>
          <w:i w:val="false"/>
          <w:color w:val="000000"/>
          <w:sz w:val="28"/>
        </w:rPr>
        <w:t>
      3. Осы Қағидалардың мақсаттары үшін әлеуметтік көмек ретінде Семей қаласының жергілікті атқарушы органы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5"/>
    <w:bookmarkStart w:name="z22" w:id="16"/>
    <w:p>
      <w:pPr>
        <w:spacing w:after="0"/>
        <w:ind w:left="0"/>
        <w:jc w:val="both"/>
      </w:pPr>
      <w:r>
        <w:rPr>
          <w:rFonts w:ascii="Times New Roman"/>
          <w:b w:val="false"/>
          <w:i w:val="false"/>
          <w:color w:val="000000"/>
          <w:sz w:val="28"/>
        </w:rPr>
        <w:t>
      4. Осы Қағидалар Семей қаласының аумағында тіркелген тұлғаларға қатысты.</w:t>
      </w:r>
    </w:p>
    <w:bookmarkEnd w:id="16"/>
    <w:bookmarkStart w:name="z23" w:id="17"/>
    <w:p>
      <w:pPr>
        <w:spacing w:after="0"/>
        <w:ind w:left="0"/>
        <w:jc w:val="both"/>
      </w:pPr>
      <w:r>
        <w:rPr>
          <w:rFonts w:ascii="Times New Roman"/>
          <w:b w:val="false"/>
          <w:i w:val="false"/>
          <w:color w:val="000000"/>
          <w:sz w:val="28"/>
        </w:rPr>
        <w:t xml:space="preserve">
      5. Атаулы күндер мен мереке күндеріне әлеуметтік көмек ақшалай төлем түрінде бір рет көрсетіледі. Өмірлік қиын жағдай туындаған кезде әлеуметтік көмек қаржы жылына бір рет тағайындалады.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Семей қаласы мәслихатының 03.03.2020 </w:t>
      </w:r>
      <w:r>
        <w:rPr>
          <w:rFonts w:ascii="Times New Roman"/>
          <w:b w:val="false"/>
          <w:i w:val="false"/>
          <w:color w:val="000000"/>
          <w:sz w:val="28"/>
        </w:rPr>
        <w:t>№ 49/336-VI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ережелерге сәйкес жүргізеді.</w:t>
      </w:r>
    </w:p>
    <w:bookmarkEnd w:id="18"/>
    <w:bookmarkStart w:name="z113" w:id="19"/>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табысын белгілеу тәртібі</w:t>
      </w:r>
    </w:p>
    <w:bookmarkEnd w:id="19"/>
    <w:bookmarkStart w:name="z104" w:id="20"/>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шешімімен бекітіледі.</w:t>
      </w:r>
    </w:p>
    <w:bookmarkEnd w:id="20"/>
    <w:bookmarkStart w:name="z105" w:id="2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1"/>
    <w:bookmarkStart w:name="z106" w:id="2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2"/>
    <w:bookmarkStart w:name="z107" w:id="2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3"/>
    <w:bookmarkStart w:name="z108" w:id="24"/>
    <w:p>
      <w:pPr>
        <w:spacing w:after="0"/>
        <w:ind w:left="0"/>
        <w:jc w:val="both"/>
      </w:pPr>
      <w:r>
        <w:rPr>
          <w:rFonts w:ascii="Times New Roman"/>
          <w:b w:val="false"/>
          <w:i w:val="false"/>
          <w:color w:val="000000"/>
          <w:sz w:val="28"/>
        </w:rPr>
        <w:t>
      3) Семей қаласының мәслихаты ең төмен күнкөріс деңгейіне еселік қатынаста белгілейтін шектен аспайтын жан басына шаққандағы орташа табыстың болуы;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7 тармақпен толықтырылды - Шығыс Қазақстан облысы Семей қаласы мәслихатының 29.05.2019 № 38/264-VI (алғашқы ресми жарияланған күнінен кейін күнтізбелік он күн өткен соң қолданысқа енгізіледі); өзгеріс енгізілді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7-1. Қолданыстағы заңнамаға сәйкес әлеуметтік көмек алушылар санаттарының тізбесі:</w:t>
      </w:r>
    </w:p>
    <w:bookmarkEnd w:id="25"/>
    <w:bookmarkStart w:name="z27" w:id="26"/>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6"/>
    <w:bookmarkStart w:name="z28" w:id="27"/>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27"/>
    <w:bookmarkStart w:name="z110" w:id="28"/>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28"/>
    <w:bookmarkStart w:name="z30" w:id="29"/>
    <w:p>
      <w:pPr>
        <w:spacing w:after="0"/>
        <w:ind w:left="0"/>
        <w:jc w:val="both"/>
      </w:pPr>
      <w:r>
        <w:rPr>
          <w:rFonts w:ascii="Times New Roman"/>
          <w:b w:val="false"/>
          <w:i w:val="false"/>
          <w:color w:val="000000"/>
          <w:sz w:val="28"/>
        </w:rPr>
        <w:t>
      4) туғанынан үш жасқа дейінгі бастапқы психофизикалық дамуы мүмкіндіктері шектелген балалар;</w:t>
      </w:r>
    </w:p>
    <w:bookmarkEnd w:id="29"/>
    <w:bookmarkStart w:name="z31" w:id="30"/>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бұзылған тұлғалар;</w:t>
      </w:r>
    </w:p>
    <w:bookmarkEnd w:id="30"/>
    <w:bookmarkStart w:name="z111" w:id="31"/>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31"/>
    <w:bookmarkStart w:name="z33" w:id="32"/>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 – өзі күтім жасай алмайтын тұлғалар;</w:t>
      </w:r>
    </w:p>
    <w:bookmarkEnd w:id="32"/>
    <w:bookmarkStart w:name="z112" w:id="33"/>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bookmarkEnd w:id="33"/>
    <w:bookmarkStart w:name="z35" w:id="34"/>
    <w:p>
      <w:pPr>
        <w:spacing w:after="0"/>
        <w:ind w:left="0"/>
        <w:jc w:val="both"/>
      </w:pPr>
      <w:r>
        <w:rPr>
          <w:rFonts w:ascii="Times New Roman"/>
          <w:b w:val="false"/>
          <w:i w:val="false"/>
          <w:color w:val="000000"/>
          <w:sz w:val="28"/>
        </w:rPr>
        <w:t>
      9) баспанасыздар (белгілі бір тұрғылықты жері жоқ тұлғалар);</w:t>
      </w:r>
    </w:p>
    <w:bookmarkEnd w:id="34"/>
    <w:bookmarkStart w:name="z36" w:id="35"/>
    <w:p>
      <w:pPr>
        <w:spacing w:after="0"/>
        <w:ind w:left="0"/>
        <w:jc w:val="both"/>
      </w:pPr>
      <w:r>
        <w:rPr>
          <w:rFonts w:ascii="Times New Roman"/>
          <w:b w:val="false"/>
          <w:i w:val="false"/>
          <w:color w:val="000000"/>
          <w:sz w:val="28"/>
        </w:rPr>
        <w:t>
      10) бас бостандығынан айыру орындарынан босап шыққан тұлғалар;</w:t>
      </w:r>
    </w:p>
    <w:bookmarkEnd w:id="35"/>
    <w:bookmarkStart w:name="z37" w:id="36"/>
    <w:p>
      <w:pPr>
        <w:spacing w:after="0"/>
        <w:ind w:left="0"/>
        <w:jc w:val="both"/>
      </w:pPr>
      <w:r>
        <w:rPr>
          <w:rFonts w:ascii="Times New Roman"/>
          <w:b w:val="false"/>
          <w:i w:val="false"/>
          <w:color w:val="000000"/>
          <w:sz w:val="28"/>
        </w:rPr>
        <w:t>
      11) пробация қызметінің есебінде тұрған тұлғалар;</w:t>
      </w:r>
    </w:p>
    <w:bookmarkEnd w:id="36"/>
    <w:bookmarkStart w:name="z38" w:id="37"/>
    <w:p>
      <w:pPr>
        <w:spacing w:after="0"/>
        <w:ind w:left="0"/>
        <w:jc w:val="both"/>
      </w:pPr>
      <w:r>
        <w:rPr>
          <w:rFonts w:ascii="Times New Roman"/>
          <w:b w:val="false"/>
          <w:i w:val="false"/>
          <w:color w:val="000000"/>
          <w:sz w:val="28"/>
        </w:rPr>
        <w:t>
      12) табиғи зілзаланың немесе өрттің салдарынан зиян алған тұлғалар (отбасылар);</w:t>
      </w:r>
    </w:p>
    <w:bookmarkEnd w:id="37"/>
    <w:bookmarkStart w:name="z115" w:id="38"/>
    <w:p>
      <w:pPr>
        <w:spacing w:after="0"/>
        <w:ind w:left="0"/>
        <w:jc w:val="both"/>
      </w:pPr>
      <w:r>
        <w:rPr>
          <w:rFonts w:ascii="Times New Roman"/>
          <w:b w:val="false"/>
          <w:i w:val="false"/>
          <w:color w:val="000000"/>
          <w:sz w:val="28"/>
        </w:rPr>
        <w:t>
      13) белгіленген шектен аспайтын өтініш жасаған тоқсанның алдындағы тоқсанда жан басына шаққандағы орташа табысы бар тұлғалар (отбасылар).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7-1 - тармаққа өзгерістер енгізілді - Шығыс Қазақстан облысы Семей қаласы мәслихатының 29.05.2019 </w:t>
      </w:r>
      <w:r>
        <w:rPr>
          <w:rFonts w:ascii="Times New Roman"/>
          <w:b w:val="false"/>
          <w:i w:val="false"/>
          <w:color w:val="000000"/>
          <w:sz w:val="28"/>
        </w:rPr>
        <w:t>№ 38/264-VI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22.11.2019 </w:t>
      </w:r>
      <w:r>
        <w:rPr>
          <w:rFonts w:ascii="Times New Roman"/>
          <w:b w:val="false"/>
          <w:i w:val="false"/>
          <w:color w:val="000000"/>
          <w:sz w:val="28"/>
        </w:rPr>
        <w:t>№ 45/296-VI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мөлшерінде белгіленсін.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Шығыс Қазақстан облысы Семей қаласы мәслихатының 29.05.2019 </w:t>
      </w:r>
      <w:r>
        <w:rPr>
          <w:rFonts w:ascii="Times New Roman"/>
          <w:b w:val="false"/>
          <w:i w:val="false"/>
          <w:color w:val="000000"/>
          <w:sz w:val="28"/>
        </w:rPr>
        <w:t>№ 38/264-VI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22.11.2019 </w:t>
      </w:r>
      <w:r>
        <w:rPr>
          <w:rFonts w:ascii="Times New Roman"/>
          <w:b w:val="false"/>
          <w:i w:val="false"/>
          <w:color w:val="000000"/>
          <w:sz w:val="28"/>
        </w:rPr>
        <w:t>№ 45/296-VI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100 айлық есептік көрсеткішті құрайды. Мүгедектер және Ұлы Отан соғысының қатысушылары үшін әлеуметтік көмектің шекті мөлшері - 226,330 айлық есептік көрсеткішті құрайды.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Семей қаласы мәслихатының 03.03.2020 </w:t>
      </w:r>
      <w:r>
        <w:rPr>
          <w:rFonts w:ascii="Times New Roman"/>
          <w:b w:val="false"/>
          <w:i w:val="false"/>
          <w:color w:val="000000"/>
          <w:sz w:val="28"/>
        </w:rPr>
        <w:t>№ 49/336-VI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41"/>
    <w:bookmarkStart w:name="z43" w:id="42"/>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42"/>
    <w:bookmarkStart w:name="z44" w:id="43"/>
    <w:p>
      <w:pPr>
        <w:spacing w:after="0"/>
        <w:ind w:left="0"/>
        <w:jc w:val="both"/>
      </w:pPr>
      <w:r>
        <w:rPr>
          <w:rFonts w:ascii="Times New Roman"/>
          <w:b w:val="false"/>
          <w:i w:val="false"/>
          <w:color w:val="000000"/>
          <w:sz w:val="28"/>
        </w:rPr>
        <w:t>
      Ауғанстан аумағындағы ұрыс қимылдарға қатысушыларға - 35,0 айлық есептік көрсеткіш;</w:t>
      </w:r>
    </w:p>
    <w:bookmarkEnd w:id="43"/>
    <w:bookmarkStart w:name="z45" w:id="44"/>
    <w:p>
      <w:pPr>
        <w:spacing w:after="0"/>
        <w:ind w:left="0"/>
        <w:jc w:val="both"/>
      </w:pPr>
      <w:r>
        <w:rPr>
          <w:rFonts w:ascii="Times New Roman"/>
          <w:b w:val="false"/>
          <w:i w:val="false"/>
          <w:color w:val="000000"/>
          <w:sz w:val="28"/>
        </w:rPr>
        <w:t>
      Ауғанстандағы ұрыстар кезінде қаза болған (хабарсыз кеткен) немесе ұрыс қимылдары кезінде жарақаттан, контузиядан, зақымданудан, аурудан қайтыс болған әскери қызметшілердің отбасыларына - 35,0 айлық есептік көрсеткіш;</w:t>
      </w:r>
    </w:p>
    <w:bookmarkEnd w:id="44"/>
    <w:bookmarkStart w:name="z46" w:id="45"/>
    <w:p>
      <w:pPr>
        <w:spacing w:after="0"/>
        <w:ind w:left="0"/>
        <w:jc w:val="both"/>
      </w:pPr>
      <w:r>
        <w:rPr>
          <w:rFonts w:ascii="Times New Roman"/>
          <w:b w:val="false"/>
          <w:i w:val="false"/>
          <w:color w:val="000000"/>
          <w:sz w:val="28"/>
        </w:rPr>
        <w:t>
      2) 8 наурыз - Халықаралық әйелдер күні:</w:t>
      </w:r>
    </w:p>
    <w:bookmarkEnd w:id="45"/>
    <w:bookmarkStart w:name="z47" w:id="46"/>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"Ардақты ана" атағын алған көп балалы аналарға - 5,0 айлық есептік көрсеткіш;</w:t>
      </w:r>
    </w:p>
    <w:bookmarkEnd w:id="46"/>
    <w:bookmarkStart w:name="z48" w:id="47"/>
    <w:p>
      <w:pPr>
        <w:spacing w:after="0"/>
        <w:ind w:left="0"/>
        <w:jc w:val="both"/>
      </w:pPr>
      <w:r>
        <w:rPr>
          <w:rFonts w:ascii="Times New Roman"/>
          <w:b w:val="false"/>
          <w:i w:val="false"/>
          <w:color w:val="000000"/>
          <w:sz w:val="28"/>
        </w:rPr>
        <w:t>
      төрт және де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- 5,0 айлық есептік көрсеткіш;</w:t>
      </w:r>
    </w:p>
    <w:bookmarkEnd w:id="47"/>
    <w:bookmarkStart w:name="z49" w:id="48"/>
    <w:p>
      <w:pPr>
        <w:spacing w:after="0"/>
        <w:ind w:left="0"/>
        <w:jc w:val="both"/>
      </w:pPr>
      <w:r>
        <w:rPr>
          <w:rFonts w:ascii="Times New Roman"/>
          <w:b w:val="false"/>
          <w:i w:val="false"/>
          <w:color w:val="000000"/>
          <w:sz w:val="28"/>
        </w:rPr>
        <w:t>
      3) 26 сәуір - Чернобыль АЭС-індегі апат құрбандарын еске алу күні:</w:t>
      </w:r>
    </w:p>
    <w:bookmarkEnd w:id="48"/>
    <w:bookmarkStart w:name="z50" w:id="49"/>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- 35,0 айлық есептік көрсеткіш;</w:t>
      </w:r>
    </w:p>
    <w:bookmarkEnd w:id="49"/>
    <w:bookmarkStart w:name="z51" w:id="50"/>
    <w:p>
      <w:pPr>
        <w:spacing w:after="0"/>
        <w:ind w:left="0"/>
        <w:jc w:val="both"/>
      </w:pPr>
      <w:r>
        <w:rPr>
          <w:rFonts w:ascii="Times New Roman"/>
          <w:b w:val="false"/>
          <w:i w:val="false"/>
          <w:color w:val="000000"/>
          <w:sz w:val="28"/>
        </w:rPr>
        <w:t>
      1988-1989 жылдары Чернобыль АЭС-індегі апаттың зардаптарын жоюға қатысқан адамдарға – 35,0 айлық есептік көрсеткіш;</w:t>
      </w:r>
    </w:p>
    <w:bookmarkEnd w:id="50"/>
    <w:bookmarkStart w:name="z52" w:id="51"/>
    <w:p>
      <w:pPr>
        <w:spacing w:after="0"/>
        <w:ind w:left="0"/>
        <w:jc w:val="both"/>
      </w:pPr>
      <w:r>
        <w:rPr>
          <w:rFonts w:ascii="Times New Roman"/>
          <w:b w:val="false"/>
          <w:i w:val="false"/>
          <w:color w:val="000000"/>
          <w:sz w:val="28"/>
        </w:rPr>
        <w:t>
      Чернобыль АЭС-індегі апаттың зардаптарын жоюға қатысқан адамдардың отбасыларына – 5,4 айлық есептік көрсеткіш;</w:t>
      </w:r>
    </w:p>
    <w:bookmarkEnd w:id="51"/>
    <w:bookmarkStart w:name="z53" w:id="52"/>
    <w:p>
      <w:pPr>
        <w:spacing w:after="0"/>
        <w:ind w:left="0"/>
        <w:jc w:val="both"/>
      </w:pPr>
      <w:r>
        <w:rPr>
          <w:rFonts w:ascii="Times New Roman"/>
          <w:b w:val="false"/>
          <w:i w:val="false"/>
          <w:color w:val="000000"/>
          <w:sz w:val="28"/>
        </w:rPr>
        <w:t>
      аурулары иондалған сәуле әсеріне байланысты мүгедектерге - 25,0 айлық есептік көрсеткіш;</w:t>
      </w:r>
    </w:p>
    <w:bookmarkEnd w:id="52"/>
    <w:bookmarkStart w:name="z54" w:id="53"/>
    <w:p>
      <w:pPr>
        <w:spacing w:after="0"/>
        <w:ind w:left="0"/>
        <w:jc w:val="both"/>
      </w:pPr>
      <w:r>
        <w:rPr>
          <w:rFonts w:ascii="Times New Roman"/>
          <w:b w:val="false"/>
          <w:i w:val="false"/>
          <w:color w:val="000000"/>
          <w:sz w:val="28"/>
        </w:rPr>
        <w:t>
      4) 9 мамыр - Жеңіс күні:</w:t>
      </w:r>
    </w:p>
    <w:bookmarkEnd w:id="53"/>
    <w:p>
      <w:pPr>
        <w:spacing w:after="0"/>
        <w:ind w:left="0"/>
        <w:jc w:val="both"/>
      </w:pPr>
      <w:r>
        <w:rPr>
          <w:rFonts w:ascii="Times New Roman"/>
          <w:b w:val="false"/>
          <w:i w:val="false"/>
          <w:color w:val="000000"/>
          <w:sz w:val="28"/>
        </w:rPr>
        <w:t>
      Ұлы Отан соғысының мүгедектері мен қатысушыларына - 226,330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адамдарға- 37,722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зайыптарына-35,0 айлық есептік көрстекіш;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үшін" медалiмен әрi "Қоршаудағы Ленинград тұрғыны" белгiсiмен наградталған азаматтарға – 37,722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w:t>
      </w:r>
    </w:p>
    <w:p>
      <w:pPr>
        <w:spacing w:after="0"/>
        <w:ind w:left="0"/>
        <w:jc w:val="both"/>
      </w:pPr>
      <w:r>
        <w:rPr>
          <w:rFonts w:ascii="Times New Roman"/>
          <w:b w:val="false"/>
          <w:i w:val="false"/>
          <w:color w:val="000000"/>
          <w:sz w:val="28"/>
        </w:rPr>
        <w:t>
      жасы кәмелетке толмаған бұрынғы тұтқындарына – 37,722 айлық есептік көрсеткіш;</w:t>
      </w:r>
    </w:p>
    <w:p>
      <w:pPr>
        <w:spacing w:after="0"/>
        <w:ind w:left="0"/>
        <w:jc w:val="both"/>
      </w:pPr>
      <w:r>
        <w:rPr>
          <w:rFonts w:ascii="Times New Roman"/>
          <w:b w:val="false"/>
          <w:i w:val="false"/>
          <w:color w:val="000000"/>
          <w:sz w:val="28"/>
        </w:rPr>
        <w:t>
      қайтыс болған соғыс мүгедектерінің әйелдеріне – 37,722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награтталған тұлғаларға – 37,722 айлық есептік көрсеткіш;</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(қызмет атқарған) және Ұлы Отан соғысы жылдарында қажырлы еңбегі және мінсіз әскери қызметі үшін бұрынғы КСР Одағының ордендерімен және медальдерімен награтталмаған тұлғаларға–16,032 айлық есептік көрсеткіш";</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мінедеттерін басқа уақытта орындау кезінде жаралануы, контузия алуы, зақыдануы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–35,0 айлық есептік көрсеткіш.</w:t>
      </w:r>
    </w:p>
    <w:bookmarkStart w:name="z118" w:id="54"/>
    <w:p>
      <w:pPr>
        <w:spacing w:after="0"/>
        <w:ind w:left="0"/>
        <w:jc w:val="both"/>
      </w:pPr>
      <w:r>
        <w:rPr>
          <w:rFonts w:ascii="Times New Roman"/>
          <w:b w:val="false"/>
          <w:i w:val="false"/>
          <w:color w:val="000000"/>
          <w:sz w:val="28"/>
        </w:rPr>
        <w:t>
      5) 31- мамыр саяси қуғын-сүргін құрбандарын еске алу күні:</w:t>
      </w:r>
    </w:p>
    <w:bookmarkEnd w:id="54"/>
    <w:bookmarkStart w:name="z119" w:id="55"/>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қуғын-сүргіннен зардап шеккен адамдарға;</w:t>
      </w:r>
    </w:p>
    <w:bookmarkEnd w:id="55"/>
    <w:bookmarkStart w:name="z66" w:id="56"/>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6"/>
    <w:bookmarkStart w:name="z67" w:id="57"/>
    <w:p>
      <w:pPr>
        <w:spacing w:after="0"/>
        <w:ind w:left="0"/>
        <w:jc w:val="both"/>
      </w:pPr>
      <w:r>
        <w:rPr>
          <w:rFonts w:ascii="Times New Roman"/>
          <w:b w:val="false"/>
          <w:i w:val="false"/>
          <w:color w:val="000000"/>
          <w:sz w:val="28"/>
        </w:rPr>
        <w:t>
      18 жасқа дейінгі мүгедек бала асыраушы тұлғаларға – 5,0 айлық есептік көрсеткіш;</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80 және одан жоғары жастағы тұлғаларға– 1,6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Шығыс Қазақстан облысы Семей қаласы мәслихатының 29.05.2019 </w:t>
      </w:r>
      <w:r>
        <w:rPr>
          <w:rFonts w:ascii="Times New Roman"/>
          <w:b w:val="false"/>
          <w:i w:val="false"/>
          <w:color w:val="000000"/>
          <w:sz w:val="28"/>
        </w:rPr>
        <w:t>№ 38/264-VI</w:t>
      </w:r>
      <w:r>
        <w:rPr>
          <w:rFonts w:ascii="Times New Roman"/>
          <w:b w:val="false"/>
          <w:i w:val="false"/>
          <w:color w:val="ff0000"/>
          <w:sz w:val="28"/>
        </w:rPr>
        <w:t xml:space="preserve">; 22.11.2019 </w:t>
      </w:r>
      <w:r>
        <w:rPr>
          <w:rFonts w:ascii="Times New Roman"/>
          <w:b w:val="false"/>
          <w:i w:val="false"/>
          <w:color w:val="000000"/>
          <w:sz w:val="28"/>
        </w:rPr>
        <w:t>№ 45/296-VI</w:t>
      </w:r>
      <w:r>
        <w:rPr>
          <w:rFonts w:ascii="Times New Roman"/>
          <w:b w:val="false"/>
          <w:i w:val="false"/>
          <w:color w:val="ff0000"/>
          <w:sz w:val="28"/>
        </w:rPr>
        <w:t xml:space="preserve"> ;03.03.2020 </w:t>
      </w:r>
      <w:r>
        <w:rPr>
          <w:rFonts w:ascii="Times New Roman"/>
          <w:b w:val="false"/>
          <w:i w:val="false"/>
          <w:color w:val="000000"/>
          <w:sz w:val="28"/>
        </w:rPr>
        <w:t>№ 49/336-VI</w:t>
      </w:r>
      <w:r>
        <w:rPr>
          <w:rFonts w:ascii="Times New Roman"/>
          <w:b w:val="false"/>
          <w:i w:val="false"/>
          <w:color w:val="ff0000"/>
          <w:sz w:val="28"/>
        </w:rPr>
        <w:t xml:space="preserve"> шешімдерімен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11. Өмірлік қиын жағдайда жүрген адамдарға (отбасыларға) әлеуметтік көмек жылына бір рет көрсетіледі.</w:t>
      </w:r>
    </w:p>
    <w:bookmarkEnd w:id="58"/>
    <w:p>
      <w:pPr>
        <w:spacing w:after="0"/>
        <w:ind w:left="0"/>
        <w:jc w:val="both"/>
      </w:pPr>
      <w:r>
        <w:rPr>
          <w:rFonts w:ascii="Times New Roman"/>
          <w:b w:val="false"/>
          <w:i w:val="false"/>
          <w:color w:val="000000"/>
          <w:sz w:val="28"/>
        </w:rPr>
        <w:t>
      Өмірлік қиын жағдайда жүрген, оның ішінде табиғи зілзаланың немесе өрттің салдарынан зардап шеккен адамдар (отбасылар) өтінішті оқиға болған күннен бастап үш ай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Семей қаласы мәслихатының 03.03.2020 </w:t>
      </w:r>
      <w:r>
        <w:rPr>
          <w:rFonts w:ascii="Times New Roman"/>
          <w:b w:val="false"/>
          <w:i w:val="false"/>
          <w:color w:val="000000"/>
          <w:sz w:val="28"/>
        </w:rPr>
        <w:t>№ 49/336-VI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3. Әлеуметтік көмек көрсету тәртібі</w:t>
      </w:r>
    </w:p>
    <w:bookmarkEnd w:id="59"/>
    <w:bookmarkStart w:name="z71" w:id="60"/>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 </w:t>
      </w:r>
    </w:p>
    <w:bookmarkEnd w:id="60"/>
    <w:bookmarkStart w:name="z72" w:id="6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Семей қаласы мәслихатының 22.11.2019 </w:t>
      </w:r>
      <w:r>
        <w:rPr>
          <w:rFonts w:ascii="Times New Roman"/>
          <w:b w:val="false"/>
          <w:i w:val="false"/>
          <w:color w:val="000000"/>
          <w:sz w:val="28"/>
        </w:rPr>
        <w:t>№ 45/296-VI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2"/>
    <w:bookmarkStart w:name="z79" w:id="6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3"/>
    <w:bookmarkStart w:name="z80" w:id="6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64"/>
    <w:bookmarkStart w:name="z81" w:id="65"/>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5"/>
    <w:bookmarkStart w:name="z82" w:id="6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6"/>
    <w:bookmarkStart w:name="z83" w:id="6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7"/>
    <w:bookmarkStart w:name="z84" w:id="68"/>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8"/>
    <w:bookmarkStart w:name="z85" w:id="6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9"/>
    <w:bookmarkStart w:name="z86" w:id="70"/>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70"/>
    <w:bookmarkStart w:name="z87" w:id="71"/>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1"/>
    <w:bookmarkStart w:name="z88" w:id="72"/>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2"/>
    <w:bookmarkStart w:name="z89" w:id="73"/>
    <w:p>
      <w:pPr>
        <w:spacing w:after="0"/>
        <w:ind w:left="0"/>
        <w:jc w:val="both"/>
      </w:pPr>
      <w:r>
        <w:rPr>
          <w:rFonts w:ascii="Times New Roman"/>
          <w:b w:val="false"/>
          <w:i w:val="false"/>
          <w:color w:val="000000"/>
          <w:sz w:val="28"/>
        </w:rPr>
        <w:t>
      23. Әлеуметтік көмек көрсетуден бас тарту:</w:t>
      </w:r>
    </w:p>
    <w:bookmarkEnd w:id="73"/>
    <w:bookmarkStart w:name="z90" w:id="7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4"/>
    <w:bookmarkStart w:name="z91" w:id="7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5"/>
    <w:bookmarkStart w:name="z92" w:id="7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6"/>
    <w:bookmarkStart w:name="z93" w:id="77"/>
    <w:p>
      <w:pPr>
        <w:spacing w:after="0"/>
        <w:ind w:left="0"/>
        <w:jc w:val="both"/>
      </w:pPr>
      <w:r>
        <w:rPr>
          <w:rFonts w:ascii="Times New Roman"/>
          <w:b w:val="false"/>
          <w:i w:val="false"/>
          <w:color w:val="000000"/>
          <w:sz w:val="28"/>
        </w:rPr>
        <w:t>
      24. Әлеуметтік көмек ұсынуға шығыстарды қаржыландыру қалалық бюджетте көзделген ағымдағы қаржы жылына арналған қаражат шегінде жүзеге асырылады.</w:t>
      </w:r>
    </w:p>
    <w:bookmarkEnd w:id="77"/>
    <w:bookmarkStart w:name="z94" w:id="7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8"/>
    <w:bookmarkStart w:name="z95" w:id="79"/>
    <w:p>
      <w:pPr>
        <w:spacing w:after="0"/>
        <w:ind w:left="0"/>
        <w:jc w:val="both"/>
      </w:pPr>
      <w:r>
        <w:rPr>
          <w:rFonts w:ascii="Times New Roman"/>
          <w:b w:val="false"/>
          <w:i w:val="false"/>
          <w:color w:val="000000"/>
          <w:sz w:val="28"/>
        </w:rPr>
        <w:t>
      25. Әлеуметтік көмек:</w:t>
      </w:r>
    </w:p>
    <w:bookmarkEnd w:id="79"/>
    <w:bookmarkStart w:name="z96" w:id="80"/>
    <w:p>
      <w:pPr>
        <w:spacing w:after="0"/>
        <w:ind w:left="0"/>
        <w:jc w:val="both"/>
      </w:pPr>
      <w:r>
        <w:rPr>
          <w:rFonts w:ascii="Times New Roman"/>
          <w:b w:val="false"/>
          <w:i w:val="false"/>
          <w:color w:val="000000"/>
          <w:sz w:val="28"/>
        </w:rPr>
        <w:t>
      1) алушы қайтыс болған;</w:t>
      </w:r>
    </w:p>
    <w:bookmarkEnd w:id="80"/>
    <w:bookmarkStart w:name="z97" w:id="8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1"/>
    <w:bookmarkStart w:name="z98" w:id="8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2"/>
    <w:bookmarkStart w:name="z99" w:id="8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3"/>
    <w:bookmarkStart w:name="z100" w:id="84"/>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84"/>
    <w:bookmarkStart w:name="z101" w:id="8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85"/>
    <w:bookmarkStart w:name="z102" w:id="86"/>
    <w:p>
      <w:pPr>
        <w:spacing w:after="0"/>
        <w:ind w:left="0"/>
        <w:jc w:val="left"/>
      </w:pPr>
      <w:r>
        <w:rPr>
          <w:rFonts w:ascii="Times New Roman"/>
          <w:b/>
          <w:i w:val="false"/>
          <w:color w:val="000000"/>
        </w:rPr>
        <w:t xml:space="preserve"> 5. Қорытынды ереже</w:t>
      </w:r>
    </w:p>
    <w:bookmarkEnd w:id="86"/>
    <w:bookmarkStart w:name="z103" w:id="8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