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e4b0" w14:textId="e3fe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2010 жылғы 21 сәуірдегі № 27/189-ІV "Тұрғын үй көмегін көрсету жөніндегі Қағиданы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2014 жылғы 05 наурыздағы № 27/141-V шешімі. Шығыс Қазақстан облысының Әділет департаментінде 2014 жылғы 31 наурызда № 3214 болып тіркелді. Күші жойылды - Шығыс Қазақстан облысы Семей қаласы мәслихатының 2015 жылғы 20 қарашадағы № 46/255-V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 мәслихатының 20.11.2015 № 46/255-V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Заңының 1-бабының 37-тармағының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2012 жылғы 13 қаңтардағы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Үкіметінің 2013 жылғы 3 желтоқсандағы № 1303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қаулысының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Семей қаласы мәслихатының 2010 жылғы 21 сәуірдегі № 27/189-ІV "Тұрғын үй көмегін көрсету жөніндегі Қағиданы бекіту туралы"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актілердің мемлекеттік тізілімінде 2010 жылғы 28 мамырда № 5-2-130 тіркелген, 2010 жылғы 3 маусымдағы "Семей таңы" және "Вести Семей" газетінің № 22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тұрғын үй көмегін көрсету жөніндегі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үй-жайды пайдаланғаны үшін жалға алу ақысының ұғаюы бөлігінде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(кенттік) әкімдердің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 xml:space="preserve">тұрғын үй көмегін көрсету жөніндегі Қағиданың </w:t>
      </w:r>
      <w:r>
        <w:rPr>
          <w:rFonts w:ascii="Times New Roman"/>
          <w:b w:val="false"/>
          <w:i w:val="false"/>
          <w:color w:val="000000"/>
          <w:sz w:val="28"/>
        </w:rPr>
        <w:t>қосымшасы</w:t>
      </w:r>
      <w:r>
        <w:rPr>
          <w:rFonts w:ascii="Times New Roman"/>
          <w:b w:val="false"/>
          <w:i w:val="false"/>
          <w:color w:val="000000"/>
          <w:sz w:val="28"/>
        </w:rPr>
        <w:t xml:space="preserve"> алып тасталынсын.</w:t>
      </w:r>
      <w:r>
        <w:br/>
      </w:r>
      <w:r>
        <w:rPr>
          <w:rFonts w:ascii="Times New Roman"/>
          <w:b w:val="false"/>
          <w:i w:val="false"/>
          <w:color w:val="000000"/>
          <w:sz w:val="28"/>
        </w:rPr>
        <w:t>
      </w:t>
      </w:r>
      <w:r>
        <w:rPr>
          <w:rFonts w:ascii="Times New Roman"/>
          <w:b w:val="false"/>
          <w:i w:val="false"/>
          <w:color w:val="000000"/>
          <w:sz w:val="28"/>
        </w:rPr>
        <w:t xml:space="preserve">2. Семей қаласы мәслихатының 2013 жылғы 30 қаңтардағы № 13/76-V "Тұрғын үй көмегін көрсету жөніндегі Қағиданы бекіту туралы" 2010 жылғы 21 сәуірдегі № 27/189-ІV шешіміне өзгерістер мен толықтырулар енгізу туралы" (нормативтік құқықтық актілерді тіркеудің мемлекеттік тізілімінде 2013 жылғы 15 ақпанда № 2881 болып тіркелген, 2013 жылғы 22 ақпандағы № 16 "Семей таңы" және "Вести Семей"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Ақжалов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