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1424" w14:textId="f5b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2013 жылғы 20 желтоқсандағы № 2967 "2014 жылға Өскемен қаласының аумағында тұратын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27 қарашадағы N 8391 қаулысы. Шығыс Қазақстан облысының Әділет департаментінде 2014 жылғы 02 желтоқсанда N 3568 болып тіркелді. Қаулының қабылдау мерзімінің өтуіне байланысты қолдану тоқтатылды (Шығыс Қазақстан облысы Өскемен қаласының әкімі аппаратының 2015 жылғы 21 желтоқсандағы N Шн-5/612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Қаулының қабылдау мерзімінің өтуіне байланысты қолдану тоқтатылды (Шығыс Қазақстан облысы Өскемен қаласының әкімі аппаратының 21.12.2015 N Шн-5/612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2014 жылғы 3 қарашадағы "Қазақстан Республикасының кейбір заңнамалық актілеріне экстремизмге және терроризмге және қарсы іс-қимыл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 әкімдігінің "2014 жылға Өскемен қаласының аумағында тұратын халықтың нысаналы топтарын анықтау туралы" 2013 жылғы 20 желтоқсандағы № 2967 (Нормативтік құқықтық актілерді мемлекеттік тіркеу тізілімінде № 3157 тіркелген, 2014 жылғы 23 қаңтарда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"13-1) терроризм актісінен жәбірленуші адамдар және оның жолын кесуге қатысқан адамдар".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Головатюк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