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c571" w14:textId="fefc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2014-2016 жылдарға арналған бюджеті туралы" 2013 жылғы 24 желтоқсандағы № 25/2-V Өскемен қалалық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2014 жылғы 27 қазандағы N 31/2-V шешімі. Шығыс Қазақстан облысының Әділет департаментінде 2014 жылғы 03 қарашада № 3522 болып тіркелді. Қаржылық жылдың аяқталуына байланысты күші жойылды (Шығыс Қазақстан облысы Өскемен қалалық мәслихатының 2015 жылғы 05 қаңтардағы № 04-05/1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Қаржылық жылдың аяқталуына байланысты күші жойылды (Шығыс Қазақстан облысы Өскемен қалалық мәслихатының 05.01.2015 № 04-05/1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"2014-2016 жылдарға арналған облыстық бюджет туралы" 2013 жылғы 13 желтоқсандағы № 17/188-V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2014 жылғы 16 қазандағы № 22/280-V (Нормативтік құқықтық актілерді мемлекеттік тіркеу тізілімінде 3508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мәслихатының "Өскемен қаласының 2014-2016 жылдарға арналған бюджеті туралы" 2013 жылғы 24 желтоқсандағы № 25/2-V (Нормативтік құқықтық актілерді мемлекеттік тіркеу тізілімінде 3151 нөмірімен тіркелген, 2014 жылғы 16 қаңтарда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2014-2016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27 887 176,9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11 730 438,0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204 756,0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2 713 000,0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13 238 982,9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28 949 124,6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- 26 987,0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26 987,0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- 1 034 960,7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– 1 034 960,7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2014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Өскемен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27 қазандағы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31/2-V шешіміне қосымша </w:t>
                  </w:r>
                </w:p>
              </w:tc>
            </w:tr>
          </w:tbl>
          <w:p/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Өскемен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27 887 176,9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6667"/>
        <w:gridCol w:w="3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28 949 124,6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2 029 693,1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8 055 672,8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5 685 158,1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алу, инженерлік-коммуникациялық инфрақұрылымдарды дамыту және (немесе) сатып алу және жастарға арналған жатақханаларды салу, сатып 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-1 034 960,7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