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9904" w14:textId="aa39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"Автотұрақтар (паркингтер) үшін бөлінген жерлерге салынатын салық ставкалары туралы" 2011 жылғы 9 маусымдағы № 33/6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2014 жылғы 24 шілдедегі N 30/5-V шешімі. Шығыс Қазақстан облысының Әділет департаментінде 2014 жылғы 13 тамызда № 3450 болып тіркелді. Күші жойылды - Шығыс Қазақстан облысы Өскемен қалалық мәслихатының 2018 жылғы 17 мамырдағы № 30/4-VI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17.05.2018 </w:t>
      </w:r>
      <w:r>
        <w:rPr>
          <w:rFonts w:ascii="Times New Roman"/>
          <w:b w:val="false"/>
          <w:i w:val="false"/>
          <w:color w:val="ff0000"/>
          <w:sz w:val="28"/>
        </w:rPr>
        <w:t>№ 30/4-VI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"Автотұрақтар (паркингтер) үшін бөлінген жерлерге салынатын салық ставкалары туралы" 2011 жылғы 9 маусымдағы № 33/6 (Нормативтік-құқықтық актілерді мемлекеттік тіркеу тізілімінде 5-1-167 нөмірімен тіркелген, 2011 жылғы 13 шілдеде № 79 "Рудный Алтай" және 2011 жылғы 13 шілдеде № 80 "Дидар"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"Автотұрақтардың (паркингтердің) санаттарын белгілеу және автотұрақтар (паркингтер) үшін бөлінген жерлерге салынатын базалық салық ставкаларының мөлшерлерін ұлғайту туралы";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 өзгертілмейді: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Автотұрақтардың (паркингтердің) санаты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Екібасова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Абакумов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