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c15f" w14:textId="b2fc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қаласының коммуналдық мемлекеттік кәсіпорындарының таза табысының бір бөлігін аудару нормативін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2014 жылғы 30 сәуірдегі № 4915 қаулысы. Шығыс Қазақстан облысының Әділет департаментінде 2014 жылғы 29 мамырда № 3367 болып тіркелді. Күші жойылды - Шығыс Қазақстан облысы Өскемен қаласы әкімдігінің 2014 жылғы 26 желтоқсандағы № 8953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Өскемен қаласы әкімдігінің 26.12.2014 № 8953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2011 жылғы 1 наурыздағы "Мемлекеттік мүлік туралы" Заңының 140-бабының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Өскемен қаласының коммуналдық мемлекеттік кәсіпорындарының таза табысының бір бөлігін аудару нормативі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Қасымжанов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30 " сәуірдегі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коммуналдық мемлекеттік кәсіпорындарының</w:t>
      </w:r>
      <w:r>
        <w:br/>
      </w:r>
      <w:r>
        <w:rPr>
          <w:rFonts w:ascii="Times New Roman"/>
          <w:b/>
          <w:i w:val="false"/>
          <w:color w:val="000000"/>
        </w:rPr>
        <w:t>таза табысының бір бөлігін аудару нормативі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5"/>
        <w:gridCol w:w="6775"/>
      </w:tblGrid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сомасынан 5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3 000 001 теңгеден 50 000 000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 теңге + 3 000 000 теңге мөлшердегі таза табыстан асқан сомадан 10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50 000 001 теңгеден 250 000 000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4 850 000 теңге + 50 000 000 теңге мөлшердегі таза табыстан асқан сомадан 15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250 000 000 теңгеден 500 000 000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34 850 000 теңге + 250 000 000 теңге мөлшердегі таза табыстан асқан сомадан 25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500 000 001 теңгеден 1 000 000 000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97 350 000 теңге + 500 000 000 теңге мөлшердегі таза табыстан асқан сомадан 30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1 000 000 001 теңге және одан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247 350 000 теңге + 1 000 000 000 теңге мөлшердегі таза табыстан асқан сомадан 50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