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ab54c" w14:textId="03ab5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сәулет және қала құрылысы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2014 жылғы 21 сәуірдегі № 4852 қаулысы. Шығыс Қазақстан облысының Әділет департаментінде 2014 жылғы 13 мамырда № 3314 болып тіркелді. Күші жойылды - Шығыс Қазақстан облысы Өскемен қаласы әкімдігінің 2016 жылғы 24 мамырдағы № 369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Өскемен қаласы әкімдігінің 24.05.2016 № 369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Өскемен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"Өскемен қаласының сәулет және қала құрылысы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Өскемен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2014 жылғы " 21 " сәуірдегі</w:t>
            </w:r>
            <w:r>
              <w:br/>
            </w:r>
            <w:r>
              <w:rPr>
                <w:rFonts w:ascii="Times New Roman"/>
                <w:b w:val="false"/>
                <w:i w:val="false"/>
                <w:color w:val="000000"/>
                <w:sz w:val="20"/>
              </w:rPr>
              <w:t xml:space="preserve">№ 4852 қаулысымен </w:t>
            </w:r>
            <w:r>
              <w:br/>
            </w:r>
            <w:r>
              <w:rPr>
                <w:rFonts w:ascii="Times New Roman"/>
                <w:b w:val="false"/>
                <w:i w:val="false"/>
                <w:color w:val="000000"/>
                <w:sz w:val="20"/>
              </w:rPr>
              <w:t>бекітілген</w:t>
            </w:r>
          </w:p>
        </w:tc>
      </w:tr>
    </w:tbl>
    <w:bookmarkStart w:name="z16" w:id="0"/>
    <w:p>
      <w:pPr>
        <w:spacing w:after="0"/>
        <w:ind w:left="0"/>
        <w:jc w:val="left"/>
      </w:pPr>
      <w:r>
        <w:rPr>
          <w:rFonts w:ascii="Times New Roman"/>
          <w:b/>
          <w:i w:val="false"/>
          <w:color w:val="000000"/>
        </w:rPr>
        <w:t xml:space="preserve"> "Өскемен қаласының сәулет және қала құрылысы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"Өскемен қаласының сәулет және қала құрылысы бөлімі" мемлекеттік мекемесі қала құрылысы және құрылыс қызметі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"Өскемен қаласының сәулет және қала құрылысы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"Өскемен қаласының сәулет және қала құрылысы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"Өскемен қаласының сәулет және қала құрылысы бөлімі" мемлекеттік мекемесі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"Өскемен қаласының сәулет және қала құрылысы бөлімі" мемлекеттік мекемесі сәулет және қала құрылысы саласындағы заңнамамен, сондай-ақ осы Ережемен белгіленген құзырет шегінде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"Өскемен қаласының сәулет және қала құрылысы бөлімі" мемлекеттік мекемесі өз құзыретінің мәселелері бойынша заңнамада белгілеген тәртіппен "Өскемен қаласының сәулет және қала құрылысы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"Өскемен қаласының сәулет және қала құрылысы бөлімі" мемлекеттік мекемесінің құрылымы мен штат санының лимиті қолданыстағы заңнамаға сай қала әкімдігімен бекітіледі.</w:t>
      </w:r>
      <w:r>
        <w:br/>
      </w:r>
      <w:r>
        <w:rPr>
          <w:rFonts w:ascii="Times New Roman"/>
          <w:b w:val="false"/>
          <w:i w:val="false"/>
          <w:color w:val="000000"/>
          <w:sz w:val="28"/>
        </w:rPr>
        <w:t xml:space="preserve">
      8. </w:t>
      </w:r>
      <w:r>
        <w:rPr>
          <w:rFonts w:ascii="Times New Roman"/>
          <w:b w:val="false"/>
          <w:i w:val="false"/>
          <w:color w:val="000000"/>
          <w:sz w:val="28"/>
        </w:rPr>
        <w:t>"Өскемен қаласының сәулет және қала құрылысы бөлімі" мемлекеттік мекемесінің орналасқан жері: Қазақстан Республикасы, Шығыс Қазақстан облысы, Өскемен қаласы, Киров көшесі, 33, индекс 070000.</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"Өскемен қаласының сәулет және қала құрылысы бөлімі"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"Өскемен қаласының сәулет және қала құрылысы бөлімі" мемлекеттік мекемесінің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"Өскемен қаласының сәулет және қала құрылысы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"Өскемен қаласының сәулет және қала құрылысы бөлімі" мемлекеттік мекемесіне кәсіпкерлік субъектілерімен "Өскемен қаласының сәулет және қала құрылысы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5" w:id="1"/>
    <w:p>
      <w:pPr>
        <w:spacing w:after="0"/>
        <w:ind w:left="0"/>
        <w:jc w:val="left"/>
      </w:pPr>
      <w:r>
        <w:rPr>
          <w:rFonts w:ascii="Times New Roman"/>
          <w:b/>
          <w:i w:val="false"/>
          <w:color w:val="000000"/>
        </w:rPr>
        <w:t xml:space="preserve"> 2. "Өскемен қаласының сәулет және қала құрылысы бөлімі" мемлекеттік мекемесінің миссиясы, негізі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"Өскемен қаласының сәулет және қала құрылысы бөлімі" мемлекеттік мекемесінің миссиясы: қаланың сәулет, қала құрылысы қызметі саласында функцияларды жүзеге асыру.</w:t>
      </w:r>
      <w:r>
        <w:br/>
      </w:r>
      <w:r>
        <w:rPr>
          <w:rFonts w:ascii="Times New Roman"/>
          <w:b w:val="false"/>
          <w:i w:val="false"/>
          <w:color w:val="000000"/>
          <w:sz w:val="28"/>
        </w:rPr>
        <w:t xml:space="preserve">
      14. </w:t>
      </w:r>
      <w:r>
        <w:rPr>
          <w:rFonts w:ascii="Times New Roman"/>
          <w:b w:val="false"/>
          <w:i w:val="false"/>
          <w:color w:val="000000"/>
          <w:sz w:val="28"/>
        </w:rPr>
        <w:t>"Өскемен қаласының сәулет және қала құрылысы бөлімі" мемлекеттік мекемесінің міндеттері:</w:t>
      </w:r>
      <w:r>
        <w:br/>
      </w:r>
      <w:r>
        <w:rPr>
          <w:rFonts w:ascii="Times New Roman"/>
          <w:b w:val="false"/>
          <w:i w:val="false"/>
          <w:color w:val="000000"/>
          <w:sz w:val="28"/>
        </w:rPr>
        <w:t xml:space="preserve">
      1) </w:t>
      </w:r>
      <w:r>
        <w:rPr>
          <w:rFonts w:ascii="Times New Roman"/>
          <w:b w:val="false"/>
          <w:i w:val="false"/>
          <w:color w:val="000000"/>
          <w:sz w:val="28"/>
        </w:rPr>
        <w:t>толыққанды тіршілік ету ортаны қалыптастыру мақсатына сәулеттік және қала құрылысы шешімдерін әзірлеу мен іске асыру және қала аумағын сәулеттік-қала құрылыстық дамыту мен ағымдағы және болашағы бар әлеуметтік-экономикалық кешенді міндеттерді шешуге бағытталған сәулет, қала құрылысы және құрылыс қызметі саласында мемлекеттік саясатты жүргізу;</w:t>
      </w:r>
      <w:r>
        <w:br/>
      </w:r>
      <w:r>
        <w:rPr>
          <w:rFonts w:ascii="Times New Roman"/>
          <w:b w:val="false"/>
          <w:i w:val="false"/>
          <w:color w:val="000000"/>
          <w:sz w:val="28"/>
        </w:rPr>
        <w:t xml:space="preserve">
      2) </w:t>
      </w:r>
      <w:r>
        <w:rPr>
          <w:rFonts w:ascii="Times New Roman"/>
          <w:b w:val="false"/>
          <w:i w:val="false"/>
          <w:color w:val="000000"/>
          <w:sz w:val="28"/>
        </w:rPr>
        <w:t>жаңа және ескі құрылысты жобалау кезінде қаланың сәулеттік келбетінің сақталуын ескерумен кешенділікті қамтамасыз ету;</w:t>
      </w:r>
      <w:r>
        <w:br/>
      </w:r>
      <w:r>
        <w:rPr>
          <w:rFonts w:ascii="Times New Roman"/>
          <w:b w:val="false"/>
          <w:i w:val="false"/>
          <w:color w:val="000000"/>
          <w:sz w:val="28"/>
        </w:rPr>
        <w:t xml:space="preserve">
      3) </w:t>
      </w:r>
      <w:r>
        <w:rPr>
          <w:rFonts w:ascii="Times New Roman"/>
          <w:b w:val="false"/>
          <w:i w:val="false"/>
          <w:color w:val="000000"/>
          <w:sz w:val="28"/>
        </w:rPr>
        <w:t>жерлерді, табиғи және материалдық ресурстарды тиімді және үнемді пайдалануды, қоршаған ортаны қорғауды қамтамасыз ететін қала құрылысының жаңа ұстанымдары мен тәсілдерін енгізу;</w:t>
      </w:r>
      <w:r>
        <w:br/>
      </w:r>
      <w:r>
        <w:rPr>
          <w:rFonts w:ascii="Times New Roman"/>
          <w:b w:val="false"/>
          <w:i w:val="false"/>
          <w:color w:val="000000"/>
          <w:sz w:val="28"/>
        </w:rPr>
        <w:t xml:space="preserve">
      4) </w:t>
      </w:r>
      <w:r>
        <w:rPr>
          <w:rFonts w:ascii="Times New Roman"/>
          <w:b w:val="false"/>
          <w:i w:val="false"/>
          <w:color w:val="000000"/>
          <w:sz w:val="28"/>
        </w:rPr>
        <w:t>қоғамдық орталықтар, алаңдар, көшелер, жаяу жүргіншілер аймақтары, тұрғын үй, мәдени-тұрмыстық кешендердің аяқталған сәулеттік ансамбльдерін құру.</w:t>
      </w:r>
      <w:r>
        <w:br/>
      </w:r>
      <w:r>
        <w:rPr>
          <w:rFonts w:ascii="Times New Roman"/>
          <w:b w:val="false"/>
          <w:i w:val="false"/>
          <w:color w:val="000000"/>
          <w:sz w:val="28"/>
        </w:rPr>
        <w:t xml:space="preserve">
      15. </w:t>
      </w:r>
      <w:r>
        <w:rPr>
          <w:rFonts w:ascii="Times New Roman"/>
          <w:b w:val="false"/>
          <w:i w:val="false"/>
          <w:color w:val="000000"/>
          <w:sz w:val="28"/>
        </w:rPr>
        <w:t>"Өскемен қаласының сәулет және қала құрылысы бөлімі" мемлекеттік мекемесінің функциялары:</w:t>
      </w:r>
      <w:r>
        <w:br/>
      </w:r>
      <w:r>
        <w:rPr>
          <w:rFonts w:ascii="Times New Roman"/>
          <w:b w:val="false"/>
          <w:i w:val="false"/>
          <w:color w:val="000000"/>
          <w:sz w:val="28"/>
        </w:rPr>
        <w:t xml:space="preserve">
      1) </w:t>
      </w:r>
      <w:r>
        <w:rPr>
          <w:rFonts w:ascii="Times New Roman"/>
          <w:b w:val="false"/>
          <w:i w:val="false"/>
          <w:color w:val="000000"/>
          <w:sz w:val="28"/>
        </w:rPr>
        <w:t>қаланың заңнамада белгіленген тәртіппен бекітілген бас жоспарын, заңнамада белгіленген тәртіппен қала ықпал ететін аймаққа жатқызылған іргелес жатқан аумақтарда қала құрылысын жоспарлаудың кешенді схемасын іске асыру жөніндегі қызметті үйлестіру;</w:t>
      </w:r>
      <w:r>
        <w:br/>
      </w:r>
      <w:r>
        <w:rPr>
          <w:rFonts w:ascii="Times New Roman"/>
          <w:b w:val="false"/>
          <w:i w:val="false"/>
          <w:color w:val="000000"/>
          <w:sz w:val="28"/>
        </w:rPr>
        <w:t xml:space="preserve">
      2) </w:t>
      </w:r>
      <w:r>
        <w:rPr>
          <w:rFonts w:ascii="Times New Roman"/>
          <w:b w:val="false"/>
          <w:i w:val="false"/>
          <w:color w:val="000000"/>
          <w:sz w:val="28"/>
        </w:rPr>
        <w:t>қаланың бас жоспарының жобасын, қала шегі мен қала маңы аймағының шекараларын белгілеу және өзгерту жобаларын қала мәслихатының мақұлдауына ұсыну үшін әзірлеуді ұйымдастыру;</w:t>
      </w:r>
      <w:r>
        <w:br/>
      </w:r>
      <w:r>
        <w:rPr>
          <w:rFonts w:ascii="Times New Roman"/>
          <w:b w:val="false"/>
          <w:i w:val="false"/>
          <w:color w:val="000000"/>
          <w:sz w:val="28"/>
        </w:rPr>
        <w:t xml:space="preserve">
      3) </w:t>
      </w:r>
      <w:r>
        <w:rPr>
          <w:rFonts w:ascii="Times New Roman"/>
          <w:b w:val="false"/>
          <w:i w:val="false"/>
          <w:color w:val="000000"/>
          <w:sz w:val="28"/>
        </w:rPr>
        <w:t>қала құрылысы құжаттамасын, сондай-ақ қала аумағында құрылыс салудың, оны абаттандыру мен инженерлік жағынан қамтамасыз етудің қағидаларын қалалық мәслихатпен бекіту үшін әзірлеу;</w:t>
      </w:r>
      <w:r>
        <w:br/>
      </w:r>
      <w:r>
        <w:rPr>
          <w:rFonts w:ascii="Times New Roman"/>
          <w:b w:val="false"/>
          <w:i w:val="false"/>
          <w:color w:val="000000"/>
          <w:sz w:val="28"/>
        </w:rPr>
        <w:t xml:space="preserve">
      4) </w:t>
      </w:r>
      <w:r>
        <w:rPr>
          <w:rFonts w:ascii="Times New Roman"/>
          <w:b w:val="false"/>
          <w:i w:val="false"/>
          <w:color w:val="000000"/>
          <w:sz w:val="28"/>
        </w:rPr>
        <w:t>қалалық мәслихатқа енгізу үшін тұрғын үй қорын, өзге де ғимарат-тар мен тұрғын үй-азаматтық мақсаттағы құрылыстарды, инженерлік коммуникацияларды, тарих және мәдениет ескерткіштерін, мемлекеттік табиғи-қорық қорының жергілікті маңызы бар объектілерін сақтау және күтіп-ұстау ережелерін белгілеу жөнінде ұсыныстар әзірлеу;</w:t>
      </w:r>
      <w:r>
        <w:br/>
      </w:r>
      <w:r>
        <w:rPr>
          <w:rFonts w:ascii="Times New Roman"/>
          <w:b w:val="false"/>
          <w:i w:val="false"/>
          <w:color w:val="000000"/>
          <w:sz w:val="28"/>
        </w:rPr>
        <w:t xml:space="preserve">
      5) </w:t>
      </w:r>
      <w:r>
        <w:rPr>
          <w:rFonts w:ascii="Times New Roman"/>
          <w:b w:val="false"/>
          <w:i w:val="false"/>
          <w:color w:val="000000"/>
          <w:sz w:val="28"/>
        </w:rPr>
        <w:t>жоспарланған құрылыс салу не өзге де қала құрылысы өзгерістері туралы халыққа хабарлап отыру;</w:t>
      </w:r>
      <w:r>
        <w:br/>
      </w:r>
      <w:r>
        <w:rPr>
          <w:rFonts w:ascii="Times New Roman"/>
          <w:b w:val="false"/>
          <w:i w:val="false"/>
          <w:color w:val="000000"/>
          <w:sz w:val="28"/>
        </w:rPr>
        <w:t xml:space="preserve">
      6) </w:t>
      </w:r>
      <w:r>
        <w:rPr>
          <w:rFonts w:ascii="Times New Roman"/>
          <w:b w:val="false"/>
          <w:i w:val="false"/>
          <w:color w:val="000000"/>
          <w:sz w:val="28"/>
        </w:rPr>
        <w:t>базалық деңгейде мемлекеттік қала құрылысы кадастрын жүргізу, заңнамада белгіленген тәртіпте мемлекеттік қала құрылысы кадастры деректерін заңды және жеке тұлғаларға ұсыну, мемлекеттік қала құрылысы кадастрының дерекқорына енгізу үшін белгіленген тәртіппен ақпарат және (немесе) мәліметтер беру;</w:t>
      </w:r>
      <w:r>
        <w:br/>
      </w:r>
      <w:r>
        <w:rPr>
          <w:rFonts w:ascii="Times New Roman"/>
          <w:b w:val="false"/>
          <w:i w:val="false"/>
          <w:color w:val="000000"/>
          <w:sz w:val="28"/>
        </w:rPr>
        <w:t xml:space="preserve">
      7) </w:t>
      </w:r>
      <w:r>
        <w:rPr>
          <w:rFonts w:ascii="Times New Roman"/>
          <w:b w:val="false"/>
          <w:i w:val="false"/>
          <w:color w:val="000000"/>
          <w:sz w:val="28"/>
        </w:rPr>
        <w:t>қала және қала маңы аймағының қала құрылысы жобаларын, егжей-тегжейлі жоспарлау және құрылыс салу жобаларын іске асыру;</w:t>
      </w:r>
      <w:r>
        <w:br/>
      </w:r>
      <w:r>
        <w:rPr>
          <w:rFonts w:ascii="Times New Roman"/>
          <w:b w:val="false"/>
          <w:i w:val="false"/>
          <w:color w:val="000000"/>
          <w:sz w:val="28"/>
        </w:rPr>
        <w:t xml:space="preserve">
      8) </w:t>
      </w:r>
      <w:r>
        <w:rPr>
          <w:rFonts w:ascii="Times New Roman"/>
          <w:b w:val="false"/>
          <w:i w:val="false"/>
          <w:color w:val="000000"/>
          <w:sz w:val="28"/>
        </w:rPr>
        <w:t>жер учаскелерін таңдауға қатысу, ведомстволық бағынысты аумақта құрылыс салуға немесе өзге де қала құрылысын игеруге арналған жер учаскелерін беру және алып қою бойынша ұсыныстар енгізу;</w:t>
      </w:r>
      <w:r>
        <w:br/>
      </w:r>
      <w:r>
        <w:rPr>
          <w:rFonts w:ascii="Times New Roman"/>
          <w:b w:val="false"/>
          <w:i w:val="false"/>
          <w:color w:val="000000"/>
          <w:sz w:val="28"/>
        </w:rPr>
        <w:t xml:space="preserve">
      9) </w:t>
      </w:r>
      <w:r>
        <w:rPr>
          <w:rFonts w:ascii="Times New Roman"/>
          <w:b w:val="false"/>
          <w:i w:val="false"/>
          <w:color w:val="000000"/>
          <w:sz w:val="28"/>
        </w:rPr>
        <w:t>құрылыстарды, үйлерді, ғимараттарды, инженерлік және көлік коммуникацияларын салу (кеңейту, техникамен қайта жарақтандыру, жаңғырту, реконструкциялау, қалпына келтіру және күрделі жөндеу) туралы, сондай-ақ аумақты инженерлік жағынан дайындау, абаттандыру мен көгалдандыру, құрылысты (объектіні) консервациялау, жергілікті маңызы бар объектілерді кейіннен кәдеге жарату жөнінде жұмыстар кешенін жүргізу туралы ұсыныстар әзірлеу;</w:t>
      </w:r>
      <w:r>
        <w:br/>
      </w:r>
      <w:r>
        <w:rPr>
          <w:rFonts w:ascii="Times New Roman"/>
          <w:b w:val="false"/>
          <w:i w:val="false"/>
          <w:color w:val="000000"/>
          <w:sz w:val="28"/>
        </w:rPr>
        <w:t xml:space="preserve">
      10) </w:t>
      </w:r>
      <w:r>
        <w:rPr>
          <w:rFonts w:ascii="Times New Roman"/>
          <w:b w:val="false"/>
          <w:i w:val="false"/>
          <w:color w:val="000000"/>
          <w:sz w:val="28"/>
        </w:rPr>
        <w:t>Қазақстан Республикасының заңнамасында белгіленген тәртіппен объектілерді (кешендерді) қабылдау жөніндегі комиссияның құрамы бойынша ұсыныстар енгізу, сондай-ақ пайдалануға берілетін объектілерді (кешендерді) тіркеу және есебін жүргізу;</w:t>
      </w:r>
      <w:r>
        <w:br/>
      </w:r>
      <w:r>
        <w:rPr>
          <w:rFonts w:ascii="Times New Roman"/>
          <w:b w:val="false"/>
          <w:i w:val="false"/>
          <w:color w:val="000000"/>
          <w:sz w:val="28"/>
        </w:rPr>
        <w:t xml:space="preserve">
      11) </w:t>
      </w:r>
      <w:r>
        <w:rPr>
          <w:rFonts w:ascii="Times New Roman"/>
          <w:b w:val="false"/>
          <w:i w:val="false"/>
          <w:color w:val="000000"/>
          <w:sz w:val="28"/>
        </w:rPr>
        <w:t>тұрғын үй қорын, коммуникацияларды, тарих және мәдениет ескерткіштерін, мемлекеттік табиғи-қорық қорының объектілерін сақтауды және олардың нормативтік күтіп-ұсталуына (қолданылуына, пайдаланылуына) бақылау жүргізуді ұйымдастыру;</w:t>
      </w:r>
      <w:r>
        <w:br/>
      </w:r>
      <w:r>
        <w:rPr>
          <w:rFonts w:ascii="Times New Roman"/>
          <w:b w:val="false"/>
          <w:i w:val="false"/>
          <w:color w:val="000000"/>
          <w:sz w:val="28"/>
        </w:rPr>
        <w:t xml:space="preserve">
      12) </w:t>
      </w:r>
      <w:r>
        <w:rPr>
          <w:rFonts w:ascii="Times New Roman"/>
          <w:b w:val="false"/>
          <w:i w:val="false"/>
          <w:color w:val="000000"/>
          <w:sz w:val="28"/>
        </w:rPr>
        <w:t>салынып жатқан (салынуы белгіленген) объектілер мен кешендердің мониторингін Қазақстан Республикасының Үкіметі белгілеген тәртіппен жүргізу;</w:t>
      </w:r>
      <w:r>
        <w:br/>
      </w:r>
      <w:r>
        <w:rPr>
          <w:rFonts w:ascii="Times New Roman"/>
          <w:b w:val="false"/>
          <w:i w:val="false"/>
          <w:color w:val="000000"/>
          <w:sz w:val="28"/>
        </w:rPr>
        <w:t xml:space="preserve">
      13) </w:t>
      </w:r>
      <w:r>
        <w:rPr>
          <w:rFonts w:ascii="Times New Roman"/>
          <w:b w:val="false"/>
          <w:i w:val="false"/>
          <w:color w:val="000000"/>
          <w:sz w:val="28"/>
        </w:rPr>
        <w:t>объектілерді жобалау мен құрылысын салуға сәулет-жоспарлау тапсырмаларын беру;</w:t>
      </w:r>
      <w:r>
        <w:br/>
      </w:r>
      <w:r>
        <w:rPr>
          <w:rFonts w:ascii="Times New Roman"/>
          <w:b w:val="false"/>
          <w:i w:val="false"/>
          <w:color w:val="000000"/>
          <w:sz w:val="28"/>
        </w:rPr>
        <w:t xml:space="preserve">
      14) </w:t>
      </w:r>
      <w:r>
        <w:rPr>
          <w:rFonts w:ascii="Times New Roman"/>
          <w:b w:val="false"/>
          <w:i w:val="false"/>
          <w:color w:val="000000"/>
          <w:sz w:val="28"/>
        </w:rPr>
        <w:t>жобалау құжаттамаларын сәулеттік-жоспарлау тапсырмасы тарапына сәйкестігін келісімдеу;</w:t>
      </w:r>
      <w:r>
        <w:br/>
      </w:r>
      <w:r>
        <w:rPr>
          <w:rFonts w:ascii="Times New Roman"/>
          <w:b w:val="false"/>
          <w:i w:val="false"/>
          <w:color w:val="000000"/>
          <w:sz w:val="28"/>
        </w:rPr>
        <w:t xml:space="preserve">
      15) </w:t>
      </w:r>
      <w:r>
        <w:rPr>
          <w:rFonts w:ascii="Times New Roman"/>
          <w:b w:val="false"/>
          <w:i w:val="false"/>
          <w:color w:val="000000"/>
          <w:sz w:val="28"/>
        </w:rPr>
        <w:t>сыртқы (көрнекі) жарнама объектілерін орналастыруға рұқсат беру және өз құзыреті шегінде Қазақстан Республикасының жарнама туралы заңнамасының сақталуын бақылауды жүзеге асырады;</w:t>
      </w:r>
      <w:r>
        <w:br/>
      </w:r>
      <w:r>
        <w:rPr>
          <w:rFonts w:ascii="Times New Roman"/>
          <w:b w:val="false"/>
          <w:i w:val="false"/>
          <w:color w:val="000000"/>
          <w:sz w:val="28"/>
        </w:rPr>
        <w:t>
      15-1) Қазақстан Республикасының заңдарымен жарнамалауға тыйым салынған тауарлардың (жұмыстар мен көрсетілетін қызметтердің) жарнамасын шығару, тарату, орналастыру және пайдалану түрінде жасалған Қазақстан Республикасының жарнама туралы заңнамасын бұзғаны үшін әкімшілік құқық бұзушылық туралы хаттамаларды әзірлеу;</w:t>
      </w:r>
      <w:r>
        <w:br/>
      </w:r>
      <w:r>
        <w:rPr>
          <w:rFonts w:ascii="Times New Roman"/>
          <w:b w:val="false"/>
          <w:i w:val="false"/>
          <w:color w:val="000000"/>
          <w:sz w:val="28"/>
        </w:rPr>
        <w:t xml:space="preserve">
      16) </w:t>
      </w:r>
      <w:r>
        <w:rPr>
          <w:rFonts w:ascii="Times New Roman"/>
          <w:b w:val="false"/>
          <w:i w:val="false"/>
          <w:color w:val="000000"/>
          <w:sz w:val="28"/>
        </w:rPr>
        <w:t>мекенжайларды беру және оларды "Мекенжайлық тіркелім" ақпараттық жүйесіне тіркеу, оларды өзгерту және жою;</w:t>
      </w:r>
      <w:r>
        <w:br/>
      </w:r>
      <w:r>
        <w:rPr>
          <w:rFonts w:ascii="Times New Roman"/>
          <w:b w:val="false"/>
          <w:i w:val="false"/>
          <w:color w:val="000000"/>
          <w:sz w:val="28"/>
        </w:rPr>
        <w:t xml:space="preserve">
      17) </w:t>
      </w:r>
      <w:r>
        <w:rPr>
          <w:rFonts w:ascii="Times New Roman"/>
          <w:b w:val="false"/>
          <w:i w:val="false"/>
          <w:color w:val="000000"/>
          <w:sz w:val="28"/>
        </w:rPr>
        <w:t>заңнамаға сәйкес құрылысты жобалау құжатынсыз (жобалау-сметалық) немесе жеңіл эскиздік жобалармен рұқсат берілетін объектілерді орналастыруды келісімдеу;</w:t>
      </w:r>
      <w:r>
        <w:br/>
      </w:r>
      <w:r>
        <w:rPr>
          <w:rFonts w:ascii="Times New Roman"/>
          <w:b w:val="false"/>
          <w:i w:val="false"/>
          <w:color w:val="000000"/>
          <w:sz w:val="28"/>
        </w:rPr>
        <w:t xml:space="preserve">
      18) </w:t>
      </w:r>
      <w:r>
        <w:rPr>
          <w:rFonts w:ascii="Times New Roman"/>
          <w:b w:val="false"/>
          <w:i w:val="false"/>
          <w:color w:val="000000"/>
          <w:sz w:val="28"/>
        </w:rPr>
        <w:t>заңнамаға сәйкес бөлме-жайлар немесе құрылыстарды өзгертуге техникалық күрделі емес топтарға жатқызу шешімдерді қабылдау;</w:t>
      </w:r>
      <w:r>
        <w:br/>
      </w:r>
      <w:r>
        <w:rPr>
          <w:rFonts w:ascii="Times New Roman"/>
          <w:b w:val="false"/>
          <w:i w:val="false"/>
          <w:color w:val="000000"/>
          <w:sz w:val="28"/>
        </w:rPr>
        <w:t xml:space="preserve">
      19) </w:t>
      </w:r>
      <w:r>
        <w:rPr>
          <w:rFonts w:ascii="Times New Roman"/>
          <w:b w:val="false"/>
          <w:i w:val="false"/>
          <w:color w:val="000000"/>
          <w:sz w:val="28"/>
        </w:rPr>
        <w:t>сәулет, қала құрылысы және құрылыс қызметі саласында олармен азаматтық құқықты жүзеге асыру мәселесі бойынша жеке және заңды тұлғалардың өтініштері мен арыздарын қарау және құзыреті шегінде шешімдер қабылдау;</w:t>
      </w:r>
      <w:r>
        <w:br/>
      </w:r>
      <w:r>
        <w:rPr>
          <w:rFonts w:ascii="Times New Roman"/>
          <w:b w:val="false"/>
          <w:i w:val="false"/>
          <w:color w:val="000000"/>
          <w:sz w:val="28"/>
        </w:rPr>
        <w:t xml:space="preserve">
      20) </w:t>
      </w:r>
      <w:r>
        <w:rPr>
          <w:rFonts w:ascii="Times New Roman"/>
          <w:b w:val="false"/>
          <w:i w:val="false"/>
          <w:color w:val="000000"/>
          <w:sz w:val="28"/>
        </w:rPr>
        <w:t>сәулет-қала құрылысы кеңесін ұйымдастыру және жүргізу;</w:t>
      </w:r>
      <w:r>
        <w:br/>
      </w:r>
      <w:r>
        <w:rPr>
          <w:rFonts w:ascii="Times New Roman"/>
          <w:b w:val="false"/>
          <w:i w:val="false"/>
          <w:color w:val="000000"/>
          <w:sz w:val="28"/>
        </w:rPr>
        <w:t xml:space="preserve">
      21) </w:t>
      </w:r>
      <w:r>
        <w:rPr>
          <w:rFonts w:ascii="Times New Roman"/>
          <w:b w:val="false"/>
          <w:i w:val="false"/>
          <w:color w:val="000000"/>
          <w:sz w:val="28"/>
        </w:rPr>
        <w:t>қаланың кезекшілік жоспарын, жер асты коммуникацияларын орналастыру жоспарларын құру мен жүргізу бойынша жұмыстарды ұйымдастыру;</w:t>
      </w:r>
      <w:r>
        <w:br/>
      </w:r>
      <w:r>
        <w:rPr>
          <w:rFonts w:ascii="Times New Roman"/>
          <w:b w:val="false"/>
          <w:i w:val="false"/>
          <w:color w:val="000000"/>
          <w:sz w:val="28"/>
        </w:rPr>
        <w:t xml:space="preserve">
      22) </w:t>
      </w:r>
      <w:r>
        <w:rPr>
          <w:rFonts w:ascii="Times New Roman"/>
          <w:b w:val="false"/>
          <w:i w:val="false"/>
          <w:color w:val="000000"/>
          <w:sz w:val="28"/>
        </w:rPr>
        <w:t>кадастрлық ақпаратты толықтыру, интеграциялау және сақтауды (топографиялық материалдар) және оған қолжетімділік режимді қамтамасыз ету;</w:t>
      </w:r>
      <w:r>
        <w:br/>
      </w:r>
      <w:r>
        <w:rPr>
          <w:rFonts w:ascii="Times New Roman"/>
          <w:b w:val="false"/>
          <w:i w:val="false"/>
          <w:color w:val="000000"/>
          <w:sz w:val="28"/>
        </w:rPr>
        <w:t xml:space="preserve">
      23) </w:t>
      </w:r>
      <w:r>
        <w:rPr>
          <w:rFonts w:ascii="Times New Roman"/>
          <w:b w:val="false"/>
          <w:i w:val="false"/>
          <w:color w:val="000000"/>
          <w:sz w:val="28"/>
        </w:rPr>
        <w:t>ғимараттардың, құрылыстардың, жер асты коммуникациялар желілерінің және аумақты көріктендіру элементтерінің орындаушылық түсірмелерінің орындалуы бойынша жұмыстарды үйлестіру;</w:t>
      </w:r>
      <w:r>
        <w:br/>
      </w:r>
      <w:r>
        <w:rPr>
          <w:rFonts w:ascii="Times New Roman"/>
          <w:b w:val="false"/>
          <w:i w:val="false"/>
          <w:color w:val="000000"/>
          <w:sz w:val="28"/>
        </w:rPr>
        <w:t xml:space="preserve">
      24) </w:t>
      </w:r>
      <w:r>
        <w:rPr>
          <w:rFonts w:ascii="Times New Roman"/>
          <w:b w:val="false"/>
          <w:i w:val="false"/>
          <w:color w:val="000000"/>
          <w:sz w:val="28"/>
        </w:rPr>
        <w:t>қаланы сәулеттік-көркемдік ресімдеу, көріктендіру және көгаландырудың кешенді бағдарламаларын әзірлеу;</w:t>
      </w:r>
      <w:r>
        <w:br/>
      </w:r>
      <w:r>
        <w:rPr>
          <w:rFonts w:ascii="Times New Roman"/>
          <w:b w:val="false"/>
          <w:i w:val="false"/>
          <w:color w:val="000000"/>
          <w:sz w:val="28"/>
        </w:rPr>
        <w:t xml:space="preserve">
      25) </w:t>
      </w:r>
      <w:r>
        <w:rPr>
          <w:rFonts w:ascii="Times New Roman"/>
          <w:b w:val="false"/>
          <w:i w:val="false"/>
          <w:color w:val="000000"/>
          <w:sz w:val="28"/>
        </w:rPr>
        <w:t>мекеменің құзіреті шегінде әкімнің және қала әкімдігінің нормативтік құқықтық актілерінің жобаларын әзірлеу;</w:t>
      </w:r>
      <w:r>
        <w:br/>
      </w:r>
      <w:r>
        <w:rPr>
          <w:rFonts w:ascii="Times New Roman"/>
          <w:b w:val="false"/>
          <w:i w:val="false"/>
          <w:color w:val="000000"/>
          <w:sz w:val="28"/>
        </w:rPr>
        <w:t xml:space="preserve">
      26) </w:t>
      </w:r>
      <w:r>
        <w:rPr>
          <w:rFonts w:ascii="Times New Roman"/>
          <w:b w:val="false"/>
          <w:i w:val="false"/>
          <w:color w:val="000000"/>
          <w:sz w:val="28"/>
        </w:rPr>
        <w:t>барлық мемлекеттік органдардарда құзыреті шегінде мәселелерді қарауда мемлекеттің мүдделерін ұсыну;</w:t>
      </w:r>
      <w:r>
        <w:br/>
      </w:r>
      <w:r>
        <w:rPr>
          <w:rFonts w:ascii="Times New Roman"/>
          <w:b w:val="false"/>
          <w:i w:val="false"/>
          <w:color w:val="000000"/>
          <w:sz w:val="28"/>
        </w:rPr>
        <w:t xml:space="preserve">
      27) </w:t>
      </w:r>
      <w:r>
        <w:rPr>
          <w:rFonts w:ascii="Times New Roman"/>
          <w:b w:val="false"/>
          <w:i w:val="false"/>
          <w:color w:val="000000"/>
          <w:sz w:val="28"/>
        </w:rPr>
        <w:t>Қазақстан Республикасының заңнамасымен көзделген өзге де міндеттерді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Шығыс Қазақстан облысы Өскемен қаласы әкімдігінің 13.11.2014 </w:t>
      </w:r>
      <w:r>
        <w:rPr>
          <w:rFonts w:ascii="Times New Roman"/>
          <w:b w:val="false"/>
          <w:i w:val="false"/>
          <w:color w:val="ff0000"/>
          <w:sz w:val="28"/>
        </w:rPr>
        <w:t>№ 8235</w:t>
      </w:r>
      <w:r>
        <w:rPr>
          <w:rFonts w:ascii="Times New Roman"/>
          <w:b w:val="false"/>
          <w:i w:val="false"/>
          <w:color w:val="ff0000"/>
          <w:sz w:val="28"/>
        </w:rPr>
        <w:t xml:space="preserve"> (оның алғашқы ресми жарияланған күнінен бастап қолданысқа енгізіледі); 07.07.2015 </w:t>
      </w:r>
      <w:r>
        <w:rPr>
          <w:rFonts w:ascii="Times New Roman"/>
          <w:b w:val="false"/>
          <w:i w:val="false"/>
          <w:color w:val="ff0000"/>
          <w:sz w:val="28"/>
        </w:rPr>
        <w:t>№ 11919</w:t>
      </w:r>
      <w:r>
        <w:rPr>
          <w:rFonts w:ascii="Times New Roman"/>
          <w:b w:val="false"/>
          <w:i w:val="false"/>
          <w:color w:val="ff0000"/>
          <w:sz w:val="28"/>
        </w:rPr>
        <w:t xml:space="preserve"> қаулыларымен (оның алғашқы ресми жарияланған күнінен бастап қолданысқа енгізіледі).</w:t>
      </w:r>
      <w:r>
        <w:br/>
      </w:r>
      <w:r>
        <w:rPr>
          <w:rFonts w:ascii="Times New Roman"/>
          <w:b w:val="false"/>
          <w:i w:val="false"/>
          <w:color w:val="000000"/>
          <w:sz w:val="28"/>
        </w:rPr>
        <w:t xml:space="preserve">
      16. </w:t>
      </w:r>
      <w:r>
        <w:rPr>
          <w:rFonts w:ascii="Times New Roman"/>
          <w:b w:val="false"/>
          <w:i w:val="false"/>
          <w:color w:val="000000"/>
          <w:sz w:val="28"/>
        </w:rPr>
        <w:t>"Өскемен қаласының сәулет және қала құрылысы бөлімі" мемлекеттік мекемесінің 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белгіленген тәртіпте әзірленген және бекітілген жобалау-жоспарлау құжаттамаларын бұзумен орындалған жұмыстың кез келген түрлерінің өндірісін тоқтату туралы заңнамамен белгіленген тәртіпте сәулет-құрылысты бақылау және қадағалау істері бойынша уәкілетті мемлекеттік органдарға ұсыныс енгізу;</w:t>
      </w:r>
      <w:r>
        <w:br/>
      </w:r>
      <w:r>
        <w:rPr>
          <w:rFonts w:ascii="Times New Roman"/>
          <w:b w:val="false"/>
          <w:i w:val="false"/>
          <w:color w:val="000000"/>
          <w:sz w:val="28"/>
        </w:rPr>
        <w:t xml:space="preserve">
      2) </w:t>
      </w:r>
      <w:r>
        <w:rPr>
          <w:rFonts w:ascii="Times New Roman"/>
          <w:b w:val="false"/>
          <w:i w:val="false"/>
          <w:color w:val="000000"/>
          <w:sz w:val="28"/>
        </w:rPr>
        <w:t>сәулеттік қала құрылысы нормативтеріне және өзге де талаптарға сай келмейтін жобаларды, сәулет-жоспарлау тапсырмаларды бұзумен орындалған, және тиісті лицензиялары жоқ ұйымдар мен тұлғалармен әзірленген жобаларды келісуден бас тарту;</w:t>
      </w:r>
      <w:r>
        <w:br/>
      </w:r>
      <w:r>
        <w:rPr>
          <w:rFonts w:ascii="Times New Roman"/>
          <w:b w:val="false"/>
          <w:i w:val="false"/>
          <w:color w:val="000000"/>
          <w:sz w:val="28"/>
        </w:rPr>
        <w:t xml:space="preserve">
      3) </w:t>
      </w:r>
      <w:r>
        <w:rPr>
          <w:rFonts w:ascii="Times New Roman"/>
          <w:b w:val="false"/>
          <w:i w:val="false"/>
          <w:color w:val="000000"/>
          <w:sz w:val="28"/>
        </w:rPr>
        <w:t>құрылыстарды, тұрғын аудандар мен қала орталықтарын көріктендіруге, жекелей ғимараттар мен құрылыстарды салуға ең үлгілі сәулеттік және қала құрылысы идеясын анықтауға әзірленген екі нұсқадан кем емес сәулеттік маңызы бар нобайлық жоспарлау жобаларды орындау қажеттігін анықтау;</w:t>
      </w:r>
      <w:r>
        <w:br/>
      </w:r>
      <w:r>
        <w:rPr>
          <w:rFonts w:ascii="Times New Roman"/>
          <w:b w:val="false"/>
          <w:i w:val="false"/>
          <w:color w:val="000000"/>
          <w:sz w:val="28"/>
        </w:rPr>
        <w:t xml:space="preserve">
      4) </w:t>
      </w:r>
      <w:r>
        <w:rPr>
          <w:rFonts w:ascii="Times New Roman"/>
          <w:b w:val="false"/>
          <w:i w:val="false"/>
          <w:color w:val="000000"/>
          <w:sz w:val="28"/>
        </w:rPr>
        <w:t>қала әкімдігі мен жоғарғы ұйымдарға сәулет, қала құрылысы және құрылыс мәселелері бойынша ұсыныстар енгізу;</w:t>
      </w:r>
      <w:r>
        <w:br/>
      </w:r>
      <w:r>
        <w:rPr>
          <w:rFonts w:ascii="Times New Roman"/>
          <w:b w:val="false"/>
          <w:i w:val="false"/>
          <w:color w:val="000000"/>
          <w:sz w:val="28"/>
        </w:rPr>
        <w:t>
      </w:t>
      </w:r>
      <w:r>
        <w:rPr>
          <w:rFonts w:ascii="Times New Roman"/>
          <w:b w:val="false"/>
          <w:i w:val="false"/>
          <w:color w:val="000000"/>
          <w:sz w:val="28"/>
        </w:rPr>
        <w:t>4-1) Қазақстан Республикасының мемлекеттік мүлік туралы заңнамасына сай мемлекеттік заңды тұлғалардың құқық субъектілерін, оның ішінде тиісті саладағы уәкілетті органдардың құзіреттеріне ұқсас шешімдерді қабылдауға, акционерлік қоғамдар акцияларының мемлекеттік пакетін және жауапкершілігі шектеулі серіктестердегі қатысу үлестерін иелену мен пайдалану құқықтарын жүзеге асыру;</w:t>
      </w:r>
      <w:r>
        <w:br/>
      </w:r>
      <w:r>
        <w:rPr>
          <w:rFonts w:ascii="Times New Roman"/>
          <w:b w:val="false"/>
          <w:i w:val="false"/>
          <w:color w:val="000000"/>
          <w:sz w:val="28"/>
        </w:rPr>
        <w:t xml:space="preserve">
      5) </w:t>
      </w:r>
      <w:r>
        <w:rPr>
          <w:rFonts w:ascii="Times New Roman"/>
          <w:b w:val="false"/>
          <w:i w:val="false"/>
          <w:color w:val="000000"/>
          <w:sz w:val="28"/>
        </w:rPr>
        <w:t>әрбір нақтылы жағдайда нобайлық жобаларды әзірлеу, сәулет, қала құрылыстық маңызы бар объектілердің нұсқалы немесе конкурстық жобалау кезеңділігін анықтау, жеке жобаларды әзірлеу немесе үлгі жобаларды қолдану орындылығын, оларға қажет жағдайда өзгерістер енгізу;</w:t>
      </w:r>
      <w:r>
        <w:br/>
      </w:r>
      <w:r>
        <w:rPr>
          <w:rFonts w:ascii="Times New Roman"/>
          <w:b w:val="false"/>
          <w:i w:val="false"/>
          <w:color w:val="000000"/>
          <w:sz w:val="28"/>
        </w:rPr>
        <w:t xml:space="preserve">
      6) </w:t>
      </w:r>
      <w:r>
        <w:rPr>
          <w:rFonts w:ascii="Times New Roman"/>
          <w:b w:val="false"/>
          <w:i w:val="false"/>
          <w:color w:val="000000"/>
          <w:sz w:val="28"/>
        </w:rPr>
        <w:t>сәулет, қала құрылысы және құрылыс қызметін жүзеге асырған кезде мекендейтін және тіршілік ететін қолайлы ортаны қамтамасыз ету;</w:t>
      </w:r>
      <w:r>
        <w:br/>
      </w:r>
      <w:r>
        <w:rPr>
          <w:rFonts w:ascii="Times New Roman"/>
          <w:b w:val="false"/>
          <w:i w:val="false"/>
          <w:color w:val="000000"/>
          <w:sz w:val="28"/>
        </w:rPr>
        <w:t xml:space="preserve">
      7) </w:t>
      </w:r>
      <w:r>
        <w:rPr>
          <w:rFonts w:ascii="Times New Roman"/>
          <w:b w:val="false"/>
          <w:i w:val="false"/>
          <w:color w:val="000000"/>
          <w:sz w:val="28"/>
        </w:rPr>
        <w:t>мекеме әзiрлеушi болып табылатын қала әкімі мен әкімдігінің нормативтік құқықтық актілерінің құқықтық мониторингiн жүзеге асыру және оларға өзгерiстер және (немесе) толықтырулар енгiзу және олардың күшi жойылды деп тану жөнiндегi шараларды уақтылы қабылдау;</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заңнамасымен көзделген басқа құқықтар мен міндеттерді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Шығыс Қазақстан облысы Өскемен қаласы әкімдігінің 13.11.2014 </w:t>
      </w:r>
      <w:r>
        <w:rPr>
          <w:rFonts w:ascii="Times New Roman"/>
          <w:b w:val="false"/>
          <w:i w:val="false"/>
          <w:color w:val="ff0000"/>
          <w:sz w:val="28"/>
        </w:rPr>
        <w:t>№ 8235</w:t>
      </w:r>
      <w:r>
        <w:rPr>
          <w:rFonts w:ascii="Times New Roman"/>
          <w:b w:val="false"/>
          <w:i w:val="false"/>
          <w:color w:val="ff0000"/>
          <w:sz w:val="28"/>
        </w:rPr>
        <w:t xml:space="preserve"> қаулысымен (оның алғашқы ресми жарияланған күнінен бастап қолданысқа енгізіледі).</w:t>
      </w:r>
      <w:r>
        <w:br/>
      </w:r>
      <w:r>
        <w:rPr>
          <w:rFonts w:ascii="Times New Roman"/>
          <w:b w:val="false"/>
          <w:i w:val="false"/>
          <w:color w:val="000000"/>
          <w:sz w:val="28"/>
        </w:rPr>
        <w:t>
</w:t>
      </w:r>
    </w:p>
    <w:bookmarkStart w:name="z6" w:id="2"/>
    <w:p>
      <w:pPr>
        <w:spacing w:after="0"/>
        <w:ind w:left="0"/>
        <w:jc w:val="left"/>
      </w:pPr>
      <w:r>
        <w:rPr>
          <w:rFonts w:ascii="Times New Roman"/>
          <w:b/>
          <w:i w:val="false"/>
          <w:color w:val="000000"/>
        </w:rPr>
        <w:t xml:space="preserve"> 3. "Өскемен қаласының сәулет және қала құрылысы бөлімі" мемлекеттік мекемесінің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"Өскемен қаласының сәулет және қала құрылысы бөлімі" мемлекеттік мекемесіне басшылықты "Өскемен қаласының сәулет және қала құрылысы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"Өскемен қаласының сәулет және қала құрылысы бөлімі" мемлекеттік мекемесінің бірінші басшысын қала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"Өскемен қаласының сәулет және қала құрылысы бөлімі" мемлекеттік мекемесі бірінші басшысының Қазақстан Республикасының заңнамасына сәйкес қызметке тағайындалатын және босатылатын орынбасары болады.</w:t>
      </w:r>
      <w:r>
        <w:br/>
      </w:r>
      <w:r>
        <w:rPr>
          <w:rFonts w:ascii="Times New Roman"/>
          <w:b w:val="false"/>
          <w:i w:val="false"/>
          <w:color w:val="000000"/>
          <w:sz w:val="28"/>
        </w:rPr>
        <w:t xml:space="preserve">
      20. </w:t>
      </w:r>
      <w:r>
        <w:rPr>
          <w:rFonts w:ascii="Times New Roman"/>
          <w:b w:val="false"/>
          <w:i w:val="false"/>
          <w:color w:val="000000"/>
          <w:sz w:val="28"/>
        </w:rPr>
        <w:t>"Өскемен қаласының сәулет және қала құрылысы бөлімі" мемлекеттік мекемесі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дара басшылық ұстанымымен әрекет етеді және Қазақстан Республикасының заңнамасымен және осы Ережемен анықталған өз құзіретіне сәйкес мекеме қызметінің мәселелерін өз бетімен шешеді;</w:t>
      </w:r>
      <w:r>
        <w:br/>
      </w:r>
      <w:r>
        <w:rPr>
          <w:rFonts w:ascii="Times New Roman"/>
          <w:b w:val="false"/>
          <w:i w:val="false"/>
          <w:color w:val="000000"/>
          <w:sz w:val="28"/>
        </w:rPr>
        <w:t xml:space="preserve">
      2) </w:t>
      </w:r>
      <w:r>
        <w:rPr>
          <w:rFonts w:ascii="Times New Roman"/>
          <w:b w:val="false"/>
          <w:i w:val="false"/>
          <w:color w:val="000000"/>
          <w:sz w:val="28"/>
        </w:rPr>
        <w:t>белгіленген тәртіппен атқарушы органдардан мекеменің құзыретіне кіретін мәселелерді шешу үшін қажет материалдарды сұратады және алады;</w:t>
      </w:r>
      <w:r>
        <w:br/>
      </w:r>
      <w:r>
        <w:rPr>
          <w:rFonts w:ascii="Times New Roman"/>
          <w:b w:val="false"/>
          <w:i w:val="false"/>
          <w:color w:val="000000"/>
          <w:sz w:val="28"/>
        </w:rPr>
        <w:t xml:space="preserve">
      3) </w:t>
      </w:r>
      <w:r>
        <w:rPr>
          <w:rFonts w:ascii="Times New Roman"/>
          <w:b w:val="false"/>
          <w:i w:val="false"/>
          <w:color w:val="000000"/>
          <w:sz w:val="28"/>
        </w:rPr>
        <w:t>мекеменің құзыретіне кіретін мәселелер бойынша мүдделі ұйымдардың өкілдерін тартумен белгіленген тәртіпте кеңестер шақырады;</w:t>
      </w:r>
      <w:r>
        <w:br/>
      </w:r>
      <w:r>
        <w:rPr>
          <w:rFonts w:ascii="Times New Roman"/>
          <w:b w:val="false"/>
          <w:i w:val="false"/>
          <w:color w:val="000000"/>
          <w:sz w:val="28"/>
        </w:rPr>
        <w:t xml:space="preserve">
      4) </w:t>
      </w:r>
      <w:r>
        <w:rPr>
          <w:rFonts w:ascii="Times New Roman"/>
          <w:b w:val="false"/>
          <w:i w:val="false"/>
          <w:color w:val="000000"/>
          <w:sz w:val="28"/>
        </w:rPr>
        <w:t>мекеме қызметкерлерінің өкілеттігін анықтайды;</w:t>
      </w:r>
      <w:r>
        <w:br/>
      </w:r>
      <w:r>
        <w:rPr>
          <w:rFonts w:ascii="Times New Roman"/>
          <w:b w:val="false"/>
          <w:i w:val="false"/>
          <w:color w:val="000000"/>
          <w:sz w:val="28"/>
        </w:rPr>
        <w:t xml:space="preserve">
      5) </w:t>
      </w:r>
      <w:r>
        <w:rPr>
          <w:rFonts w:ascii="Times New Roman"/>
          <w:b w:val="false"/>
          <w:i w:val="false"/>
          <w:color w:val="000000"/>
          <w:sz w:val="28"/>
        </w:rPr>
        <w:t>мекеменің атынан сенімхатсыз іс-әрекет жасайды, барлық ұйымдарда оның мүдделерін ұсынады;</w:t>
      </w:r>
      <w:r>
        <w:br/>
      </w:r>
      <w:r>
        <w:rPr>
          <w:rFonts w:ascii="Times New Roman"/>
          <w:b w:val="false"/>
          <w:i w:val="false"/>
          <w:color w:val="000000"/>
          <w:sz w:val="28"/>
        </w:rPr>
        <w:t xml:space="preserve">
      6) </w:t>
      </w:r>
      <w:r>
        <w:rPr>
          <w:rFonts w:ascii="Times New Roman"/>
          <w:b w:val="false"/>
          <w:i w:val="false"/>
          <w:color w:val="000000"/>
          <w:sz w:val="28"/>
        </w:rPr>
        <w:t>шарттар жасасады;</w:t>
      </w:r>
      <w:r>
        <w:br/>
      </w:r>
      <w:r>
        <w:rPr>
          <w:rFonts w:ascii="Times New Roman"/>
          <w:b w:val="false"/>
          <w:i w:val="false"/>
          <w:color w:val="000000"/>
          <w:sz w:val="28"/>
        </w:rPr>
        <w:t xml:space="preserve">
      7) </w:t>
      </w:r>
      <w:r>
        <w:rPr>
          <w:rFonts w:ascii="Times New Roman"/>
          <w:b w:val="false"/>
          <w:i w:val="false"/>
          <w:color w:val="000000"/>
          <w:sz w:val="28"/>
        </w:rPr>
        <w:t>сенімхаттар береді;</w:t>
      </w:r>
      <w:r>
        <w:br/>
      </w:r>
      <w:r>
        <w:rPr>
          <w:rFonts w:ascii="Times New Roman"/>
          <w:b w:val="false"/>
          <w:i w:val="false"/>
          <w:color w:val="000000"/>
          <w:sz w:val="28"/>
        </w:rPr>
        <w:t xml:space="preserve">
      8) </w:t>
      </w:r>
      <w:r>
        <w:rPr>
          <w:rFonts w:ascii="Times New Roman"/>
          <w:b w:val="false"/>
          <w:i w:val="false"/>
          <w:color w:val="000000"/>
          <w:sz w:val="28"/>
        </w:rPr>
        <w:t>сапарлар, сынақтамалар, қызметкерлерді қазақстандық және шетелдік оқу орталықтарында оқыту және қызметкерлердің біліктілігін жоғарылатудың басқа да түрлері бойынша мекеменің тәртібі мен жоспарларын бекітеді;</w:t>
      </w:r>
      <w:r>
        <w:br/>
      </w:r>
      <w:r>
        <w:rPr>
          <w:rFonts w:ascii="Times New Roman"/>
          <w:b w:val="false"/>
          <w:i w:val="false"/>
          <w:color w:val="000000"/>
          <w:sz w:val="28"/>
        </w:rPr>
        <w:t xml:space="preserve">
      9) </w:t>
      </w:r>
      <w:r>
        <w:rPr>
          <w:rFonts w:ascii="Times New Roman"/>
          <w:b w:val="false"/>
          <w:i w:val="false"/>
          <w:color w:val="000000"/>
          <w:sz w:val="28"/>
        </w:rPr>
        <w:t>банк есепшоттарын ашады;</w:t>
      </w:r>
      <w:r>
        <w:br/>
      </w:r>
      <w:r>
        <w:rPr>
          <w:rFonts w:ascii="Times New Roman"/>
          <w:b w:val="false"/>
          <w:i w:val="false"/>
          <w:color w:val="000000"/>
          <w:sz w:val="28"/>
        </w:rPr>
        <w:t xml:space="preserve">
      10) </w:t>
      </w:r>
      <w:r>
        <w:rPr>
          <w:rFonts w:ascii="Times New Roman"/>
          <w:b w:val="false"/>
          <w:i w:val="false"/>
          <w:color w:val="000000"/>
          <w:sz w:val="28"/>
        </w:rPr>
        <w:t>мекеменің барлық қызметкерлері үшін міндетті бұйрықтар шығарады және нұсқаулар береді;</w:t>
      </w:r>
      <w:r>
        <w:br/>
      </w:r>
      <w:r>
        <w:rPr>
          <w:rFonts w:ascii="Times New Roman"/>
          <w:b w:val="false"/>
          <w:i w:val="false"/>
          <w:color w:val="000000"/>
          <w:sz w:val="28"/>
        </w:rPr>
        <w:t xml:space="preserve">
      11) </w:t>
      </w:r>
      <w:r>
        <w:rPr>
          <w:rFonts w:ascii="Times New Roman"/>
          <w:b w:val="false"/>
          <w:i w:val="false"/>
          <w:color w:val="000000"/>
          <w:sz w:val="28"/>
        </w:rPr>
        <w:t>мекеме қызметкерлерін жұмысқа қабылдайды және жұмыстан шығарады;</w:t>
      </w:r>
      <w:r>
        <w:br/>
      </w:r>
      <w:r>
        <w:rPr>
          <w:rFonts w:ascii="Times New Roman"/>
          <w:b w:val="false"/>
          <w:i w:val="false"/>
          <w:color w:val="000000"/>
          <w:sz w:val="28"/>
        </w:rPr>
        <w:t xml:space="preserve">
      12) </w:t>
      </w:r>
      <w:r>
        <w:rPr>
          <w:rFonts w:ascii="Times New Roman"/>
          <w:b w:val="false"/>
          <w:i w:val="false"/>
          <w:color w:val="000000"/>
          <w:sz w:val="28"/>
        </w:rPr>
        <w:t>мекеме қызметкерлеріне мадақтау шараларын қолданады және тәртіптік жаза қолданады;</w:t>
      </w:r>
      <w:r>
        <w:br/>
      </w:r>
      <w:r>
        <w:rPr>
          <w:rFonts w:ascii="Times New Roman"/>
          <w:b w:val="false"/>
          <w:i w:val="false"/>
          <w:color w:val="000000"/>
          <w:sz w:val="28"/>
        </w:rPr>
        <w:t xml:space="preserve">
      13) </w:t>
      </w:r>
      <w:r>
        <w:rPr>
          <w:rFonts w:ascii="Times New Roman"/>
          <w:b w:val="false"/>
          <w:i w:val="false"/>
          <w:color w:val="000000"/>
          <w:sz w:val="28"/>
        </w:rPr>
        <w:t>сыбайлас жемқорлыққа қарсы іс-қимыл бойынша қажетті шаралар қабылдайды және ол үшін дербес жауаптылықта болады;</w:t>
      </w:r>
      <w:r>
        <w:br/>
      </w:r>
      <w:r>
        <w:rPr>
          <w:rFonts w:ascii="Times New Roman"/>
          <w:b w:val="false"/>
          <w:i w:val="false"/>
          <w:color w:val="000000"/>
          <w:sz w:val="28"/>
        </w:rPr>
        <w:t xml:space="preserve">
      14) </w:t>
      </w:r>
      <w:r>
        <w:rPr>
          <w:rFonts w:ascii="Times New Roman"/>
          <w:b w:val="false"/>
          <w:i w:val="false"/>
          <w:color w:val="000000"/>
          <w:sz w:val="28"/>
        </w:rPr>
        <w:t>заңнамамен көзделген өзге де өкілеттіктерді жүзеге асырады. "Өскемен қаласының сәулет және қала құрылысы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21. </w:t>
      </w:r>
      <w:r>
        <w:rPr>
          <w:rFonts w:ascii="Times New Roman"/>
          <w:b w:val="false"/>
          <w:i w:val="false"/>
          <w:color w:val="000000"/>
          <w:sz w:val="28"/>
        </w:rPr>
        <w:t>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4. "Өскемен қаласының сәулет және қала құрылысы бөлімі" мемлекеттік мекемесінің мүлкі</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"Өскемен қаласының сәулет және қала құрылысы бөлімі"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"Өскемен қаласының сәулет және қала құрылысы бөлімі" мемлекеттік мекемесінің мүлкі оған меншік иесі берген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23. </w:t>
      </w:r>
      <w:r>
        <w:rPr>
          <w:rFonts w:ascii="Times New Roman"/>
          <w:b w:val="false"/>
          <w:i w:val="false"/>
          <w:color w:val="000000"/>
          <w:sz w:val="28"/>
        </w:rPr>
        <w:t>"Өскемен қаласының сәулет және қала құрылысы бөлімі" мемлекеттік мекемесіне бекітілген мүлік коммуналдық меншікке жатады.</w:t>
      </w:r>
      <w:r>
        <w:br/>
      </w:r>
      <w:r>
        <w:rPr>
          <w:rFonts w:ascii="Times New Roman"/>
          <w:b w:val="false"/>
          <w:i w:val="false"/>
          <w:color w:val="000000"/>
          <w:sz w:val="28"/>
        </w:rPr>
        <w:t xml:space="preserve">
      24. </w:t>
      </w:r>
      <w:r>
        <w:rPr>
          <w:rFonts w:ascii="Times New Roman"/>
          <w:b w:val="false"/>
          <w:i w:val="false"/>
          <w:color w:val="000000"/>
          <w:sz w:val="28"/>
        </w:rPr>
        <w:t>Егер заңнамада өзгеше көзделмесе, "Өскемен қаласының сәулет және қала құрылысы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 w:id="4"/>
    <w:p>
      <w:pPr>
        <w:spacing w:after="0"/>
        <w:ind w:left="0"/>
        <w:jc w:val="left"/>
      </w:pPr>
      <w:r>
        <w:rPr>
          <w:rFonts w:ascii="Times New Roman"/>
          <w:b/>
          <w:i w:val="false"/>
          <w:color w:val="000000"/>
        </w:rPr>
        <w:t xml:space="preserve"> 5. "Өскемен қаласының сәулет және қала құрылысы бөлімі" мемлекеттік мекемесін қайта ұйымдастыру және тарату</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"Өскемен қаласының сәулет және қала құрылысы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