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388" w14:textId="f5c2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2014 жылғы 10 желтоқсандағы N 24/306-V шешімі. Шығыс Қазақстан облысының Әділет департаментінде 2015 жылғы 15 қаңтарда N 3630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5675)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2523, 2010 жылғы 1 ақпандағы № 16 "Дидар", 2010 жылғы 2 ақпандағы № 16 "Рудный Алтай"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24/306-V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533"/>
        <w:gridCol w:w="4776"/>
        <w:gridCol w:w="343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ставкалары,*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Ескерту: төлемақы ставкалары Қазақстан Республикасы Ұлттық экономика министрлігінің Статистика комитеті жыл сайын жариялайтын, сәйкес жылдық инфляцияның ресми деңгейіндегі индексін ескере отырып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