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5bc97" w14:textId="d85bc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"Құрылыс, сәулет және қала құрылысы қызметі саласындағы мемлекеттік көрсетілетін қызмет регламентін бекіту туралы" Шығыс Қазақстан облысы әкімдігінің 2014 жылғы 20 наурыздағы № 62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2014 жылғы 04 желтоқсандағы N 322 қаулысы. Шығыс Қазақстан облысының Әділет департаментінде 2014 жылғы 23 желтоқсанда N 3593 болып тіркелді. Күші жойылды - Шығыс Қазақстан облысы әкімдігінің 2017 жылғы 12 маусымдағы № 144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Шығыс Қазақстан облысы әкімдігінің 12.06.2017 № 144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"Мемлекеттік көрсетілетін қызметтер туралы" Қазақстан Республикасының 2013 жылғы 15 сәуірдегі Заңының 16 - 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көрсетілетін қызметтердің стандарттары мен регламенттерін әзірлеу жөніндегі қағиданы бекіту туралы" Қазақстан Республикасының Экономика және бюджеттік жоспарлау министрінің 2013 жылғы 14 тамыздағы № 249 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 енгізу туралы" Қазақстан Республикасының Экономика және бюджеттік жоспарлау министрінің 2014 жылғы 12 мамырдағы № 133 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(Нормативтік құқықтық актілерді мемлекеттік тіркеу тізілімінде 9432 нөмірімен тіркелген)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"Құрылыс, сәулет және қала құрылысы қызметі саласындағы мемлекеттік көрсетілетін қызмет регламентін бекіту туралы" Шығыс Қазақстан облысы әкімдігінің 2014 жылғы 20 наурыздағы № 62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3275 нөмірімен тіркелген, 2014 жылғы 26 мамырдағы № 58 (16995) "Дидар", 2014 жылғы 24 мамырдағы № 58 (19505) "Рудный Алтай" газеттерінде жарияланған) мынадай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аталған қаулымен бекітілген "Ғибадат үйлерін (ғимараттарын) салу және олардың орналасатын жерін айқындау, сондай - ақ үйлерді (ғимараттарды) ғибадат үйлері (ғимараттары) етіп қайта бейіндеу (функционалдық мақсатын өзгерту) туралы шешім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9 - тармақпен </w:t>
      </w:r>
      <w:r>
        <w:rPr>
          <w:rFonts w:ascii="Times New Roman"/>
          <w:b w:val="false"/>
          <w:i w:val="false"/>
          <w:color w:val="000000"/>
          <w:sz w:val="28"/>
        </w:rPr>
        <w:t>толықтырылсын: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"9. Мемлекеттік қызмет көрсету процесінде рәсімдер (іс - қимылдар) реттілігінің, қызмет берушінің құрылымдық бөлімшелерінің (қызметкерлерінің) өзара іс - қимылдарының толық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2 -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 - процестерінің анықтамалығында көрсетілген. Мемлекеттік қызмет көрсетудің бизнес - процестерінің анықтамалығы "электрондық үкімет" веб - порталында, қызмет берушінің интернет - ресурсында орналастырылған.";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осы қаулыға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 xml:space="preserve"> 2 - 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2014 жылғы " 04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"Ғибадат үйлерін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(ғимараттарын)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олардың орналасатын жерін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айқындау, сондай-ақ үйлерді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(ғимараттарды) ғибадат үйлері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(ғимараттары) етіп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бейіндеу (функционалдық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мақсатын өзгерту) туралышешім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беру" 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 2-қосымша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 бизнес-процестерінің анықтамалығы</w:t>
      </w:r>
    </w:p>
    <w:bookmarkEnd w:id="7"/>
    <w:bookmarkStart w:name="z15" w:id="8"/>
    <w:p>
      <w:pPr>
        <w:spacing w:after="0"/>
        <w:ind w:left="0"/>
        <w:jc w:val="left"/>
      </w:pP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256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6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224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9"/>
    <w:bookmarkStart w:name="z18" w:id="10"/>
    <w:p>
      <w:pPr>
        <w:spacing w:after="0"/>
        <w:ind w:left="0"/>
        <w:jc w:val="left"/>
      </w:pP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442200" cy="250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42200" cy="250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