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da3" w14:textId="9109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жолдары саласында мемлекеттік қызмет регламентін бекіту туралы" Шығыс Қазақстан облысы әкімдігінің 2014 жылғы 7 наурыздағы № 46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29 қыркүйектегі № 259 қаулысы. Шығыс Қазақстан облысының Әділет департаментінде 2014 жылғы 22 қазанда № 3510 болып тіркелді. Күші жойылды - Шығыс Қазақстан облысы әкімдігінің 2016 жылғы 19 қаңтардағы №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әкімдігінің 19.01.2016 № 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бюджеттік жоспарлау министрінің 2014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9432) бұйрығы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саласында мемлекеттік қызмет регламентін бекіту туралы" Шығыс Қазақстан облысы әкімдігінің 2014 жылғы 7 наурыздағы № 46 (Нормативтік құқықтық актілерді мемлекеттік тіркеу тізілімінде тіркелген номірі 3230, 2014 жылғы 3 наурыздағы № 24 (16961) "Дидар" және 2014 жылғы 1 наурыздағы № 24 (19471)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өзге де көрсетiлетiн қызметтi берушiлермен және (немесе)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регламентке 5 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1334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 29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259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бар, сондай-ақ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пайдаланымдағы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белдеуінде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берушінің кеңсесі арқылы мемлекеттік қызмет көрсету кезінде мемлекеттік қызмет көрсету бизнес-процестерінің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 көрсету кезінде </w:t>
      </w:r>
      <w:r>
        <w:rPr>
          <w:rFonts w:ascii="Times New Roman"/>
          <w:b/>
          <w:i w:val="false"/>
          <w:color w:val="000000"/>
        </w:rPr>
        <w:t>мемлекеттік қызмет көрсету бизнес-процестерінің анықтамалығы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мемлекеттік қызмет көрсету бизнес-процестерінің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"/>
    <w:bookmarkStart w:name="z41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