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989" w14:textId="e6f0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көлігі саласында мемлекеттік көрсетілетін қызмет регламенттерін бекіту туралы" Шығыс Қазақстан облысы әкімдігінің 2014 жылғы 24 сәуірдегі № 116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2014 жылғы 29 қыркүйектегі № 260 қаулысы. Шығыс Қазақстан облысының Әділет департаментінде 2014 жылғы 22 қазанда № 3509 болып тіркелді. Күші жойылды - Шығыс Қазақстан облысы әкімдігінің 2015 жылғы 07 желтоқсандағы № 332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07.12.2015 № 332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"Мемлекеттік көрсетілетін қызметтердің стандарттары мен регламенттерін әзірлеу жөніндегі қағиданы бекіту туралы" Қазақстан Республикасы Экономика және бюджеттік жоспарлау министрінің 2013 жылғы 14 тамыздағы № 249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 Экономика және бюджеттік жоспарлау министрінің 2014 жылғы 12 мамырдағы № 133 (Нормативтік құқықтық актілерді мемлекеттік тіркеу тізілімінде тіркелген нөмірі 9432)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көлігі саласында мемлекеттік көрсетілетін қызмет регламенттерін бекіту туралы" Шығыс Қазақстан облысы әкімдігінің 2014 жылғы 24 сәуірдегі № 116 (Нормативтік құқықтық актілерді мемлекеттік тіркеу тізілімінде тіркелген нөмірі 3362, 2014 жылғы 9 сәуірдегі № 39 (16976) "Дидар", 2014 жылғы 8 сәуірдегі № 39 (19486)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"Халықаралық техникалық байқау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ХҚО-мен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"Халықаралық техникалық байқау сертификатын беру" мемлекеттік көрсетілетін қызмет регламенті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сипаттамасы, сонымен қатар ХҚО-мен өзара іс-қимыл тәртібінің және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қызмет берушінің интернет-ресурсында орналастырылады.";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 регламентін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Сақтағанов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Шығыс Қазақстан облысы әкімдігінің 2014 жылғы 29 қыркүйектегі № 260 қаулысына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"Халықаралық техникалық байқау сертификатын беру" мемлекеттік көрсетілетін қызмет регламентіне 3 қосымша</w:t>
                  </w:r>
                </w:p>
              </w:tc>
            </w:tr>
          </w:tbl>
          <w:p/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кезінде мемлекеттік қызмет көрсетудің бизнес-процестерінің анықтамалығы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мемлекеттік қызмет көрсетудің бизнес-процестерінің анықтамалығы 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Шығыс Қазақстан облысы әкімдігінің 2014 жылғы 29 қыркүйектегі № 260 қаулысына 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 регламентіне 3 қосымша</w:t>
                  </w:r>
                </w:p>
              </w:tc>
            </w:tr>
          </w:tbl>
          <w:p/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кезінде мемлекеттік қызмет көрсетудің бизнес-процестерінің анықтамалығы 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мемлекеттік қызмет көрсетудің бизнес-процестерінің анықтамалығы 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