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58ec" w14:textId="0e25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Тарих және мәдениет ескерткіштерінің мемлекеттік тізімін бекіту туралы" Шығыс Қазақстан облысы әкімдігінің 2008 жылғы 25 сәуірдегі № 560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11 қыркүйектегі N 244 қаулысы. Шығыс Қазақстан облысының Әділет департаментінде 2014 жылғы 13 қазанда N 3502 болып тіркелді. Күші жойылды - Шығыс Қазақстан облысы әкімдігінің 2021 жылғы 12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12.01.2021 № 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Үкіметінің "Тарих және мәдениет ескерткіштерін анықтау, есепке алу, оларға мәртебе беру және одан айыру ережесін бекіту туралы" 2007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1032</w:t>
      </w:r>
      <w:r>
        <w:rPr>
          <w:rFonts w:ascii="Times New Roman"/>
          <w:b w:val="false"/>
          <w:i w:val="false"/>
          <w:color w:val="000000"/>
          <w:sz w:val="28"/>
        </w:rPr>
        <w:t xml:space="preserve">, "Республикалық және жергілікті маңызы бар тарих және мәдениет ескерткіштерінің кейбір мәселелері туралы" 2014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Тарих және мәдениет ескерткіштерінің мемлекеттік тізімін бекіту туралы" Шығыс Қазақстан облысы әкімдігінің 2008 жылғы 25 сәуірдегі № 560 (Нормативтік құқықтық актілерді мемлекеттік тіркеу тізілімінде тіркелген нөмірі 2484, 2008 жылғы 19 маусымдағы № 80-81(15990) "Дидар", 2008 жылғы 19 шілдедегі № 92-93 (18526)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Шығыс Қазақстан облысының жергілікті маңызы бар тарих және мәдениет ескерткіштерінің мемлекеттік тізімінде: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406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412, 421, 424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