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e7a9" w14:textId="fb7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"Өсімдіктерді қорғау мақсатында ауылшаруашылық дақылдарын өңдеуге арналған гербицидтердің құнын 2014 жылы субсидиялаудың кейбір мәселелері туралы" Шығыс Қазақстан облысы әкімдігінің 2014 жылғы 11 шілдедегі № 185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02 қыркүйектегі N 225 қаулысы. Шығыс Қазақстан облысының Әділет департаментінде 2014 жылғы 22 қыркүйекте N 3489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«Өсімдіктерді қорғау мақсатында ауылшаруашылық дақылдарын өңдеуге арналған гербицидтердің құнын 2014 жылы субсидиялаудың кейбір мәселелері туралы» Шығыс Қазақстан облысы әкімдігінің 2014 жылғы 11 шілдедегі № 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3404, 2014 жылғы 29 шілдедегі № 86 (17023) «Дидар», 2014 жылғы 28 шілдедегі № 85 (19532) «Рудный Алтай» газеттерінде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нөмірлері 172, 173, 174, 175, 176, 177, 178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8223"/>
        <w:gridCol w:w="267"/>
        <w:gridCol w:w="935"/>
        <w:gridCol w:w="1605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(900 г/л ацетохлор)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фенклозарол-этил (антидот), 27г/л)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4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суландырғыш ұнтақ (метсульфурон-метил, 600 г/кг)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5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(феноксапроп-п-этил, 64 г/л + йодосульфурон-метил, 8 г/л + мефенпир-диэтил (антидот), 24 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6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су ерітіндісі (300 г/л клопиралид)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7"/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буланатын эфирлер түріндегі 2,4-Д қышқылы, 500г/л)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«КЕЛІСІЛДІ»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 министрі </w:t>
            </w:r>
          </w:p>
          <w:bookmarkEnd w:id="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« 09 »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