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3386" w14:textId="8963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w:t>
      </w:r>
    </w:p>
    <w:p>
      <w:pPr>
        <w:spacing w:after="0"/>
        <w:ind w:left="0"/>
        <w:jc w:val="both"/>
      </w:pPr>
      <w:r>
        <w:rPr>
          <w:rFonts w:ascii="Times New Roman"/>
          <w:b w:val="false"/>
          <w:i w:val="false"/>
          <w:color w:val="000000"/>
          <w:sz w:val="28"/>
        </w:rPr>
        <w:t>Шығыс Қазақстан облысы әкімдігінің 2014 жылғы 28 шілдедегі № 202 қаулысы. Шығыс Қазақстан облысының Әділет департаментінде 2014 жылғы 04 тамызда № 3437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14" w:id="0"/>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2014 жылғы 23 қаңтардағы № 03/76, 2014 жылғы 24 қаңтардағы № 03/91 ұсынымдары негізінде, карантин нысандары – жатаған (қызғылт) укекіренің (аcroptilon repens (D.C.), арамсояудың (сuscuta sp. Sp), алтын түсті картоп жұмырқұртының (globodera rostochiensis (Woll.) M. et. St) анықталған таралу ошақтарын оқшаулау және жою мақсатында Шығыс Қазақстан облысының әкімдігі </w:t>
      </w:r>
      <w:r>
        <w:rPr>
          <w:rFonts w:ascii="Times New Roman"/>
          <w:b/>
          <w:i w:val="false"/>
          <w:color w:val="000000"/>
          <w:sz w:val="28"/>
        </w:rPr>
        <w:t>ҚАУЛЫ ЕТЕДІ:</w:t>
      </w:r>
    </w:p>
    <w:bookmarkEnd w:id="0"/>
    <w:bookmarkStart w:name="z11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Шығыс Қазақстан облысының аумағында жатаған у кекіремен (аcroptilon repens DC.), арам сояулармен (cuscuta spp.) зақымданған алқаптар көлемінде карантин режимін енгізе отырып, карантин аймағы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01.12.2022 </w:t>
      </w:r>
      <w:r>
        <w:rPr>
          <w:rFonts w:ascii="Times New Roman"/>
          <w:b w:val="false"/>
          <w:i w:val="false"/>
          <w:color w:val="000000"/>
          <w:sz w:val="28"/>
        </w:rPr>
        <w:t>№ 296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16" w:id="2"/>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инспекциясына (А.Ш. Жакупбаев) заңнамада белгіленген құзыреті шеңберінде осы қаулыдан туындайтын шараларды қабылдау ұсынылсын.</w:t>
      </w:r>
    </w:p>
    <w:bookmarkEnd w:id="2"/>
    <w:bookmarkStart w:name="z117" w:id="3"/>
    <w:p>
      <w:pPr>
        <w:spacing w:after="0"/>
        <w:ind w:left="0"/>
        <w:jc w:val="both"/>
      </w:pPr>
      <w:r>
        <w:rPr>
          <w:rFonts w:ascii="Times New Roman"/>
          <w:b w:val="false"/>
          <w:i w:val="false"/>
          <w:color w:val="000000"/>
          <w:sz w:val="28"/>
        </w:rPr>
        <w:t>
      3. Алтай, Марқакөл, Самар, Үлкен Нарын, Глубокое, Зайсан, Күршім, Тарбағатай, Ұлан, Шемонаиха аудандарының, Өскемен қаласының әкімдері, Шығыс Қазақстан облысының ауыл шаруашылығы басқармасы осы қаулыдан туындайтын шараларды қабылдасын.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әкімдігінің 19.12.2025 </w:t>
      </w:r>
      <w:r>
        <w:rPr>
          <w:rFonts w:ascii="Times New Roman"/>
          <w:b w:val="false"/>
          <w:i w:val="false"/>
          <w:color w:val="000000"/>
          <w:sz w:val="28"/>
        </w:rPr>
        <w:t>№ 311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Ауыл шаруашылығы министрлігі </w:t>
            </w:r>
          </w:p>
          <w:p>
            <w:pPr>
              <w:spacing w:after="20"/>
              <w:ind w:left="20"/>
              <w:jc w:val="both"/>
            </w:pPr>
            <w:r>
              <w:rPr>
                <w:rFonts w:ascii="Times New Roman"/>
                <w:b w:val="false"/>
                <w:i/>
                <w:color w:val="000000"/>
                <w:sz w:val="20"/>
              </w:rPr>
              <w:t xml:space="preserve">Агроөнеркәсіп кешеніндегі </w:t>
            </w:r>
          </w:p>
          <w:p>
            <w:pPr>
              <w:spacing w:after="20"/>
              <w:ind w:left="20"/>
              <w:jc w:val="both"/>
            </w:pPr>
            <w:r>
              <w:rPr>
                <w:rFonts w:ascii="Times New Roman"/>
                <w:b w:val="false"/>
                <w:i/>
                <w:color w:val="000000"/>
                <w:sz w:val="20"/>
              </w:rPr>
              <w:t xml:space="preserve">мемлекеттік инспекция комитетінің </w:t>
            </w:r>
          </w:p>
          <w:p>
            <w:pPr>
              <w:spacing w:after="20"/>
              <w:ind w:left="20"/>
              <w:jc w:val="both"/>
            </w:pPr>
            <w:r>
              <w:rPr>
                <w:rFonts w:ascii="Times New Roman"/>
                <w:b w:val="false"/>
                <w:i/>
                <w:color w:val="000000"/>
                <w:sz w:val="20"/>
              </w:rPr>
              <w:t xml:space="preserve">Шығыс Қазақстан облыстық </w:t>
            </w:r>
          </w:p>
          <w:p>
            <w:pPr>
              <w:spacing w:after="20"/>
              <w:ind w:left="20"/>
              <w:jc w:val="both"/>
            </w:pPr>
            <w:r>
              <w:rPr>
                <w:rFonts w:ascii="Times New Roman"/>
                <w:b w:val="false"/>
                <w:i/>
                <w:color w:val="000000"/>
                <w:sz w:val="20"/>
              </w:rPr>
              <w:t xml:space="preserve">аумақтық инспекциясының басшысы </w:t>
            </w:r>
          </w:p>
          <w:p>
            <w:pPr>
              <w:spacing w:after="20"/>
              <w:ind w:left="20"/>
              <w:jc w:val="both"/>
            </w:pPr>
            <w:r>
              <w:rPr>
                <w:rFonts w:ascii="Times New Roman"/>
                <w:b/>
                <w:i/>
                <w:color w:val="000000"/>
                <w:sz w:val="20"/>
              </w:rPr>
              <w:t>2014 жылғы " 28 " 07</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Жакупбаев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1-қосымша</w:t>
            </w:r>
          </w:p>
        </w:tc>
      </w:tr>
    </w:tbl>
    <w:bookmarkStart w:name="z121" w:id="5"/>
    <w:p>
      <w:pPr>
        <w:spacing w:after="0"/>
        <w:ind w:left="0"/>
        <w:jc w:val="left"/>
      </w:pPr>
      <w:r>
        <w:rPr>
          <w:rFonts w:ascii="Times New Roman"/>
          <w:b/>
          <w:i w:val="false"/>
          <w:color w:val="000000"/>
        </w:rPr>
        <w:t xml:space="preserve"> Шығыс Қазақстан облысы аумағында арамсояумен (сuscuta spp.) зақымданған алқаптар көлемінде карантиндік режим енгізілетін карантин аймағы</w:t>
      </w:r>
    </w:p>
    <w:bookmarkEnd w:id="5"/>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әкімдігінің 19.12.2025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Бобровка – Нұртау автомобиль жолының бойында 5-8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автомобиль жолының бойында 4-тен 6 километрге дейін, 10 километр, 34-тен 36 километрге дейін, 39-дан 41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 Шемонаиха автомобиль жолының бойында 2-ден 6 километр, 9-дан 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автомобиль жолының бойында 30 километрге дейін, 49-дан 59 километрге дейін, 73-тен 77 километрге дейін, 82-ден 91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Горная Ульбинка – Феклистовка автомобиль жолының бойында 23-тен 27 километрге дейін, 33-тен 34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Винное – Тарханка автомобиль жолының бойында 5 километр, 9-дан 13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жауапкершілігі шектеулі серіктесігінің Шығыс Қазақстан облыстық филиалы, жол-пайдалану бөлімшесі – 30, Өскемен – Алтай автомобиль жолының бойында 1-ден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кентінің елді мекен жерлері, Пирогов көшесіндегі аудандық ауруханадан қиылысқа дейін, Попович көшесі 20-32, 48, Пирогов көшесі, 6, 14, 16, 18, 20, Ы. Алтынсарин орта мектебі; Байбатчин трассасынан Глубокое кентіне шығу жолы, 4 ықшам ауданы автомобиль жолының бойында, Берестов көшесі, Глубокое кенті жолынан Өскемен-Шемонаиха автомобиль жолының бойына дейін 0-1 километр, 1-2 километр, 2-3 километр, 3-4 километр, Вокзальная көшесі теміржол көпірінің аркасы, Вокзальная көшесіндегі автокөлік көпірі, Вокзальная және Попович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әкімдігі, Жеменей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ауылынан Қайнар автомобиль жолының бойында 2, 2-3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жанындағы технологиялық трассадан Парыгино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2, Андреевка – Александровка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сервис" жауапкершілігі шектеулі серіктестігінің Шығыс Қазақстан облыстық филиалы, жол-пайдалану бөлімшесі – 32, Жаңа Бұқтырма кенті – Алтай қаласы – Шірікқайың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серіктігінің өндірістік-жол бөлімшесі – 2, Евразия кафесінен басталған автомобиль жолының бойында – Алтайка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 Орловка ауылы, Чапаево ауылы – Крестовка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Усть-Березовская, Тохтаров және Дубинин көшелерінің автомобиль жолы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ауылына дейін автомобиль жолының бойында,Прибрежный ауылына дейін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автомобиль жолының бойында: Бурнашов бульвары; 13/1 үйдің жанында; Брилин-Бухтарминская көшелерінің қиылысы "Василек" дүкенінің жанында; Брилин, 33 көшесі "Вокруг света" дүкенінің жанында; Поздняков көшесі. № 7 бағдар автобус аялдамасы.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 Үлкен Нарын – Катонқарағай – Рахман қайнары автомобиль жолының бойында, жол пайдалану бөлімшесі – 27, 223-тен 268 километрге дейін, Октябрь өткелі – Алтайка – Ново-Хайрузовка автомобиль жолының бойында, өндірістік-жол бөлімшесі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 М-Ка" ауыл шаруашылығы өндірістік копперативі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базасынан жолдың қиылысына дейін жол бойында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орналастыру полигонынан Құндызды ауылына дейінгі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 Мариногорка автомобиль жолының бойында, 5-тен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5, Күршім – Қалжыр автомобиль жолының бойында, 51-ден 62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 5 жол пайдалану учаскесі Күршім – Құйған автомобиль жолының бойында 0-4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Духович көшесінің соңы, Абай көшесімен қиылысында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сынау станциясы учаскесінің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ауданының тұрғын үй-коммуналдық шаруашылығы, жолаушылар көлігі және автомобиль жолдары бөлімі" ММ Күршім ауылында Западная көшесі жолының екі жағында айналма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 Марқакөл автомобиль жолының бойында 45-51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 Привольное автомобиль жолының бойында, 101-ден 103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округінің әкімдігі, жергілікті маңызы бар жолдар, Таврия – Пролетарка – Каменка автомобиль жолының бойында, 25-тен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 Ново-Одесское – Отрадное автомобиль жолының бойында, 29-дан 36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 Пролетарка – Гагарино автомобиль жолының бойында, 55-тен 56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округінің әкімдгі, жергілікті маңызы бар жолдар, Таврия –Пролетарка автомобиль жолының бойында, 10-нан 24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 Герасимовка – Украинка автомобиль жолының бойында, 15-тен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 дейінгі автомобиль жолының бойында, 5-10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 белгісіне дейінгі автомобиль жолының бойында, 21-22 км, 25-26 км, 33-35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округінің әкімдігі, жергілікті маңызы бар жолдар, Өскемен-Семей республикалық тас жолының бұрылыстан Макеевка ауылға дейін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автомобиль жолының бойында, 5-тен 6 километрге дейін, 14-тен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 Волчанка – Большая Речка автомобиль жолының бойында, 9-дан 10 километрге дейін, 21-ден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 Верх-Уба автомобиль жолының бойында, 32-ден 36 километрге дейін, 47-ден 48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 Выдриха автомобиль жолының бойында, 6-дан 10 километрге дейін, 20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 Жаңа-Убинка автомобиль жолының бойында, 1 километр, 4-тен 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 Рассыпное автомобиль жолының бойында, 38 километр, 85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Первомайский кенті автомобиль жолының бойында, республикалық маңызы бар жол, 60-63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Ресей Федерациясы шекарасы – "Уба" кедендік өткізу бекеті, республикалық маңызы бар жол, 112-113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 8, 12, 25-40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 Жібек жолы көшесі, "Гелиос" автокөлік жанар-жағармай құю станциясы аумағы, "Sinooil" автокөлік жанар-жағармай құю станциясы аумағы, Үлбі металлургиялық зауыты ауданы және Тойота Центр Шығыс ауданы, Қазақстан көшесі, 153/3,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 Омаров көшесі, 36 үйден Омаров көшесі, 15 үйге дейін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шағын ауданынан Өскемен жазуына дейін автомобиль жолының екі жақ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2-қосымша</w:t>
            </w:r>
          </w:p>
        </w:tc>
      </w:tr>
    </w:tbl>
    <w:bookmarkStart w:name="z123" w:id="6"/>
    <w:p>
      <w:pPr>
        <w:spacing w:after="0"/>
        <w:ind w:left="0"/>
        <w:jc w:val="left"/>
      </w:pPr>
      <w:r>
        <w:rPr>
          <w:rFonts w:ascii="Times New Roman"/>
          <w:b/>
          <w:i w:val="false"/>
          <w:color w:val="000000"/>
        </w:rPr>
        <w:t xml:space="preserve"> Шығыс Қазақстан облысы аумағында жатаған у кекіремен (Acroptilon repens DC) зақымданған алқаптар көлемінде карантиндік режим енгізілетін карантин аймағы</w:t>
      </w:r>
    </w:p>
    <w:bookmarkEnd w:id="6"/>
    <w:p>
      <w:pPr>
        <w:spacing w:after="0"/>
        <w:ind w:left="0"/>
        <w:jc w:val="both"/>
      </w:pPr>
      <w:r>
        <w:rPr>
          <w:rFonts w:ascii="Times New Roman"/>
          <w:b w:val="false"/>
          <w:i w:val="false"/>
          <w:color w:val="ff0000"/>
          <w:sz w:val="28"/>
        </w:rPr>
        <w:t xml:space="preserve">
      Ескерту. 2 қосымша жаңа редакцияда - Шығыс Қазақстан облысы әкімдігінің 19.12.2025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 бөлімшесі – 33, Зайсан – Қалжыр автомобиль жолының бойында 1-ден 6 километрге дейін, 10 километр, 14 километр, 16-дан 20 километрге дейін, 21-ден 25 километрге дейін, 32-ден 39 километрге дейін, 45-тен 46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(бұрынғы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 7, Ново-Хайрузовка – Октябрь өткелі автомобиль жолының бойында, 68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асфальт-бетон зауыты, "Лыжная база"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өндірістік-жол-бөлімшесі – 5, Күршім – Ақсуат автомобиль жолының бойында, 21-ден 33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Екпін"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және Аққала ауылдық округтері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4, Бастаушы – Аққала бағытындағы автомобиль жолының бойында, 63-69 шақырым және Жаңажол – Аққала аралығының 51 км-інде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автомобиль жолының бойында, 5-тен 29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 (бұрынғы "Степное"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Герасимовка"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"Леонтьев С.А.",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 Шемонаиха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ауылынан 500 метр қашықтықтағы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автомобильге жанармай құю станциясы, полиция бекетінен 200 метрдегі жол пайдалану учаскесі, Шемонаиха – Октябрьское жолының бойында,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Шемонаиха – Волчанка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2014 жылғы " 28 " шілдедегі</w:t>
            </w:r>
            <w:r>
              <w:br/>
            </w:r>
            <w:r>
              <w:rPr>
                <w:rFonts w:ascii="Times New Roman"/>
                <w:b w:val="false"/>
                <w:i w:val="false"/>
                <w:color w:val="000000"/>
                <w:sz w:val="20"/>
              </w:rPr>
              <w:t xml:space="preserve">№ 202 қаулысына </w:t>
            </w:r>
            <w:r>
              <w:br/>
            </w:r>
            <w:r>
              <w:rPr>
                <w:rFonts w:ascii="Times New Roman"/>
                <w:b w:val="false"/>
                <w:i w:val="false"/>
                <w:color w:val="000000"/>
                <w:sz w:val="20"/>
              </w:rPr>
              <w:t>3 қосымша</w:t>
            </w:r>
          </w:p>
        </w:tc>
      </w:tr>
    </w:tbl>
    <w:bookmarkStart w:name="z125" w:id="7"/>
    <w:p>
      <w:pPr>
        <w:spacing w:after="0"/>
        <w:ind w:left="0"/>
        <w:jc w:val="left"/>
      </w:pPr>
      <w:r>
        <w:rPr>
          <w:rFonts w:ascii="Times New Roman"/>
          <w:b/>
          <w:i w:val="false"/>
          <w:color w:val="000000"/>
        </w:rPr>
        <w:t xml:space="preserve"> Шығыс Қазақстан облысы аумағында алтын түсті картоп жұмырқұртымен (globodera rostochiensis (Woll.) M. et. St.) зақымданған алқаптар көлемінде карантин режимі енгізілген карантин аймағы</w:t>
      </w:r>
    </w:p>
    <w:bookmarkEnd w:id="7"/>
    <w:p>
      <w:pPr>
        <w:spacing w:after="0"/>
        <w:ind w:left="0"/>
        <w:jc w:val="both"/>
      </w:pPr>
      <w:r>
        <w:rPr>
          <w:rFonts w:ascii="Times New Roman"/>
          <w:b w:val="false"/>
          <w:i w:val="false"/>
          <w:color w:val="ff0000"/>
          <w:sz w:val="28"/>
        </w:rPr>
        <w:t xml:space="preserve">
      Ескерту. 3-қосымша алып тасталды - Шығыс Қазақстан облысы әкімдігінің 01.12.2022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