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8f0f" w14:textId="d768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 жылы тұқым шаруашылығын субсидиялаудың кейбір мәселелері туралы" Шығыс Қазақстан облысы әкімдігінің 2014 жылғы 2 сәуірдегі № 75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2014 жылғы 29 шілдедегі N 205 қаулысы. Шығыс Қазақстан облысының Әділет департаментінде 2014 жылғы 01 тамызда N 3433 болып тіркелді. Қаулының қабылдау мерзімінің өтуіне байланысты қолдану тоқтатылды (Шығыс Қазақстан облысы әкімі аппаратының 13.01.2015 N 6/480 хаты)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Ескерту. Қаулының қабылдау мерзімінің өтуіне байланысты қолдану тоқтатылды (Шығыс Қазақстан облысы әкімі аппаратының 13.01.2015 N 6/480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«Агроөнеркәсіптік кешенді және ауылдық аумақтарды дамытуды мемлекеттік реттеу туралы» Қазақстан Республикасының 2005 жылғы 8 шілдедегі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12-1) тармақшасына,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тармақшасына, «Тұқым шаруашылығы туралы» Қазақстан Республикасының 2003 жылғы 8 ақпандағы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«Тұқым шаруашылығын дамытуға жергілікті бюджеттерден атаулы субсидия беру ережесін бекіту туралы»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2007 жылғы 14 мамырдағы № 381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«2014 жылы тұқым шаруашылығын субсидиялаудың кейбір мәселелері туралы» Шығыс Қазақстан облысы әкімдігінің 2014 жылғы 2 сәуірдегі № 75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3235, 2014 жылғы 23 сәуірдегі № 45 (16982) «Дидар», 2014 жылғы 22 сәуірдегі № 45 (19492) «Рудный Алтай»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әкімінің міндетін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атқарушы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Көшербаев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« 29 »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205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75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қосымша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Тұқым шаруашылықтары сатқан тұқымдарға берілетін субсидияның қалалар және аудандар бойынша 2014 жылға арналған көлемі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7"/>
        <w:gridCol w:w="2285"/>
        <w:gridCol w:w="8228"/>
      </w:tblGrid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Қалалардың, аудандардың атауы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көлемі,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53741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35670,5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49649,4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50056,22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8158,5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