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1be" w14:textId="138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ауданының әкімшілік-аумақтық құрылысына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04 шілдедегі N 178 қаулысы, Шығыс Қазақстан облысы мәслихатының 2014 жылғы 09 шілдедегі N 20/258-V шешімі. Шығыс Қазақстан облысының Әділет департаментінде 2014 жылғы 30 шілдеде N 3422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 1-тармағының 4) тармақшасына,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«Шемонаиха ауданының әкімшілік-аумақтық құрылысына өзгерістер енгізу туралы» Шемонаиха аудандық мәслихатының 2013 жылғы 14 маусымдағы № 12/5-V шешімі мен Шемонаиха ауданы әкімдігінің 2013 жылғы 14 маусымдағы № 226 қаулысы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есепті деректерден шығару арқылы өзге қоныстар санатына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Волчанка ауылдық округінің Моисеевка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Волчанка ауылдық округінің Трехгорное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Верх-Уба ауылдық округінің Зауба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Разин ауылдық округінің Қазақстан разъезі;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Первомайский кенттік округінің Фестивальная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 шекараларын өзгерту арқылы: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Моисеевка және Трехгорное қоныстары әкімшілік және аумақтық бағынысымен Волчанка ауылдық округі Березовка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Зауба қонысы әкімшілік және аумақтық бағынысымен Верх-Уба ауылдық округі Верх-Уба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қонысы әкімшілік және аумақтық бағынысымен Разин ауылдық округі Красная Шемонаиха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Фестивальная қонысы әкімшілік және аумақтық бағынысымен Первомайский кенттік округі Ново-Ильинка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1"/>
        <w:gridCol w:w="6339"/>
      </w:tblGrid>
      <w:tr>
        <w:trPr>
          <w:trHeight w:val="30" w:hRule="atLeast"/>
        </w:trPr>
        <w:tc>
          <w:tcPr>
            <w:tcW w:w="6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        Л. Цыбенко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         Г. Пинчук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Облыс әкімі     Б. Сапарбаев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