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ab3" w14:textId="65be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Өсімдіктерді қорғау мақсатында ауылшаруашылық дақылдарын өңдеуге арналған гербицидтердің құнын 2014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11 шілдедегі № 185 қаулысы. Шығыс Қазақстан облысының Әділет департаментінде 2014 жылғы 18 шілдеде № 3404 болып тіркелді. Қаулының қабылдау мерзімінің өтуіне байланысты қолдану тоқтатылды (Шығыс Қазақстан облысы әкімі аппаратының 13.01.2015 N 6/480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гербицид жеткiзушiлерден сатып алған 1 литр (килограмм) гербицидке берілетін субсидиялардың 2014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өсімдіктерді қорғау мақсатында ауылшаруашылық дақылдарын өңдеуге арналған гербицидтердің құнын субсидиялауға берілетін субсидиялардың Шығыс Қазақстан облысының аудандары бойынша 2014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шілдеден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Ә. Шерубаевқа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«КЕЛІСІЛДІ»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« 14 »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« 11 »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185 қаулысына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алған 1 литр (килограмм) гербицидке берілетін субсидиялардың 2014 жылға арналған нормалары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қосымшаға өзгерістер енгізілді - 
Шығыс Қазақстан облысы әкімдігінің 02.09.2014 № 225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8608"/>
        <w:gridCol w:w="338"/>
        <w:gridCol w:w="859"/>
        <w:gridCol w:w="1508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 (күрделі 2-этилгексил эфирі түріндегі 2,4-Д қышқылы, 410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суда ыдырайтын түйіршіктер (700 г/кг метрибузин)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 +клоквинтоцет-мексил,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суда ыдырайтын түйіршіктер (метсульфурон-метил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құрғақ аққыш супензия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г/л+антидот,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эмульсия концентраты (2,4 дихлорфеноксиуксус қышқылының 2-этилгексил эфирі)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 –Д диметиламин тұзы)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(2,4-Д диметиламин тұздары, 357 г/л+дикамбы, 124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суда ыдырайтын түйіршіктер (глифосат 747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коллоидті ерітінді концентраты (2,4-Д қышқылының 2-этиленгексил эфирі, 950г/л)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г/л+клохинтоцет-мексил (антидот), 47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 феноксапроп-п-этил +35 г/л антидот)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суда ыдырайтын түйіршіктер (750 г/кг клопиралид)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2-этиленгексил эфирі)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(104 г/л галоксифоп-Р-метил)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суландырғыш ұнтақ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су концентраты (100 г/л имазетапир)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қышқылдар, 360 г/л хлорсульфурон қышқылдар, 22,2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(2,4-Д қышқылының 2-этилгексил эфирі, 564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(2,4-Д қышқылының 2-этиленгексил эфирі, дикамба қышқылының 420 г/л+2-этилгексил эфирі,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(2-этилгексил эфирі түріндегі 2,4-Д қышқылы,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суда еритін концентрат (МСРА диметиламин тұзы)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эмульсия концентраты (феноксапроп-п-этил, 120 г/л + фенклоразол-этил, (антидот),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жібітетін ұнтақ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су ерітіндісі (бентазон 25% + МСРА натрий-калий тұзы, 12, 5%)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 +клоквинтоцет-мексил,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 этофумезат, 126 + фенмедифам, 63 + десмедифам, 21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(просульфокарб, 800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эмульсия концентраты (метазахлор, 400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 –Д диметиламин тұзы,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концентрат. (диметил-амин, калий және натрий тұздары түріндегі 500 г/л МЦПА қышқылы)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аққыш суспензия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суда ыдырайтын түйіршіктер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суда ыдырайтын түйіршіктер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(2,4-Д диметиламин тұзы,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эмульсия концентраты (2,4-Д қышқылының 2-этилгексил эфирі)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(2,4-Д диметиламин тұзы)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(С-метолахлор, 960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эмульсия концентраты (метрибузин,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(2-этилгексил эфирі түріндегі 2,4-Д қышқылы,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 концентраты (метрибузин, 250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жібітетін ұнтақ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эмульсия концентраты (феноксапроп-п-этил, 100 г/л + фенклоразол-этил (антидот), 21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аққыш супензия (тифенсульфурон-метил 680 г/кг+ метсульфурон-метил 70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суда ыдырайтын түйіршіктер (метсульфурон-метил,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жібітетін ұнтақ (метрибузин,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эмульсия концентраты (феноксапроп-п-этил (антидот), 27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наноэмульсия концентраты (метрибузин, 270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суда ыдырайтын түйіршіктер (аминопиралид, 300 г/кг + флорасулам, 150 г/кг)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жібітетін ұнтақ (метсульфуронметил,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Ластик100, майлы-сулы эмульсия (феноксапроп-п-этил, 100 г/л + клоквинтосет-мексил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суда ыдырайтын түйіршіктер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суда ыдырайтын түйіршіктер (дикамба, 659 г/кг + триасульфурон, 41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суда ыдырайтын түйіршіктер (клопиралид,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(клопиралит,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суда ыдырайтын түйіршіктер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суда ыдырайтын түйіршіктер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эмульсия концентраты (метазахлор, 375 г/л + имазамокс, 25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Пирамин–Турбо, 52% суспензия концентраты (хлоридазон, 520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г/л,)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концентраты (имазамокс, 40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г/л + мефенпир-диэтил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эмульсия концентраты (этофумезат, 112 г/л + десмедифам, 71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суда ыдырайтын түйіршіктер (тифенсульфурон-метил, 545 г/кг + метсульфурон-метила, 164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суландырғыш ұнтақ (метрибузин,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 (антидот)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 + клоквинтоцет-мексил 72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+ пирибензоксим,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эмульсия концентраты (клодинафоп-пропаргил, 80 г/л + клоквинтоцет-мексил (антидот), 20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суда ыдырайтын түйіршіктер (клопиралид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суда ыдырайтын түйіршіктер (клопиралид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суда ыдырайтын түйіршіктер (имазетапир, 450 г/кг + хлоримурон-этил, 150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(феноксапроп-п-этил, 100 г/л + фенклоразол-этил (антидот)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Лайт,, суда ыдырайтын түйіршіктер (хлорсульфурон, 333, 75 г/кг + метсульфурон-метил, 333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 концентраты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аққыш суспензия (тифенсульфурон-метил,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 концентраты (хизалофоп-п-тефурил,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(540 г/л қышқыл глифосаты)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суда ыдырайтын түйіршіктер (флукарбазон,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суда ыдырайтын түйіршіктер (метсульфурон-метил, 391 г/кг + трибенурон-метил, 261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эмульсия концентраты (2-этилгексил эфирі түріндегі 2,4-Д қышқылы,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суда ыдырайтын түйіршіктер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(900 г/л ацетохлор)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фенклозарол-этил (антидот), 27г/л)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суландырғыш ұнтақ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(феноксапроп-п-этил, 64 г/л + йодосульфурон-метил, 8 г/л + мефенпир-диэтил (антидот), 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су ерітіндісі (300 г/л клопиралид)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буланатын эфирлер түріндегі 2,4-Д қышқылы, 500г/л)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« 11 »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185 қаулысына 2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Өсімдіктерді қорғау мақсатында ауылшаруашылық дақылдарын өңдеуге арналған гербицидтердің құнын субсидиялауға берілетін субсидиялардың Шығыс Қазақстан облысының аудандары бойынша 2014 жылға арналған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2014"/>
        <w:gridCol w:w="7841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атауы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құнын арзандату (50%-ға дейін),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