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0053d" w14:textId="da00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көлігі саласында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2014 жылғы 24 сәуірдегі N 116 қаулысы. Шығыс Қазақстан облысының Әділет департаментінде 2014 жылғы 23 мамырда N 3362 болып тіркелді. Күші жойылды - Шығыс Қазақстан облысы әкімдігінің 2015 жылғы 07 желтоқсандағы N 332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әкімдігінің 07.12.2015 N 332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Мәтінде авторлық орфография және пунктуация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 xml:space="preserve"> 16-бабына</w:t>
      </w:r>
      <w:r>
        <w:rPr>
          <w:rFonts w:ascii="Times New Roman"/>
          <w:b w:val="false"/>
          <w:i w:val="false"/>
          <w:color w:val="000000"/>
          <w:sz w:val="28"/>
        </w:rPr>
        <w:t xml:space="preserve">, "Автомобиль көлігі саласында мемлекеттік қызметтер көрсету мәселелері туралы" Қазақстан Республикасы Үкіметінің 2014 жылғы 26 наурыздағы № 265 </w:t>
      </w:r>
      <w:r>
        <w:rPr>
          <w:rFonts w:ascii="Times New Roman"/>
          <w:b w:val="false"/>
          <w:i w:val="false"/>
          <w:color w:val="000000"/>
          <w:sz w:val="28"/>
        </w:rPr>
        <w:t xml:space="preserve"> қаулысына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беріліп отырған: </w:t>
      </w:r>
      <w:r>
        <w:br/>
      </w:r>
      <w:r>
        <w:rPr>
          <w:rFonts w:ascii="Times New Roman"/>
          <w:b w:val="false"/>
          <w:i w:val="false"/>
          <w:color w:val="000000"/>
          <w:sz w:val="28"/>
        </w:rPr>
        <w:t xml:space="preserve">
      1) </w:t>
      </w:r>
      <w:r>
        <w:rPr>
          <w:rFonts w:ascii="Times New Roman"/>
          <w:b w:val="false"/>
          <w:i w:val="false"/>
          <w:color w:val="000000"/>
          <w:sz w:val="28"/>
        </w:rPr>
        <w:t xml:space="preserve">"Халықаралық техникалық байқау сертификатын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w:t>
      </w:r>
      <w:r>
        <w:br/>
      </w:r>
      <w:r>
        <w:rPr>
          <w:rFonts w:ascii="Times New Roman"/>
          <w:b w:val="false"/>
          <w:i w:val="false"/>
          <w:color w:val="000000"/>
          <w:sz w:val="28"/>
        </w:rPr>
        <w:t xml:space="preserve">
      2) </w:t>
      </w:r>
      <w:r>
        <w:rPr>
          <w:rFonts w:ascii="Times New Roman"/>
          <w:b w:val="false"/>
          <w:i w:val="false"/>
          <w:color w:val="000000"/>
          <w:sz w:val="28"/>
        </w:rPr>
        <w:t xml:space="preserve">"Жолаушыларды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 xml:space="preserve"> регламенті</w:t>
      </w:r>
      <w:r>
        <w:rPr>
          <w:rFonts w:ascii="Times New Roman"/>
          <w:b w:val="false"/>
          <w:i w:val="false"/>
          <w:color w:val="000000"/>
          <w:sz w:val="28"/>
        </w:rPr>
        <w:t xml:space="preserve"> бекітілсін. </w:t>
      </w:r>
      <w:r>
        <w:br/>
      </w:r>
      <w:r>
        <w:rPr>
          <w:rFonts w:ascii="Times New Roman"/>
          <w:b w:val="false"/>
          <w:i w:val="false"/>
          <w:color w:val="000000"/>
          <w:sz w:val="28"/>
        </w:rPr>
        <w:t xml:space="preserve">
      2. </w:t>
      </w:r>
      <w:r>
        <w:rPr>
          <w:rFonts w:ascii="Times New Roman"/>
          <w:b w:val="false"/>
          <w:i w:val="false"/>
          <w:color w:val="000000"/>
          <w:sz w:val="28"/>
        </w:rPr>
        <w:t xml:space="preserve">Осы қаулы алғашқы ресми жарияланған күнінен кейін күнтізбелік он күн өткен соң қолданысқа енгізіледі, бірақ "Автомобиль көлігі саласында мемлекеттік қызметтер көрсету мәселелері туралы" Қазақстан Республикасы Үкіметінің 2014 жылғы 26 наурыздағы № 265 </w:t>
      </w:r>
      <w:r>
        <w:rPr>
          <w:rFonts w:ascii="Times New Roman"/>
          <w:b w:val="false"/>
          <w:i w:val="false"/>
          <w:color w:val="000000"/>
          <w:sz w:val="28"/>
        </w:rPr>
        <w:t xml:space="preserve"> қаулысының</w:t>
      </w:r>
      <w:r>
        <w:rPr>
          <w:rFonts w:ascii="Times New Roman"/>
          <w:b w:val="false"/>
          <w:i w:val="false"/>
          <w:color w:val="000000"/>
          <w:sz w:val="28"/>
        </w:rPr>
        <w:t xml:space="preserve"> қолданысқа енгізілуінен бұрын емес.</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
        <w:gridCol w:w="1"/>
        <w:gridCol w:w="1"/>
        <w:gridCol w:w="12180"/>
      </w:tblGrid>
      <w:tr>
        <w:trPr>
          <w:trHeight w:val="30" w:hRule="atLeast"/>
        </w:trPr>
        <w:tc>
          <w:tcPr>
            <w:tcW w:w="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Б.Сапарбаев</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8"/>
              <w:gridCol w:w="4495"/>
            </w:tblGrid>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 24 " сәуірдегі </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116 қаулысымен </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p>
              </w:tc>
            </w:tr>
          </w:tbl>
          <w:p/>
        </w:tc>
      </w:tr>
    </w:tbl>
    <w:bookmarkStart w:name="z27" w:id="0"/>
    <w:p>
      <w:pPr>
        <w:spacing w:after="0"/>
        <w:ind w:left="0"/>
        <w:jc w:val="left"/>
      </w:pPr>
      <w:r>
        <w:rPr>
          <w:rFonts w:ascii="Times New Roman"/>
          <w:b/>
          <w:i w:val="false"/>
          <w:color w:val="000000"/>
        </w:rPr>
        <w:t xml:space="preserve"> "Халықаралық техникалық байқау сертификатын беру" мемлекеттік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"Халықаралық техникалық байқау сертификатын беру" мемлекеттік көрсетілетін қызметінің (бұдан әрі – мемлекеттік қызмет) қызмет берушісі облыстың жергілікті атқарушы органы (бұдан әрі – қызмет беруші) болып табылады.</w:t>
      </w:r>
      <w:r>
        <w:br/>
      </w:r>
      <w:r>
        <w:rPr>
          <w:rFonts w:ascii="Times New Roman"/>
          <w:b w:val="false"/>
          <w:i w:val="false"/>
          <w:color w:val="000000"/>
          <w:sz w:val="28"/>
        </w:rPr>
        <w:t>
      </w:t>
      </w:r>
      <w:r>
        <w:rPr>
          <w:rFonts w:ascii="Times New Roman"/>
          <w:b w:val="false"/>
          <w:i w:val="false"/>
          <w:color w:val="000000"/>
          <w:sz w:val="28"/>
        </w:rPr>
        <w:t>Мемлекеттік қызметті алуға өтініштерді қабылдау:</w:t>
      </w:r>
      <w:r>
        <w:br/>
      </w:r>
      <w:r>
        <w:rPr>
          <w:rFonts w:ascii="Times New Roman"/>
          <w:b w:val="false"/>
          <w:i w:val="false"/>
          <w:color w:val="000000"/>
          <w:sz w:val="28"/>
        </w:rPr>
        <w:t xml:space="preserve">
      1) </w:t>
      </w:r>
      <w:r>
        <w:rPr>
          <w:rFonts w:ascii="Times New Roman"/>
          <w:b w:val="false"/>
          <w:i w:val="false"/>
          <w:color w:val="000000"/>
          <w:sz w:val="28"/>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ХҚО);</w:t>
      </w:r>
      <w:r>
        <w:br/>
      </w:r>
      <w:r>
        <w:rPr>
          <w:rFonts w:ascii="Times New Roman"/>
          <w:b w:val="false"/>
          <w:i w:val="false"/>
          <w:color w:val="000000"/>
          <w:sz w:val="28"/>
        </w:rPr>
        <w:t>
      2) "электрондық үкіметтің" веб-порталы (бұдан әрі – ЭҮП) арқылы жүзеге асырылады.</w:t>
      </w:r>
      <w:r>
        <w:br/>
      </w:r>
      <w:r>
        <w:rPr>
          <w:rFonts w:ascii="Times New Roman"/>
          <w:b w:val="false"/>
          <w:i w:val="false"/>
          <w:color w:val="000000"/>
          <w:sz w:val="28"/>
        </w:rPr>
        <w:t>
      Мемлекеттік қызмет нәтижесін беру ХҚО арқылы жүзеге асырылады.</w:t>
      </w:r>
      <w:r>
        <w:br/>
      </w:r>
      <w:r>
        <w:rPr>
          <w:rFonts w:ascii="Times New Roman"/>
          <w:b w:val="false"/>
          <w:i w:val="false"/>
          <w:color w:val="000000"/>
          <w:sz w:val="28"/>
        </w:rPr>
        <w:t xml:space="preserve">
      2. Мемлекеттік қызметті көрсету нысаны: электрондық (ішінара автоматтандырылған) және/немесе қағаз түрінде. </w:t>
      </w:r>
      <w:r>
        <w:br/>
      </w:r>
      <w:r>
        <w:rPr>
          <w:rFonts w:ascii="Times New Roman"/>
          <w:b w:val="false"/>
          <w:i w:val="false"/>
          <w:color w:val="000000"/>
          <w:sz w:val="28"/>
        </w:rPr>
        <w:t xml:space="preserve">
      3. Мемлекеттік қызметті көрсету нәтижесі – халықаралық техникалық байқау сертификаты (бұдан әрі – халықаралық сертификат) қағаз түрінде не мемлекеттік қызметті көрсетуден бас тарту туралы дәлелді жауап қағаз және/немесе электрондық түрде. </w:t>
      </w:r>
      <w:r>
        <w:br/>
      </w:r>
      <w:r>
        <w:rPr>
          <w:rFonts w:ascii="Times New Roman"/>
          <w:b w:val="false"/>
          <w:i w:val="false"/>
          <w:color w:val="000000"/>
          <w:sz w:val="28"/>
        </w:rPr>
        <w:t>
      Мемлекеттік қызмет көрсету нәтижесін ұсыну нысаны – электрондық және/немесе қағаз түрінде.</w:t>
      </w:r>
      <w:r>
        <w:br/>
      </w:r>
      <w:r>
        <w:rPr>
          <w:rFonts w:ascii="Times New Roman"/>
          <w:b w:val="false"/>
          <w:i w:val="false"/>
          <w:color w:val="000000"/>
          <w:sz w:val="28"/>
        </w:rPr>
        <w:t>
</w:t>
      </w:r>
    </w:p>
    <w:bookmarkStart w:name="z36" w:id="1"/>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1"/>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Мемлекеттiк қызмет көрсету бойынша рәсiмдi (іс-қимылды) бастауға Қазақстан Республикасы Үкіметінің 2014 жылғы 26 наурыздағы № 265 қаулысымен бекітілген "Халықаралық техникалық байқау сертификатын беру" мемлекеттік көрсетілетін қызмет стандартының (бұдан әрі – Стандарт)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үлгіде берілген қызмет алушының(не сенімхат бойынша оның өкілінің) өтiнiшiне қызмет алушының ЭЦҚ-мен куәландырылған электрондық құжат нысанында ЭҮП-те сұрау салуының болуы негiздеме болып табылады.</w:t>
      </w:r>
      <w:r>
        <w:br/>
      </w:r>
      <w:r>
        <w:rPr>
          <w:rFonts w:ascii="Times New Roman"/>
          <w:b w:val="false"/>
          <w:i w:val="false"/>
          <w:color w:val="000000"/>
          <w:sz w:val="28"/>
        </w:rPr>
        <w:t xml:space="preserve">
      5. </w:t>
      </w:r>
      <w:r>
        <w:rPr>
          <w:rFonts w:ascii="Times New Roman"/>
          <w:b w:val="false"/>
          <w:i w:val="false"/>
          <w:color w:val="000000"/>
          <w:sz w:val="28"/>
        </w:rPr>
        <w:t xml:space="preserve">Мемлекеттiк қызмет көрсету үдерісінің құрамына кiретiн рәсімдердің (іс-қимылдардың) мазмұны, орындалу ұзақтығы: </w:t>
      </w:r>
      <w:r>
        <w:br/>
      </w:r>
      <w:r>
        <w:rPr>
          <w:rFonts w:ascii="Times New Roman"/>
          <w:b w:val="false"/>
          <w:i w:val="false"/>
          <w:color w:val="000000"/>
          <w:sz w:val="28"/>
        </w:rPr>
        <w:t>
      </w:t>
      </w:r>
      <w:r>
        <w:rPr>
          <w:rFonts w:ascii="Times New Roman"/>
          <w:b w:val="false"/>
          <w:i w:val="false"/>
          <w:color w:val="000000"/>
          <w:sz w:val="28"/>
        </w:rPr>
        <w:t xml:space="preserve">1-іс-қимыл – қызмет беруші кеңсесі қызметкерінің қызмет алушының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құжаттарын қабылдауы және тіркеу журналына тіркеуі.</w:t>
      </w:r>
      <w:r>
        <w:br/>
      </w:r>
      <w:r>
        <w:rPr>
          <w:rFonts w:ascii="Times New Roman"/>
          <w:b w:val="false"/>
          <w:i w:val="false"/>
          <w:color w:val="000000"/>
          <w:sz w:val="28"/>
        </w:rPr>
        <w:t>
      </w:t>
      </w:r>
      <w:r>
        <w:rPr>
          <w:rFonts w:ascii="Times New Roman"/>
          <w:b w:val="false"/>
          <w:i w:val="false"/>
          <w:color w:val="000000"/>
          <w:sz w:val="28"/>
        </w:rPr>
        <w:t>Орындалу ұзақтығы – 15 (он бес) минут;</w:t>
      </w:r>
      <w:r>
        <w:br/>
      </w:r>
      <w:r>
        <w:rPr>
          <w:rFonts w:ascii="Times New Roman"/>
          <w:b w:val="false"/>
          <w:i w:val="false"/>
          <w:color w:val="000000"/>
          <w:sz w:val="28"/>
        </w:rPr>
        <w:t>
      </w:t>
      </w:r>
      <w:r>
        <w:rPr>
          <w:rFonts w:ascii="Times New Roman"/>
          <w:b w:val="false"/>
          <w:i w:val="false"/>
          <w:color w:val="000000"/>
          <w:sz w:val="28"/>
        </w:rPr>
        <w:t>2-іс-қимыл – қызмет беруші басшысының қызмет алушының құжаттарын қарауы және қызмет берушінің бөлім басшысына қарауға беруі.</w:t>
      </w:r>
      <w:r>
        <w:br/>
      </w:r>
      <w:r>
        <w:rPr>
          <w:rFonts w:ascii="Times New Roman"/>
          <w:b w:val="false"/>
          <w:i w:val="false"/>
          <w:color w:val="000000"/>
          <w:sz w:val="28"/>
        </w:rPr>
        <w:t>
      </w:t>
      </w:r>
      <w:r>
        <w:rPr>
          <w:rFonts w:ascii="Times New Roman"/>
          <w:b w:val="false"/>
          <w:i w:val="false"/>
          <w:color w:val="000000"/>
          <w:sz w:val="28"/>
        </w:rPr>
        <w:t>Орындалу ұзақтығы – 20 (жиырма) минут;</w:t>
      </w:r>
      <w:r>
        <w:br/>
      </w:r>
      <w:r>
        <w:rPr>
          <w:rFonts w:ascii="Times New Roman"/>
          <w:b w:val="false"/>
          <w:i w:val="false"/>
          <w:color w:val="000000"/>
          <w:sz w:val="28"/>
        </w:rPr>
        <w:t>
      </w:t>
      </w:r>
      <w:r>
        <w:rPr>
          <w:rFonts w:ascii="Times New Roman"/>
          <w:b w:val="false"/>
          <w:i w:val="false"/>
          <w:color w:val="000000"/>
          <w:sz w:val="28"/>
        </w:rPr>
        <w:t>3-іс-қимыл – қызмет беруші бөлім басшысының қызмет алушының құжаттарын қарауы және қызмет беруші бөлімінің маманына орындауға беруі.</w:t>
      </w:r>
      <w:r>
        <w:br/>
      </w:r>
      <w:r>
        <w:rPr>
          <w:rFonts w:ascii="Times New Roman"/>
          <w:b w:val="false"/>
          <w:i w:val="false"/>
          <w:color w:val="000000"/>
          <w:sz w:val="28"/>
        </w:rPr>
        <w:t>
      </w:t>
      </w:r>
      <w:r>
        <w:rPr>
          <w:rFonts w:ascii="Times New Roman"/>
          <w:b w:val="false"/>
          <w:i w:val="false"/>
          <w:color w:val="000000"/>
          <w:sz w:val="28"/>
        </w:rPr>
        <w:t>Орындалу ұзақтығы –20 (жиырма) минут;</w:t>
      </w:r>
      <w:r>
        <w:br/>
      </w:r>
      <w:r>
        <w:rPr>
          <w:rFonts w:ascii="Times New Roman"/>
          <w:b w:val="false"/>
          <w:i w:val="false"/>
          <w:color w:val="000000"/>
          <w:sz w:val="28"/>
        </w:rPr>
        <w:t>
      </w:t>
      </w:r>
      <w:r>
        <w:rPr>
          <w:rFonts w:ascii="Times New Roman"/>
          <w:b w:val="false"/>
          <w:i w:val="false"/>
          <w:color w:val="000000"/>
          <w:sz w:val="28"/>
        </w:rPr>
        <w:t>4-іс-қимыл – қызмет беруші бөлім маманының қызмет алушының құжаттарын қарауы, халықаралық сертификатты не мемлекеттік қызмет көрсетуден бас тарту туралы дәлелді жауапты ресімдеуі.</w:t>
      </w:r>
      <w:r>
        <w:br/>
      </w:r>
      <w:r>
        <w:rPr>
          <w:rFonts w:ascii="Times New Roman"/>
          <w:b w:val="false"/>
          <w:i w:val="false"/>
          <w:color w:val="000000"/>
          <w:sz w:val="28"/>
        </w:rPr>
        <w:t>
      </w:t>
      </w:r>
      <w:r>
        <w:rPr>
          <w:rFonts w:ascii="Times New Roman"/>
          <w:b w:val="false"/>
          <w:i w:val="false"/>
          <w:color w:val="000000"/>
          <w:sz w:val="28"/>
        </w:rPr>
        <w:t>Орындалу ұзақтығы – 4 (төрт) сағат;</w:t>
      </w:r>
      <w:r>
        <w:br/>
      </w:r>
      <w:r>
        <w:rPr>
          <w:rFonts w:ascii="Times New Roman"/>
          <w:b w:val="false"/>
          <w:i w:val="false"/>
          <w:color w:val="000000"/>
          <w:sz w:val="28"/>
        </w:rPr>
        <w:t>
      </w:t>
      </w:r>
      <w:r>
        <w:rPr>
          <w:rFonts w:ascii="Times New Roman"/>
          <w:b w:val="false"/>
          <w:i w:val="false"/>
          <w:color w:val="000000"/>
          <w:sz w:val="28"/>
        </w:rPr>
        <w:t>5-іс-қимыл – қызмет беруші басшысының халықаралық сертификатқа не мемлекеттік қызмет көрсетуден бас тарту туралы дәлелді жауапқа қол қоюы.</w:t>
      </w:r>
      <w:r>
        <w:br/>
      </w:r>
      <w:r>
        <w:rPr>
          <w:rFonts w:ascii="Times New Roman"/>
          <w:b w:val="false"/>
          <w:i w:val="false"/>
          <w:color w:val="000000"/>
          <w:sz w:val="28"/>
        </w:rPr>
        <w:t>
      </w:t>
      </w:r>
      <w:r>
        <w:rPr>
          <w:rFonts w:ascii="Times New Roman"/>
          <w:b w:val="false"/>
          <w:i w:val="false"/>
          <w:color w:val="000000"/>
          <w:sz w:val="28"/>
        </w:rPr>
        <w:t>Орындалу ұзақтығы – 20 (жиырма) минут;</w:t>
      </w:r>
      <w:r>
        <w:br/>
      </w:r>
      <w:r>
        <w:rPr>
          <w:rFonts w:ascii="Times New Roman"/>
          <w:b w:val="false"/>
          <w:i w:val="false"/>
          <w:color w:val="000000"/>
          <w:sz w:val="28"/>
        </w:rPr>
        <w:t>
      </w:t>
      </w:r>
      <w:r>
        <w:rPr>
          <w:rFonts w:ascii="Times New Roman"/>
          <w:b w:val="false"/>
          <w:i w:val="false"/>
          <w:color w:val="000000"/>
          <w:sz w:val="28"/>
        </w:rPr>
        <w:t>6-іс-қимыл – қызмет беруші кеңсесі қызметкерінің халықаралық сертификатты не мемлекеттік қызмет көрсетуден бас тарту туралы дәлелді жауапты ХҚО-ға жіберуі.</w:t>
      </w:r>
      <w:r>
        <w:br/>
      </w:r>
      <w:r>
        <w:rPr>
          <w:rFonts w:ascii="Times New Roman"/>
          <w:b w:val="false"/>
          <w:i w:val="false"/>
          <w:color w:val="000000"/>
          <w:sz w:val="28"/>
        </w:rPr>
        <w:t>
      </w:t>
      </w:r>
      <w:r>
        <w:rPr>
          <w:rFonts w:ascii="Times New Roman"/>
          <w:b w:val="false"/>
          <w:i w:val="false"/>
          <w:color w:val="000000"/>
          <w:sz w:val="28"/>
        </w:rPr>
        <w:t>Орындалу ұзақтығы – 2 (екі) сағат.</w:t>
      </w:r>
      <w:r>
        <w:br/>
      </w:r>
      <w:r>
        <w:rPr>
          <w:rFonts w:ascii="Times New Roman"/>
          <w:b w:val="false"/>
          <w:i w:val="false"/>
          <w:color w:val="000000"/>
          <w:sz w:val="28"/>
        </w:rPr>
        <w:t>
      </w:t>
      </w:r>
      <w:r>
        <w:rPr>
          <w:rFonts w:ascii="Times New Roman"/>
          <w:b w:val="false"/>
          <w:i w:val="false"/>
          <w:color w:val="000000"/>
          <w:sz w:val="28"/>
        </w:rPr>
        <w:t>Мемлекеттік қызметті көрсету мерзімі:</w:t>
      </w:r>
      <w:r>
        <w:br/>
      </w:r>
      <w:r>
        <w:rPr>
          <w:rFonts w:ascii="Times New Roman"/>
          <w:b w:val="false"/>
          <w:i w:val="false"/>
          <w:color w:val="000000"/>
          <w:sz w:val="28"/>
        </w:rPr>
        <w:t>
      </w:t>
      </w:r>
      <w:r>
        <w:rPr>
          <w:rFonts w:ascii="Times New Roman"/>
          <w:b w:val="false"/>
          <w:i w:val="false"/>
          <w:color w:val="000000"/>
          <w:sz w:val="28"/>
        </w:rPr>
        <w:t>қызмет алушы ХҚО-ға не порталға құжаттар топтамасын тапсырған кезден бастап:</w:t>
      </w:r>
      <w:r>
        <w:br/>
      </w:r>
      <w:r>
        <w:rPr>
          <w:rFonts w:ascii="Times New Roman"/>
          <w:b w:val="false"/>
          <w:i w:val="false"/>
          <w:color w:val="000000"/>
          <w:sz w:val="28"/>
        </w:rPr>
        <w:t>
      </w:t>
      </w:r>
      <w:r>
        <w:rPr>
          <w:rFonts w:ascii="Times New Roman"/>
          <w:b w:val="false"/>
          <w:i w:val="false"/>
          <w:color w:val="000000"/>
          <w:sz w:val="28"/>
        </w:rPr>
        <w:t>халықаралық техникалық байқау сертификатын беру – 2 (екі)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мемлекеттік қызметті көрсетуден бас тарту туралы жазбаша дәлелді жауап беру – 1 (бір) жұмыс күні ішінде жүзеге асырылады.</w:t>
      </w:r>
      <w:r>
        <w:br/>
      </w:r>
      <w:r>
        <w:rPr>
          <w:rFonts w:ascii="Times New Roman"/>
          <w:b w:val="false"/>
          <w:i w:val="false"/>
          <w:color w:val="000000"/>
          <w:sz w:val="28"/>
        </w:rPr>
        <w:t xml:space="preserve">
      6. </w:t>
      </w:r>
      <w:r>
        <w:rPr>
          <w:rFonts w:ascii="Times New Roman"/>
          <w:b w:val="false"/>
          <w:i w:val="false"/>
          <w:color w:val="000000"/>
          <w:sz w:val="28"/>
        </w:rPr>
        <w:t xml:space="preserve">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қызмет алушының тіркелген құжаттары болып табылады, олар осы Регламенттің 5-тармағында көрсетілген 2-іс-қимылды орындауды бастау үшін негіз болып табылады.2-іс-қимыл бойынша нәтиже қызмет беруші басшысының қарары болып табылады, ол осы Регламенттің 5-тармағында көрсетілген 3-іс-қимылды орындау үшін негіз болып табылады.3-іс-қимылдың нәтижесі қызмет беруші бөлім басшысының қарары болып табылады, ол осы Регламенттің 5-тармағында көрсетілген 4-іс-қимылды орындау үшін негіз болып табылады. 4-іс-қимыл нәтижесі ресімделген қағаз түріндегі халықаралық сертификат не қағаз және/немесе электрондық түрде дайындалған мемлекеттік қызмет көрсетуден бас тарту туралы дәлелді жауап болып табылады, ол осы Регламенттің 5-тармағында көрсетілген 5-іс-қимылды орындау үшін негіз болып табылады. 5-іс-қимыл нәтижесі қол қойылған халықаралық сертификат не мемлекеттік қызмет көрсетуден бас тарту туралы дәлелді жауап болып табылады, ол осы Регламенттің 5-тармағында көрсетілген 6-іс-қимылды орындау үшін негіз болып табылады. 6-іс-қимыл нәтижесі ХҚО курьерінің халықаралық сертификатты не мемлекеттік қызмет көрсетуден бас тарту туралы дәлелді жауапты алғандығы туралы қолхаты болып табылады.</w:t>
      </w:r>
      <w:r>
        <w:br/>
      </w:r>
      <w:r>
        <w:rPr>
          <w:rFonts w:ascii="Times New Roman"/>
          <w:b w:val="false"/>
          <w:i w:val="false"/>
          <w:color w:val="000000"/>
          <w:sz w:val="28"/>
        </w:rPr>
        <w:t>
</w:t>
      </w:r>
    </w:p>
    <w:bookmarkStart w:name="z55" w:id="2"/>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2"/>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Мемлекеттік қызмет көрсету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1) қызмет беруші кеңсесінің қызметкері;</w:t>
      </w:r>
      <w:r>
        <w:br/>
      </w:r>
      <w:r>
        <w:rPr>
          <w:rFonts w:ascii="Times New Roman"/>
          <w:b w:val="false"/>
          <w:i w:val="false"/>
          <w:color w:val="000000"/>
          <w:sz w:val="28"/>
        </w:rPr>
        <w:t>
      2) қызмет берушінің басшысы;</w:t>
      </w:r>
      <w:r>
        <w:br/>
      </w:r>
      <w:r>
        <w:rPr>
          <w:rFonts w:ascii="Times New Roman"/>
          <w:b w:val="false"/>
          <w:i w:val="false"/>
          <w:color w:val="000000"/>
          <w:sz w:val="28"/>
        </w:rPr>
        <w:t>
      3) қызмет беруші бөлімінің басшысы;</w:t>
      </w:r>
      <w:r>
        <w:br/>
      </w:r>
      <w:r>
        <w:rPr>
          <w:rFonts w:ascii="Times New Roman"/>
          <w:b w:val="false"/>
          <w:i w:val="false"/>
          <w:color w:val="000000"/>
          <w:sz w:val="28"/>
        </w:rPr>
        <w:t>
      4) қызмет беруші бөлімінің маманы.</w:t>
      </w:r>
      <w:r>
        <w:br/>
      </w:r>
      <w:r>
        <w:rPr>
          <w:rFonts w:ascii="Times New Roman"/>
          <w:b w:val="false"/>
          <w:i w:val="false"/>
          <w:color w:val="000000"/>
          <w:sz w:val="28"/>
        </w:rPr>
        <w:t xml:space="preserve">
      8. </w:t>
      </w:r>
      <w:r>
        <w:rPr>
          <w:rFonts w:ascii="Times New Roman"/>
          <w:b w:val="false"/>
          <w:i w:val="false"/>
          <w:color w:val="000000"/>
          <w:sz w:val="28"/>
        </w:rPr>
        <w:t>Мемлекеттiк қызмет көрсету үшiн қажеттi рәсiмдердiң (іс-қимылдардың) сипаттамасы:</w:t>
      </w:r>
      <w:r>
        <w:br/>
      </w:r>
      <w:r>
        <w:rPr>
          <w:rFonts w:ascii="Times New Roman"/>
          <w:b w:val="false"/>
          <w:i w:val="false"/>
          <w:color w:val="000000"/>
          <w:sz w:val="28"/>
        </w:rPr>
        <w:t xml:space="preserve">
      1) </w:t>
      </w:r>
      <w:r>
        <w:rPr>
          <w:rFonts w:ascii="Times New Roman"/>
          <w:b w:val="false"/>
          <w:i w:val="false"/>
          <w:color w:val="000000"/>
          <w:sz w:val="28"/>
        </w:rPr>
        <w:t xml:space="preserve">қызмет беруші кеңсесі қызметкерінің қызмет алушының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құжаттарын қабылдауды және кіріс нөмірі мен қабылдау күнін көрсете отырып, кіріс хат-хабарларын тіркеу журналына тіркеуді жүзеге асыруы. Орындалу ұзақтығы – 15 (он бес) минут;</w:t>
      </w:r>
      <w:r>
        <w:br/>
      </w:r>
      <w:r>
        <w:rPr>
          <w:rFonts w:ascii="Times New Roman"/>
          <w:b w:val="false"/>
          <w:i w:val="false"/>
          <w:color w:val="000000"/>
          <w:sz w:val="28"/>
        </w:rPr>
        <w:t xml:space="preserve">
      2) </w:t>
      </w:r>
      <w:r>
        <w:rPr>
          <w:rFonts w:ascii="Times New Roman"/>
          <w:b w:val="false"/>
          <w:i w:val="false"/>
          <w:color w:val="000000"/>
          <w:sz w:val="28"/>
        </w:rPr>
        <w:t>қызмет беруші басшысының қызмет алушының құжаттарын қарауы және қызмет берушінің бөлім басшысына қарауға беруі. Орындалу ұзақтығы – 20 (жиырма) минут;</w:t>
      </w:r>
      <w:r>
        <w:br/>
      </w:r>
      <w:r>
        <w:rPr>
          <w:rFonts w:ascii="Times New Roman"/>
          <w:b w:val="false"/>
          <w:i w:val="false"/>
          <w:color w:val="000000"/>
          <w:sz w:val="28"/>
        </w:rPr>
        <w:t xml:space="preserve">
      3) </w:t>
      </w:r>
      <w:r>
        <w:rPr>
          <w:rFonts w:ascii="Times New Roman"/>
          <w:b w:val="false"/>
          <w:i w:val="false"/>
          <w:color w:val="000000"/>
          <w:sz w:val="28"/>
        </w:rPr>
        <w:t>қызмет беруші бөлім басшысының қызмет алушының құжаттарын қарауы және қызмет беруші бөлімінің маманына орындауға беруі. Орындалу ұзақтығы – 20 (жиырма) минут;</w:t>
      </w:r>
      <w:r>
        <w:br/>
      </w:r>
      <w:r>
        <w:rPr>
          <w:rFonts w:ascii="Times New Roman"/>
          <w:b w:val="false"/>
          <w:i w:val="false"/>
          <w:color w:val="000000"/>
          <w:sz w:val="28"/>
        </w:rPr>
        <w:t xml:space="preserve">
      4) </w:t>
      </w:r>
      <w:r>
        <w:rPr>
          <w:rFonts w:ascii="Times New Roman"/>
          <w:b w:val="false"/>
          <w:i w:val="false"/>
          <w:color w:val="000000"/>
          <w:sz w:val="28"/>
        </w:rPr>
        <w:t>қызмет беруші бөлім маманының қызмет алушының құжаттарын қарауы, қағаз түріндегі халықаралық сертификатты не қағаз және/немесе электрондық түрде дайындалған мемлекеттік қызмет көрсетуден бас тарту туралы дәлелді жауапты ресімдеуі. Орындалу ұзақтығы – 4 (төрт) сағат;</w:t>
      </w:r>
      <w:r>
        <w:br/>
      </w:r>
      <w:r>
        <w:rPr>
          <w:rFonts w:ascii="Times New Roman"/>
          <w:b w:val="false"/>
          <w:i w:val="false"/>
          <w:color w:val="000000"/>
          <w:sz w:val="28"/>
        </w:rPr>
        <w:t xml:space="preserve">
      5) </w:t>
      </w:r>
      <w:r>
        <w:rPr>
          <w:rFonts w:ascii="Times New Roman"/>
          <w:b w:val="false"/>
          <w:i w:val="false"/>
          <w:color w:val="000000"/>
          <w:sz w:val="28"/>
        </w:rPr>
        <w:t>қызмет беруші басшысының халықаралық сертификатқа не мемлекеттік қызмет көрсетуден бас тарту туралы дәлелді жауапқа қол қоюы. Орындалу ұзақтығы – 20 (жиырма) минут;</w:t>
      </w:r>
      <w:r>
        <w:br/>
      </w:r>
      <w:r>
        <w:rPr>
          <w:rFonts w:ascii="Times New Roman"/>
          <w:b w:val="false"/>
          <w:i w:val="false"/>
          <w:color w:val="000000"/>
          <w:sz w:val="28"/>
        </w:rPr>
        <w:t xml:space="preserve">
      6) </w:t>
      </w:r>
      <w:r>
        <w:rPr>
          <w:rFonts w:ascii="Times New Roman"/>
          <w:b w:val="false"/>
          <w:i w:val="false"/>
          <w:color w:val="000000"/>
          <w:sz w:val="28"/>
        </w:rPr>
        <w:t>қызмет беруші кеңсесі қызметкерінің халықаралық сертификатты не мемлекеттік қызмет көрсетуден бас тарту туралы дәлелді жауапты ХҚО-ға жіберуі. Орындалу ұзақтығы – 2 (екі) сағат.</w:t>
      </w:r>
      <w:r>
        <w:br/>
      </w:r>
      <w:r>
        <w:rPr>
          <w:rFonts w:ascii="Times New Roman"/>
          <w:b w:val="false"/>
          <w:i w:val="false"/>
          <w:color w:val="000000"/>
          <w:sz w:val="28"/>
        </w:rPr>
        <w:t>
      </w:t>
      </w:r>
      <w:r>
        <w:rPr>
          <w:rFonts w:ascii="Times New Roman"/>
          <w:b w:val="false"/>
          <w:i w:val="false"/>
          <w:color w:val="000000"/>
          <w:sz w:val="28"/>
        </w:rPr>
        <w:t xml:space="preserve">Рәсімдердің (іс-қимылдардың) реттілігінің сипаттамасы осы Регламенттің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әрбір іс-қимылды (рәсімді) өту блок-сызбасында көрсетілген.</w:t>
      </w:r>
      <w:r>
        <w:br/>
      </w:r>
      <w:r>
        <w:rPr>
          <w:rFonts w:ascii="Times New Roman"/>
          <w:b w:val="false"/>
          <w:i w:val="false"/>
          <w:color w:val="000000"/>
          <w:sz w:val="28"/>
        </w:rPr>
        <w:t>
</w:t>
      </w:r>
    </w:p>
    <w:bookmarkStart w:name="z69" w:id="3"/>
    <w:p>
      <w:pPr>
        <w:spacing w:after="0"/>
        <w:ind w:left="0"/>
        <w:jc w:val="left"/>
      </w:pPr>
      <w:r>
        <w:rPr>
          <w:rFonts w:ascii="Times New Roman"/>
          <w:b/>
          <w:i w:val="false"/>
          <w:color w:val="000000"/>
        </w:rPr>
        <w:t xml:space="preserve"> 4. Халыққа қызмет көрсету орталығымен өзара iс-қимыл тәртiбiн, сондай-ақ мемлекеттiк қызмет көрсету процесінде ақпараттық жүйелердi пайдалану тәртiбiн сипаттау</w:t>
      </w:r>
    </w:p>
    <w:bookmarkEnd w:id="3"/>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Қызмет алушы(не сенімхат бойынша оны ң өкілі) мемлекеттік көрсетілетін қызметті алу үшін ХҚО жүгінеді және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құжаттарды тапсырады. </w:t>
      </w:r>
      <w:r>
        <w:br/>
      </w:r>
      <w:r>
        <w:rPr>
          <w:rFonts w:ascii="Times New Roman"/>
          <w:b w:val="false"/>
          <w:i w:val="false"/>
          <w:color w:val="000000"/>
          <w:sz w:val="28"/>
        </w:rPr>
        <w:t>
      </w:t>
      </w:r>
      <w:r>
        <w:rPr>
          <w:rFonts w:ascii="Times New Roman"/>
          <w:b w:val="false"/>
          <w:i w:val="false"/>
          <w:color w:val="000000"/>
          <w:sz w:val="28"/>
        </w:rPr>
        <w:t>Қызмет алушының сұрау салуын өңдеу ұзақтығы – 15 (он бес) минут.</w:t>
      </w:r>
      <w:r>
        <w:br/>
      </w:r>
      <w:r>
        <w:rPr>
          <w:rFonts w:ascii="Times New Roman"/>
          <w:b w:val="false"/>
          <w:i w:val="false"/>
          <w:color w:val="000000"/>
          <w:sz w:val="28"/>
        </w:rPr>
        <w:t>
      </w:t>
      </w:r>
      <w:r>
        <w:rPr>
          <w:rFonts w:ascii="Times New Roman"/>
          <w:b w:val="false"/>
          <w:i w:val="false"/>
          <w:color w:val="000000"/>
          <w:sz w:val="28"/>
        </w:rPr>
        <w:t>Қызмет көрсетушіге сұрау салуды дайындау және жолдау тәртiбi:</w:t>
      </w:r>
      <w:r>
        <w:br/>
      </w:r>
      <w:r>
        <w:rPr>
          <w:rFonts w:ascii="Times New Roman"/>
          <w:b w:val="false"/>
          <w:i w:val="false"/>
          <w:color w:val="000000"/>
          <w:sz w:val="28"/>
        </w:rPr>
        <w:t>
      </w:t>
      </w:r>
      <w:r>
        <w:rPr>
          <w:rFonts w:ascii="Times New Roman"/>
          <w:b w:val="false"/>
          <w:i w:val="false"/>
          <w:color w:val="000000"/>
          <w:sz w:val="28"/>
        </w:rPr>
        <w:t>ХҚО операторының мемлекеттік көрсетілетін қызметті таңдауы,мемлекеттік қызмет көрсету үшiн сұрау салу нысанын экранға шығаруы және ХҚО операторының қызмет алушы деректерiн енгiзуi;</w:t>
      </w:r>
      <w:r>
        <w:br/>
      </w:r>
      <w:r>
        <w:rPr>
          <w:rFonts w:ascii="Times New Roman"/>
          <w:b w:val="false"/>
          <w:i w:val="false"/>
          <w:color w:val="000000"/>
          <w:sz w:val="28"/>
        </w:rPr>
        <w:t>
      </w:t>
      </w:r>
      <w:r>
        <w:rPr>
          <w:rFonts w:ascii="Times New Roman"/>
          <w:b w:val="false"/>
          <w:i w:val="false"/>
          <w:color w:val="000000"/>
          <w:sz w:val="28"/>
        </w:rPr>
        <w:t>ЖТ МДБ/ЗТ МДБ-да қызмет алушы деректерiнiң болуын тексеру;</w:t>
      </w:r>
      <w:r>
        <w:br/>
      </w:r>
      <w:r>
        <w:rPr>
          <w:rFonts w:ascii="Times New Roman"/>
          <w:b w:val="false"/>
          <w:i w:val="false"/>
          <w:color w:val="000000"/>
          <w:sz w:val="28"/>
        </w:rPr>
        <w:t>
      </w:t>
      </w:r>
      <w:r>
        <w:rPr>
          <w:rFonts w:ascii="Times New Roman"/>
          <w:b w:val="false"/>
          <w:i w:val="false"/>
          <w:color w:val="000000"/>
          <w:sz w:val="28"/>
        </w:rPr>
        <w:t>ХҚО операторының қағаз тасығыштағы құжаттардың болуы туралы бөлiгiнде сұрау салу нысанын толтыруы және қызмет алушы ұсынған құжаттарды сканерлеуi, оларды сұрау салу нысанына бекітуі және мемлекеттік қызмет көрсетуге толтырылған сұрау салу нысанын (енгізілген деректерді) ЭЦҚ арқылы растауы;</w:t>
      </w:r>
      <w:r>
        <w:br/>
      </w:r>
      <w:r>
        <w:rPr>
          <w:rFonts w:ascii="Times New Roman"/>
          <w:b w:val="false"/>
          <w:i w:val="false"/>
          <w:color w:val="000000"/>
          <w:sz w:val="28"/>
        </w:rPr>
        <w:t>
      </w:t>
      </w:r>
      <w:r>
        <w:rPr>
          <w:rFonts w:ascii="Times New Roman"/>
          <w:b w:val="false"/>
          <w:i w:val="false"/>
          <w:color w:val="000000"/>
          <w:sz w:val="28"/>
        </w:rPr>
        <w:t>ХҚО операторының қызмет алушының қоса берілген құжаттарын тексеруі (өңдеуі);</w:t>
      </w:r>
      <w:r>
        <w:br/>
      </w:r>
      <w:r>
        <w:rPr>
          <w:rFonts w:ascii="Times New Roman"/>
          <w:b w:val="false"/>
          <w:i w:val="false"/>
          <w:color w:val="000000"/>
          <w:sz w:val="28"/>
        </w:rPr>
        <w:t>
      </w:t>
      </w:r>
      <w:r>
        <w:rPr>
          <w:rFonts w:ascii="Times New Roman"/>
          <w:b w:val="false"/>
          <w:i w:val="false"/>
          <w:color w:val="000000"/>
          <w:sz w:val="28"/>
        </w:rPr>
        <w:t xml:space="preserve">қызмет алушы Стандарттың 9-тармағында көзделген құжаттар топтамасын толық ұсынбаған жағдайда ХҚО қызметкері Стандарттың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құжаттарды қабылдаудан бас тарту туралы қолхат береді;</w:t>
      </w:r>
      <w:r>
        <w:br/>
      </w:r>
      <w:r>
        <w:rPr>
          <w:rFonts w:ascii="Times New Roman"/>
          <w:b w:val="false"/>
          <w:i w:val="false"/>
          <w:color w:val="000000"/>
          <w:sz w:val="28"/>
        </w:rPr>
        <w:t>
      </w:t>
      </w:r>
      <w:r>
        <w:rPr>
          <w:rFonts w:ascii="Times New Roman"/>
          <w:b w:val="false"/>
          <w:i w:val="false"/>
          <w:color w:val="000000"/>
          <w:sz w:val="28"/>
        </w:rPr>
        <w:t>көрсетілетін қызметті алушы барлық қажетті құжаттарды берген кезде:</w:t>
      </w:r>
      <w:r>
        <w:br/>
      </w:r>
      <w:r>
        <w:rPr>
          <w:rFonts w:ascii="Times New Roman"/>
          <w:b w:val="false"/>
          <w:i w:val="false"/>
          <w:color w:val="000000"/>
          <w:sz w:val="28"/>
        </w:rPr>
        <w:t>
      </w:t>
      </w:r>
      <w:r>
        <w:rPr>
          <w:rFonts w:ascii="Times New Roman"/>
          <w:b w:val="false"/>
          <w:i w:val="false"/>
          <w:color w:val="000000"/>
          <w:sz w:val="28"/>
        </w:rPr>
        <w:t>құжаттың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сұрау салынған мемлекеттiк көрсетілетін қызметтiң атауы;</w:t>
      </w:r>
      <w:r>
        <w:br/>
      </w:r>
      <w:r>
        <w:rPr>
          <w:rFonts w:ascii="Times New Roman"/>
          <w:b w:val="false"/>
          <w:i w:val="false"/>
          <w:color w:val="000000"/>
          <w:sz w:val="28"/>
        </w:rPr>
        <w:t>
      </w:t>
      </w:r>
      <w:r>
        <w:rPr>
          <w:rFonts w:ascii="Times New Roman"/>
          <w:b w:val="false"/>
          <w:i w:val="false"/>
          <w:color w:val="000000"/>
          <w:sz w:val="28"/>
        </w:rPr>
        <w:t>қоса берілген құжаттардың атауы мен саны;</w:t>
      </w:r>
      <w:r>
        <w:br/>
      </w:r>
      <w:r>
        <w:rPr>
          <w:rFonts w:ascii="Times New Roman"/>
          <w:b w:val="false"/>
          <w:i w:val="false"/>
          <w:color w:val="000000"/>
          <w:sz w:val="28"/>
        </w:rPr>
        <w:t>
      </w:t>
      </w:r>
      <w:r>
        <w:rPr>
          <w:rFonts w:ascii="Times New Roman"/>
          <w:b w:val="false"/>
          <w:i w:val="false"/>
          <w:color w:val="000000"/>
          <w:sz w:val="28"/>
        </w:rPr>
        <w:t>мемлекеттік көрсетілетін қызметті алу күні (уақыты) және құжаттарды беру орны;</w:t>
      </w:r>
      <w:r>
        <w:br/>
      </w:r>
      <w:r>
        <w:rPr>
          <w:rFonts w:ascii="Times New Roman"/>
          <w:b w:val="false"/>
          <w:i w:val="false"/>
          <w:color w:val="000000"/>
          <w:sz w:val="28"/>
        </w:rPr>
        <w:t>
      </w:t>
      </w:r>
      <w:r>
        <w:rPr>
          <w:rFonts w:ascii="Times New Roman"/>
          <w:b w:val="false"/>
          <w:i w:val="false"/>
          <w:color w:val="000000"/>
          <w:sz w:val="28"/>
        </w:rPr>
        <w:t>құжаттарды қабылдаған жауапты адамның тегі, аты, әкесінің аты;</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тегі, аты, әкесінің аты (жеке тұлғалар үшін) немесе атауы (заңды тұлғалар үшін), байланыс деректері көрсетіле отырып,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ХҚО операторының ЭЦҚ-мен куәландырылған (қол қойылған) электрондық құжатты (қызмет алушы сұранысын) ықпалдастырылған ЭҮШ арқылы ЭҮП-ке жіберу;</w:t>
      </w:r>
      <w:r>
        <w:br/>
      </w:r>
      <w:r>
        <w:rPr>
          <w:rFonts w:ascii="Times New Roman"/>
          <w:b w:val="false"/>
          <w:i w:val="false"/>
          <w:color w:val="000000"/>
          <w:sz w:val="28"/>
        </w:rPr>
        <w:t>
      </w:t>
      </w:r>
      <w:r>
        <w:rPr>
          <w:rFonts w:ascii="Times New Roman"/>
          <w:b w:val="false"/>
          <w:i w:val="false"/>
          <w:color w:val="000000"/>
          <w:sz w:val="28"/>
        </w:rPr>
        <w:t>электрондық құжатты ЭҮП-те тіркеу;</w:t>
      </w:r>
      <w:r>
        <w:br/>
      </w:r>
      <w:r>
        <w:rPr>
          <w:rFonts w:ascii="Times New Roman"/>
          <w:b w:val="false"/>
          <w:i w:val="false"/>
          <w:color w:val="000000"/>
          <w:sz w:val="28"/>
        </w:rPr>
        <w:t>
      </w:t>
      </w:r>
      <w:r>
        <w:rPr>
          <w:rFonts w:ascii="Times New Roman"/>
          <w:b w:val="false"/>
          <w:i w:val="false"/>
          <w:color w:val="000000"/>
          <w:sz w:val="28"/>
        </w:rPr>
        <w:t>қызмет алушының ХҚО операторы арқылы халықаралық сертификат не мемлекеттік қызмет көрсетуден бас тарту туралы дәлелді жауап алуы.</w:t>
      </w:r>
      <w:r>
        <w:br/>
      </w:r>
      <w:r>
        <w:rPr>
          <w:rFonts w:ascii="Times New Roman"/>
          <w:b w:val="false"/>
          <w:i w:val="false"/>
          <w:color w:val="000000"/>
          <w:sz w:val="28"/>
        </w:rPr>
        <w:t>
      </w:t>
      </w:r>
      <w:r>
        <w:rPr>
          <w:rFonts w:ascii="Times New Roman"/>
          <w:b w:val="false"/>
          <w:i w:val="false"/>
          <w:color w:val="000000"/>
          <w:sz w:val="28"/>
        </w:rPr>
        <w:t>Қызмет берушінің сұрау салуын жіберуге уәкілетті құрылымдық бөлімшелер немесе лауазымды тұлғалар:</w:t>
      </w:r>
      <w:r>
        <w:br/>
      </w:r>
      <w:r>
        <w:rPr>
          <w:rFonts w:ascii="Times New Roman"/>
          <w:b w:val="false"/>
          <w:i w:val="false"/>
          <w:color w:val="000000"/>
          <w:sz w:val="28"/>
        </w:rPr>
        <w:t>
      </w:t>
      </w:r>
      <w:r>
        <w:rPr>
          <w:rFonts w:ascii="Times New Roman"/>
          <w:b w:val="false"/>
          <w:i w:val="false"/>
          <w:color w:val="000000"/>
          <w:sz w:val="28"/>
        </w:rPr>
        <w:t>ХҚО операторы.</w:t>
      </w:r>
      <w:r>
        <w:br/>
      </w:r>
      <w:r>
        <w:rPr>
          <w:rFonts w:ascii="Times New Roman"/>
          <w:b w:val="false"/>
          <w:i w:val="false"/>
          <w:color w:val="000000"/>
          <w:sz w:val="28"/>
        </w:rPr>
        <w:t>
      </w:t>
      </w:r>
      <w:r>
        <w:rPr>
          <w:rFonts w:ascii="Times New Roman"/>
          <w:b w:val="false"/>
          <w:i w:val="false"/>
          <w:color w:val="000000"/>
          <w:sz w:val="28"/>
        </w:rPr>
        <w:t xml:space="preserve">ЭҮП-те қызмет алушының сұрау салуын тіркеу және өңдеу кезінде ХҚО қызметкерлерінің іс-қимылы осы Регламенттің 2-қосымшасына сәйкес ЭҮП арқылы мемлекеттік қызмет көрсету кезінде функционалдық өзара іс-қимыл </w:t>
      </w:r>
      <w:r>
        <w:rPr>
          <w:rFonts w:ascii="Times New Roman"/>
          <w:b w:val="false"/>
          <w:i w:val="false"/>
          <w:color w:val="000000"/>
          <w:sz w:val="28"/>
        </w:rPr>
        <w:t xml:space="preserve"> № 1 диаграммасында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ХҚО-мен өзара іс-қимыл реттілігі және мерзімдері, оның ішінде қызмет берушілердің мемлекеттік қызмет көрсету мәселелері бойынша сұрау салуларын қалыптастыру және жолдау рәсімдері (іс-қимылдары):</w:t>
      </w:r>
      <w:r>
        <w:br/>
      </w:r>
      <w:r>
        <w:rPr>
          <w:rFonts w:ascii="Times New Roman"/>
          <w:b w:val="false"/>
          <w:i w:val="false"/>
          <w:color w:val="000000"/>
          <w:sz w:val="28"/>
        </w:rPr>
        <w:t>
      </w:t>
      </w:r>
      <w:r>
        <w:rPr>
          <w:rFonts w:ascii="Times New Roman"/>
          <w:b w:val="false"/>
          <w:i w:val="false"/>
          <w:color w:val="000000"/>
          <w:sz w:val="28"/>
        </w:rPr>
        <w:t>1 процесс – мемлекеттік қызмет көрсету үшін ХҚО операторының ЭҮП-ке логин мен пароль енгізуі (авторлау үдерісі);</w:t>
      </w:r>
      <w:r>
        <w:br/>
      </w:r>
      <w:r>
        <w:rPr>
          <w:rFonts w:ascii="Times New Roman"/>
          <w:b w:val="false"/>
          <w:i w:val="false"/>
          <w:color w:val="000000"/>
          <w:sz w:val="28"/>
        </w:rPr>
        <w:t>
      </w:t>
      </w:r>
      <w:r>
        <w:rPr>
          <w:rFonts w:ascii="Times New Roman"/>
          <w:b w:val="false"/>
          <w:i w:val="false"/>
          <w:color w:val="000000"/>
          <w:sz w:val="28"/>
        </w:rPr>
        <w:t>2 процесс – ХҚО операторының мемлекеттік қызметті таңдауы, қызмет көрсету үшiн сұрау салу нысанын экранға шығаруы және ХҚО операторының қызмет алушы деректерiн енгiзуi;</w:t>
      </w:r>
      <w:r>
        <w:br/>
      </w:r>
      <w:r>
        <w:rPr>
          <w:rFonts w:ascii="Times New Roman"/>
          <w:b w:val="false"/>
          <w:i w:val="false"/>
          <w:color w:val="000000"/>
          <w:sz w:val="28"/>
        </w:rPr>
        <w:t>
      </w:t>
      </w:r>
      <w:r>
        <w:rPr>
          <w:rFonts w:ascii="Times New Roman"/>
          <w:b w:val="false"/>
          <w:i w:val="false"/>
          <w:color w:val="000000"/>
          <w:sz w:val="28"/>
        </w:rPr>
        <w:t>3 процесс – қызмет алушы деректері туралы сұрау салуды ЭҮШ арқылы ЖТ МДБ / ЗТ МДБ-ға жолдау;</w:t>
      </w:r>
      <w:r>
        <w:br/>
      </w:r>
      <w:r>
        <w:rPr>
          <w:rFonts w:ascii="Times New Roman"/>
          <w:b w:val="false"/>
          <w:i w:val="false"/>
          <w:color w:val="000000"/>
          <w:sz w:val="28"/>
        </w:rPr>
        <w:t>
      </w:t>
      </w:r>
      <w:r>
        <w:rPr>
          <w:rFonts w:ascii="Times New Roman"/>
          <w:b w:val="false"/>
          <w:i w:val="false"/>
          <w:color w:val="000000"/>
          <w:sz w:val="28"/>
        </w:rPr>
        <w:t>1 шарт - ЖТ МДБ/ЗТ МДБ-да қызмет алушы деректерiнiң болуын тексеру;</w:t>
      </w:r>
      <w:r>
        <w:br/>
      </w:r>
      <w:r>
        <w:rPr>
          <w:rFonts w:ascii="Times New Roman"/>
          <w:b w:val="false"/>
          <w:i w:val="false"/>
          <w:color w:val="000000"/>
          <w:sz w:val="28"/>
        </w:rPr>
        <w:t>
      </w:t>
      </w:r>
      <w:r>
        <w:rPr>
          <w:rFonts w:ascii="Times New Roman"/>
          <w:b w:val="false"/>
          <w:i w:val="false"/>
          <w:color w:val="000000"/>
          <w:sz w:val="28"/>
        </w:rPr>
        <w:t>4 процесс - ЖТ МДБ/ ЗТ МДБ-да қызмет алушы деректерінің болмауына байланысты деректерді алу мүмкіндігінің болмауы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5 процесс – ХҚО операторының қағаз тасығыштағы құжаттардың болуы туралы бөлiгiнде сұрау салу нысанын толтыруы және қызмет алушы ұсынған құжаттарды сканерлеуi, оларды сұрау салу нысанына бекітуі және қызмет көрсетуге толтырылған сұрау салу нысанын (енгізілген деректерді) ЭЦҚ арқылы растауы;</w:t>
      </w:r>
      <w:r>
        <w:br/>
      </w:r>
      <w:r>
        <w:rPr>
          <w:rFonts w:ascii="Times New Roman"/>
          <w:b w:val="false"/>
          <w:i w:val="false"/>
          <w:color w:val="000000"/>
          <w:sz w:val="28"/>
        </w:rPr>
        <w:t>
      </w:t>
      </w:r>
      <w:r>
        <w:rPr>
          <w:rFonts w:ascii="Times New Roman"/>
          <w:b w:val="false"/>
          <w:i w:val="false"/>
          <w:color w:val="000000"/>
          <w:sz w:val="28"/>
        </w:rPr>
        <w:t>2 шарт – ХҚО операторының қызмет алушының қоса берген құжаттарын тексеруі (өңдеуі);</w:t>
      </w:r>
      <w:r>
        <w:br/>
      </w:r>
      <w:r>
        <w:rPr>
          <w:rFonts w:ascii="Times New Roman"/>
          <w:b w:val="false"/>
          <w:i w:val="false"/>
          <w:color w:val="000000"/>
          <w:sz w:val="28"/>
        </w:rPr>
        <w:t>
      </w:t>
      </w:r>
      <w:r>
        <w:rPr>
          <w:rFonts w:ascii="Times New Roman"/>
          <w:b w:val="false"/>
          <w:i w:val="false"/>
          <w:color w:val="000000"/>
          <w:sz w:val="28"/>
        </w:rPr>
        <w:t xml:space="preserve">6 процесс – қызмет алушы Стандарттың 9-тармағында көзделген құжаттар топтамасын толық ұсынбаған жағдайда ХҚО қызметкері Стандарттың </w:t>
      </w:r>
      <w:r>
        <w:rPr>
          <w:rFonts w:ascii="Times New Roman"/>
          <w:b w:val="false"/>
          <w:i w:val="false"/>
          <w:color w:val="000000"/>
          <w:sz w:val="28"/>
        </w:rPr>
        <w:t xml:space="preserve"> 2-қосымшасына</w:t>
      </w:r>
      <w:r>
        <w:rPr>
          <w:rFonts w:ascii="Times New Roman"/>
          <w:b w:val="false"/>
          <w:i w:val="false"/>
          <w:color w:val="000000"/>
          <w:sz w:val="28"/>
        </w:rPr>
        <w:t xml:space="preserve"> сәйкес құжаттарды қабылдаудан бас тарту туралы қолхат береді;</w:t>
      </w:r>
      <w:r>
        <w:br/>
      </w:r>
      <w:r>
        <w:rPr>
          <w:rFonts w:ascii="Times New Roman"/>
          <w:b w:val="false"/>
          <w:i w:val="false"/>
          <w:color w:val="000000"/>
          <w:sz w:val="28"/>
        </w:rPr>
        <w:t>
      </w:t>
      </w:r>
      <w:r>
        <w:rPr>
          <w:rFonts w:ascii="Times New Roman"/>
          <w:b w:val="false"/>
          <w:i w:val="false"/>
          <w:color w:val="000000"/>
          <w:sz w:val="28"/>
        </w:rPr>
        <w:t xml:space="preserve">7 процесс – ХҚО операторының ЭЦҚ-мен куәландырылған (қол қойылған) электрондық құжатты (қызмет алушының сұрау салуын) ықпалдастырылған ЭҮШ арқылы ЭҮП-ке жіберу; </w:t>
      </w:r>
      <w:r>
        <w:br/>
      </w:r>
      <w:r>
        <w:rPr>
          <w:rFonts w:ascii="Times New Roman"/>
          <w:b w:val="false"/>
          <w:i w:val="false"/>
          <w:color w:val="000000"/>
          <w:sz w:val="28"/>
        </w:rPr>
        <w:t>
      </w:t>
      </w:r>
      <w:r>
        <w:rPr>
          <w:rFonts w:ascii="Times New Roman"/>
          <w:b w:val="false"/>
          <w:i w:val="false"/>
          <w:color w:val="000000"/>
          <w:sz w:val="28"/>
        </w:rPr>
        <w:t>8 процесс - электрондық құжатты ЭҮП-те тіркеу;</w:t>
      </w:r>
      <w:r>
        <w:br/>
      </w:r>
      <w:r>
        <w:rPr>
          <w:rFonts w:ascii="Times New Roman"/>
          <w:b w:val="false"/>
          <w:i w:val="false"/>
          <w:color w:val="000000"/>
          <w:sz w:val="28"/>
        </w:rPr>
        <w:t>
      </w:t>
      </w:r>
      <w:r>
        <w:rPr>
          <w:rFonts w:ascii="Times New Roman"/>
          <w:b w:val="false"/>
          <w:i w:val="false"/>
          <w:color w:val="000000"/>
          <w:sz w:val="28"/>
        </w:rPr>
        <w:t xml:space="preserve">3 шарт – қызмет берушінің қызмет алушының қоса берген құжаттарының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тізбеге сәйкестігін тексеруі (өңдеуі);</w:t>
      </w:r>
      <w:r>
        <w:br/>
      </w:r>
      <w:r>
        <w:rPr>
          <w:rFonts w:ascii="Times New Roman"/>
          <w:b w:val="false"/>
          <w:i w:val="false"/>
          <w:color w:val="000000"/>
          <w:sz w:val="28"/>
        </w:rPr>
        <w:t>
      </w:t>
      </w:r>
      <w:r>
        <w:rPr>
          <w:rFonts w:ascii="Times New Roman"/>
          <w:b w:val="false"/>
          <w:i w:val="false"/>
          <w:color w:val="000000"/>
          <w:sz w:val="28"/>
        </w:rPr>
        <w:t>9 процесс – қызмет алушының ХҚО операторы арқылы халықаралық сертификат не мемлекеттік қызмет көрсетуден бас тарту туралы дәлелді жауап алуы.</w:t>
      </w:r>
      <w:r>
        <w:br/>
      </w:r>
      <w:r>
        <w:rPr>
          <w:rFonts w:ascii="Times New Roman"/>
          <w:b w:val="false"/>
          <w:i w:val="false"/>
          <w:color w:val="000000"/>
          <w:sz w:val="28"/>
        </w:rPr>
        <w:t xml:space="preserve">
      10. </w:t>
      </w:r>
      <w:r>
        <w:rPr>
          <w:rFonts w:ascii="Times New Roman"/>
          <w:b w:val="false"/>
          <w:i w:val="false"/>
          <w:color w:val="000000"/>
          <w:sz w:val="28"/>
        </w:rPr>
        <w:t xml:space="preserve">ХҚО арқылы сұрау салу нәтижесін алу процесі: </w:t>
      </w:r>
      <w:r>
        <w:br/>
      </w:r>
      <w:r>
        <w:rPr>
          <w:rFonts w:ascii="Times New Roman"/>
          <w:b w:val="false"/>
          <w:i w:val="false"/>
          <w:color w:val="000000"/>
          <w:sz w:val="28"/>
        </w:rPr>
        <w:t>
      </w:t>
      </w:r>
      <w:r>
        <w:rPr>
          <w:rFonts w:ascii="Times New Roman"/>
          <w:b w:val="false"/>
          <w:i w:val="false"/>
          <w:color w:val="000000"/>
          <w:sz w:val="28"/>
        </w:rPr>
        <w:t xml:space="preserve">қызмет алушы мемлекеттік қызмет нәтижесін алу үшін мемлекеттік қызмет көрсету мерзімі аяқталған соң жүгінеді. Мемлекеттік қызмет көрсету мерзімі – Стандарттың </w:t>
      </w:r>
      <w:r>
        <w:rPr>
          <w:rFonts w:ascii="Times New Roman"/>
          <w:b w:val="false"/>
          <w:i w:val="false"/>
          <w:color w:val="000000"/>
          <w:sz w:val="28"/>
        </w:rPr>
        <w:t xml:space="preserve"> 4-тармағына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алу Стандарттың 9-тармағына сәйкес құжаттарды қабылдау туралы қолхат негізінде жүзеге асырылады.</w:t>
      </w:r>
      <w:r>
        <w:br/>
      </w:r>
      <w:r>
        <w:rPr>
          <w:rFonts w:ascii="Times New Roman"/>
          <w:b w:val="false"/>
          <w:i w:val="false"/>
          <w:color w:val="000000"/>
          <w:sz w:val="28"/>
        </w:rPr>
        <w:t xml:space="preserve">
      11. </w:t>
      </w:r>
      <w:r>
        <w:rPr>
          <w:rFonts w:ascii="Times New Roman"/>
          <w:b w:val="false"/>
          <w:i w:val="false"/>
          <w:color w:val="000000"/>
          <w:sz w:val="28"/>
        </w:rPr>
        <w:t xml:space="preserve">ЭҮП арқылы мемлекеттік қызмет көрсету кезінде жүгіну тәртібі және қызмет беруші мен қызмет алушы рәсімдерінің (іс-қимылдарының) реттілігі осы Регламенттің 2 қосымшасына сәйкес, мемлекеттік қызмет көрсетуге қатысатын ақпараттық жүйелердің функционалдық өзара іс-қимыл </w:t>
      </w:r>
      <w:r>
        <w:rPr>
          <w:rFonts w:ascii="Times New Roman"/>
          <w:b w:val="false"/>
          <w:i w:val="false"/>
          <w:color w:val="000000"/>
          <w:sz w:val="28"/>
        </w:rPr>
        <w:t xml:space="preserve"> № 2 диаграммасында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қызмет алушы ЭҮП-де тіркеуді қызмет алушы компьютерінің интернет-браузерінде сақталатын өзінің ЭЦҚ тіркеу куәлігінің көмегімен жүзеге асырады (ЭҮП-те тіркелмеген қызмет алушылар үшін жүзеге асырылады);</w:t>
      </w:r>
      <w:r>
        <w:br/>
      </w:r>
      <w:r>
        <w:rPr>
          <w:rFonts w:ascii="Times New Roman"/>
          <w:b w:val="false"/>
          <w:i w:val="false"/>
          <w:color w:val="000000"/>
          <w:sz w:val="28"/>
        </w:rPr>
        <w:t>
      1 процесс – қызмет алушы компьютерінің интернет-браузеріне ЭЦҚ тіркеу куәлігін бекіту және мемлекеттік қызметалу үшін қызмет алушының ЭҮП-ге парольді енгізуі (авторлау процесі);</w:t>
      </w:r>
      <w:r>
        <w:br/>
      </w:r>
      <w:r>
        <w:rPr>
          <w:rFonts w:ascii="Times New Roman"/>
          <w:b w:val="false"/>
          <w:i w:val="false"/>
          <w:color w:val="000000"/>
          <w:sz w:val="28"/>
        </w:rPr>
        <w:t>
      </w:t>
      </w:r>
      <w:r>
        <w:rPr>
          <w:rFonts w:ascii="Times New Roman"/>
          <w:b w:val="false"/>
          <w:i w:val="false"/>
          <w:color w:val="000000"/>
          <w:sz w:val="28"/>
        </w:rPr>
        <w:t>1 шарт – ЖСН/БСН) мен пароль арқылы тіркелген қызмет алушы туралы деректердің түпнұсқалығын ЭҮП-де тексеру;</w:t>
      </w:r>
      <w:r>
        <w:br/>
      </w:r>
      <w:r>
        <w:rPr>
          <w:rFonts w:ascii="Times New Roman"/>
          <w:b w:val="false"/>
          <w:i w:val="false"/>
          <w:color w:val="000000"/>
          <w:sz w:val="28"/>
        </w:rPr>
        <w:t>
      2 процесс – қызмет алушының деректерінде бұзушылықтардың болуына байланысты ЭҮП-тің авторландырудан бас тарту туралы хабарламаны қалыптастыруы;</w:t>
      </w:r>
      <w:r>
        <w:br/>
      </w:r>
      <w:r>
        <w:rPr>
          <w:rFonts w:ascii="Times New Roman"/>
          <w:b w:val="false"/>
          <w:i w:val="false"/>
          <w:color w:val="000000"/>
          <w:sz w:val="28"/>
        </w:rPr>
        <w:t>
      3 процесс –қызмет алушының мемлекеттік қызметті таңдауы, қызмет көрсету үшін сұрау салу нысанын экранға шығаруы және нысанды толтыруы, сұрау салу нысанына қажетті электрондық түрдегі құжаттарды бекітуі;</w:t>
      </w:r>
      <w:r>
        <w:br/>
      </w:r>
      <w:r>
        <w:rPr>
          <w:rFonts w:ascii="Times New Roman"/>
          <w:b w:val="false"/>
          <w:i w:val="false"/>
          <w:color w:val="000000"/>
          <w:sz w:val="28"/>
        </w:rPr>
        <w:t>
      4 процесс – ЭҮТШ-те төлемақы жасау, бұдан кейiн бұл ақпарат ЭҮП-ке келiп түседi;</w:t>
      </w:r>
      <w:r>
        <w:br/>
      </w:r>
      <w:r>
        <w:rPr>
          <w:rFonts w:ascii="Times New Roman"/>
          <w:b w:val="false"/>
          <w:i w:val="false"/>
          <w:color w:val="000000"/>
          <w:sz w:val="28"/>
        </w:rPr>
        <w:t>
      2 шарт – ЭҮП-те мемлекеттiк қызмет көрсеткені үшін төлемақы төленгенін тексеру;</w:t>
      </w:r>
      <w:r>
        <w:br/>
      </w:r>
      <w:r>
        <w:rPr>
          <w:rFonts w:ascii="Times New Roman"/>
          <w:b w:val="false"/>
          <w:i w:val="false"/>
          <w:color w:val="000000"/>
          <w:sz w:val="28"/>
        </w:rPr>
        <w:t>
      5 процесс – ЭҮП-те мемлекеттік қызмет көрсеткені үшiн төлемнiң болмауына байланысты сұратылып отырған қызмет көрсетуден бас тарту туралы хабарлама қалыптастыру;</w:t>
      </w:r>
      <w:r>
        <w:br/>
      </w:r>
      <w:r>
        <w:rPr>
          <w:rFonts w:ascii="Times New Roman"/>
          <w:b w:val="false"/>
          <w:i w:val="false"/>
          <w:color w:val="000000"/>
          <w:sz w:val="28"/>
        </w:rPr>
        <w:t>
      6 процесс – қызмет алушының сұрау салуды куәландыру (қол қою) үшін ЭЦҚ тіркеу куәлігін таңдауы;</w:t>
      </w:r>
      <w:r>
        <w:br/>
      </w:r>
      <w:r>
        <w:rPr>
          <w:rFonts w:ascii="Times New Roman"/>
          <w:b w:val="false"/>
          <w:i w:val="false"/>
          <w:color w:val="000000"/>
          <w:sz w:val="28"/>
        </w:rPr>
        <w:t>
      3 шарт – ЭҮП-те ЭЦҚ тіркеу куәлігінің қолданыс мерзімін және қайтарып алынған (күші жойылған) тіркеу куәліктері тізімінде болмауын, сондай-ақ сұрау салуда көрсетілген ЖСН/БЖН мен ЭЦҚ тіркеу куәлігінде көрсетілген ЖСН/БЖН арасындағы сәйкестендіру деректерінің сәйкес келуін тексеру;</w:t>
      </w:r>
      <w:r>
        <w:br/>
      </w:r>
      <w:r>
        <w:rPr>
          <w:rFonts w:ascii="Times New Roman"/>
          <w:b w:val="false"/>
          <w:i w:val="false"/>
          <w:color w:val="000000"/>
          <w:sz w:val="28"/>
        </w:rPr>
        <w:t>
      7 процесс – қызмет алушының ЭЦҚ түпнұсқалылығының расталмауына байланысты сұратылып отырған мемлекеттік қызметті көрсетуден бас тарту туралы хабарлама қалыптастыру;</w:t>
      </w:r>
      <w:r>
        <w:br/>
      </w:r>
      <w:r>
        <w:rPr>
          <w:rFonts w:ascii="Times New Roman"/>
          <w:b w:val="false"/>
          <w:i w:val="false"/>
          <w:color w:val="000000"/>
          <w:sz w:val="28"/>
        </w:rPr>
        <w:t xml:space="preserve">
      8 процесс – қызмет алушының ЭЦҚ-ның көмегімен мемлекеттік қызмет көрсетуге сұрау салуды куәландыру (қол қою); </w:t>
      </w:r>
      <w:r>
        <w:br/>
      </w:r>
      <w:r>
        <w:rPr>
          <w:rFonts w:ascii="Times New Roman"/>
          <w:b w:val="false"/>
          <w:i w:val="false"/>
          <w:color w:val="000000"/>
          <w:sz w:val="28"/>
        </w:rPr>
        <w:t>
      9 процесс – ЭҮП-те қызмет алушының электрондық сұрау салуын тіркеу;</w:t>
      </w:r>
      <w:r>
        <w:br/>
      </w:r>
      <w:r>
        <w:rPr>
          <w:rFonts w:ascii="Times New Roman"/>
          <w:b w:val="false"/>
          <w:i w:val="false"/>
          <w:color w:val="000000"/>
          <w:sz w:val="28"/>
        </w:rPr>
        <w:t>
      </w:t>
      </w:r>
      <w:r>
        <w:rPr>
          <w:rFonts w:ascii="Times New Roman"/>
          <w:b w:val="false"/>
          <w:i w:val="false"/>
          <w:color w:val="000000"/>
          <w:sz w:val="28"/>
        </w:rPr>
        <w:t>10 процесс – қызмет алушының ХҚО операторы арқылы халықаралық сертификат не мемлекеттік қызмет көрсетуден бас тарту туралы дәлелді жауап алуы.</w:t>
      </w:r>
      <w:r>
        <w:br/>
      </w:r>
      <w:r>
        <w:rPr>
          <w:rFonts w:ascii="Times New Roman"/>
          <w:b w:val="false"/>
          <w:i w:val="false"/>
          <w:color w:val="000000"/>
          <w:sz w:val="28"/>
        </w:rPr>
        <w:t>
      </w:t>
      </w:r>
      <w:r>
        <w:rPr>
          <w:rFonts w:ascii="Times New Roman"/>
          <w:b w:val="false"/>
          <w:i w:val="false"/>
          <w:color w:val="000000"/>
          <w:sz w:val="28"/>
        </w:rPr>
        <w:t>Қызмет беруші арқылы қадамдық іс-қимылдармен шешімдер осы Регламенттің 2 -қосымшасында (</w:t>
      </w:r>
      <w:r>
        <w:rPr>
          <w:rFonts w:ascii="Times New Roman"/>
          <w:b w:val="false"/>
          <w:i w:val="false"/>
          <w:color w:val="000000"/>
          <w:sz w:val="28"/>
        </w:rPr>
        <w:t xml:space="preserve"> № 3 диаграммада</w:t>
      </w:r>
      <w:r>
        <w:rPr>
          <w:rFonts w:ascii="Times New Roman"/>
          <w:b w:val="false"/>
          <w:i w:val="false"/>
          <w:color w:val="000000"/>
          <w:sz w:val="28"/>
        </w:rPr>
        <w:t>) келтірілген:</w:t>
      </w:r>
      <w:r>
        <w:br/>
      </w:r>
      <w:r>
        <w:rPr>
          <w:rFonts w:ascii="Times New Roman"/>
          <w:b w:val="false"/>
          <w:i w:val="false"/>
          <w:color w:val="000000"/>
          <w:sz w:val="28"/>
        </w:rPr>
        <w:t>
      </w:t>
      </w:r>
      <w:r>
        <w:rPr>
          <w:rFonts w:ascii="Times New Roman"/>
          <w:b w:val="false"/>
          <w:i w:val="false"/>
          <w:color w:val="000000"/>
          <w:sz w:val="28"/>
        </w:rPr>
        <w:t>1 процесс – мемлекеттік қызмет көрсету үшін қызмет беруші қызметкерінің ЭҮП-ке логин мен пароль енгізуі (авторлау процесі);</w:t>
      </w:r>
      <w:r>
        <w:br/>
      </w:r>
      <w:r>
        <w:rPr>
          <w:rFonts w:ascii="Times New Roman"/>
          <w:b w:val="false"/>
          <w:i w:val="false"/>
          <w:color w:val="000000"/>
          <w:sz w:val="28"/>
        </w:rPr>
        <w:t>
      </w:t>
      </w:r>
      <w:r>
        <w:rPr>
          <w:rFonts w:ascii="Times New Roman"/>
          <w:b w:val="false"/>
          <w:i w:val="false"/>
          <w:color w:val="000000"/>
          <w:sz w:val="28"/>
        </w:rPr>
        <w:t>1 шарт – қызмет берушінің тіркелген қызметкері туралы деректердің түпнұсқалылығын логин және пароль арқылы ЭҮП-те тексеру;</w:t>
      </w:r>
      <w:r>
        <w:br/>
      </w:r>
      <w:r>
        <w:rPr>
          <w:rFonts w:ascii="Times New Roman"/>
          <w:b w:val="false"/>
          <w:i w:val="false"/>
          <w:color w:val="000000"/>
          <w:sz w:val="28"/>
        </w:rPr>
        <w:t>
      </w:t>
      </w:r>
      <w:r>
        <w:rPr>
          <w:rFonts w:ascii="Times New Roman"/>
          <w:b w:val="false"/>
          <w:i w:val="false"/>
          <w:color w:val="000000"/>
          <w:sz w:val="28"/>
        </w:rPr>
        <w:t>2 процесс – қызмет берушінің қызметкерінің деректерінде бұзушылықтардың болуына байланысты авторландырудан бас тарту туралы ЭҮП хабарлама қалыптастыру;</w:t>
      </w:r>
      <w:r>
        <w:br/>
      </w:r>
      <w:r>
        <w:rPr>
          <w:rFonts w:ascii="Times New Roman"/>
          <w:b w:val="false"/>
          <w:i w:val="false"/>
          <w:color w:val="000000"/>
          <w:sz w:val="28"/>
        </w:rPr>
        <w:t>
      </w:t>
      </w:r>
      <w:r>
        <w:rPr>
          <w:rFonts w:ascii="Times New Roman"/>
          <w:b w:val="false"/>
          <w:i w:val="false"/>
          <w:color w:val="000000"/>
          <w:sz w:val="28"/>
        </w:rPr>
        <w:t>3 процесс – қызмет берушінің мемлекеттік қызметті таңдауы, қызмет көрсету үшін сұрау салу нысанын экранға шығаруы және қызмет берушінің қызмет алушының деректерін енгізуі;</w:t>
      </w:r>
      <w:r>
        <w:br/>
      </w:r>
      <w:r>
        <w:rPr>
          <w:rFonts w:ascii="Times New Roman"/>
          <w:b w:val="false"/>
          <w:i w:val="false"/>
          <w:color w:val="000000"/>
          <w:sz w:val="28"/>
        </w:rPr>
        <w:t>
      </w:t>
      </w:r>
      <w:r>
        <w:rPr>
          <w:rFonts w:ascii="Times New Roman"/>
          <w:b w:val="false"/>
          <w:i w:val="false"/>
          <w:color w:val="000000"/>
          <w:sz w:val="28"/>
        </w:rPr>
        <w:t>4 процесс – ЭҮП-те сұрау салуды тіркеу және мемлекеттік қызметті өңдеу;</w:t>
      </w:r>
      <w:r>
        <w:br/>
      </w:r>
      <w:r>
        <w:rPr>
          <w:rFonts w:ascii="Times New Roman"/>
          <w:b w:val="false"/>
          <w:i w:val="false"/>
          <w:color w:val="000000"/>
          <w:sz w:val="28"/>
        </w:rPr>
        <w:t>
      </w:t>
      </w:r>
      <w:r>
        <w:rPr>
          <w:rFonts w:ascii="Times New Roman"/>
          <w:b w:val="false"/>
          <w:i w:val="false"/>
          <w:color w:val="000000"/>
          <w:sz w:val="28"/>
        </w:rPr>
        <w:t xml:space="preserve">2 шарт – қызмет берушінің қызмет алушының қоса берген құжаттарының Стандарттың </w:t>
      </w:r>
      <w:r>
        <w:rPr>
          <w:rFonts w:ascii="Times New Roman"/>
          <w:b w:val="false"/>
          <w:i w:val="false"/>
          <w:color w:val="000000"/>
          <w:sz w:val="28"/>
        </w:rPr>
        <w:t xml:space="preserve"> 9-тармағындағы</w:t>
      </w:r>
      <w:r>
        <w:rPr>
          <w:rFonts w:ascii="Times New Roman"/>
          <w:b w:val="false"/>
          <w:i w:val="false"/>
          <w:color w:val="000000"/>
          <w:sz w:val="28"/>
        </w:rPr>
        <w:t xml:space="preserve"> талаптарға және халықаралық сертификат беру үшiн негiздерге сәйкестiгiн тексеруі;</w:t>
      </w:r>
      <w:r>
        <w:br/>
      </w:r>
      <w:r>
        <w:rPr>
          <w:rFonts w:ascii="Times New Roman"/>
          <w:b w:val="false"/>
          <w:i w:val="false"/>
          <w:color w:val="000000"/>
          <w:sz w:val="28"/>
        </w:rPr>
        <w:t>
      </w:t>
      </w:r>
      <w:r>
        <w:rPr>
          <w:rFonts w:ascii="Times New Roman"/>
          <w:b w:val="false"/>
          <w:i w:val="false"/>
          <w:color w:val="000000"/>
          <w:sz w:val="28"/>
        </w:rPr>
        <w:t>5 процесс – талап бұзушылықтардың болуына байланысты ЭҮП-те сұратылып отырған қызметті көрсетуден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6 процесс – халықаралық сертификатты қағаз түрінде дайындау.</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сонымен қатар ХҚО-мен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 xml:space="preserve"> 3 қосымшаға</w:t>
      </w:r>
      <w:r>
        <w:rPr>
          <w:rFonts w:ascii="Times New Roman"/>
          <w:b w:val="false"/>
          <w:i w:val="false"/>
          <w:color w:val="000000"/>
          <w:sz w:val="28"/>
        </w:rPr>
        <w:t xml:space="preserve"> қосымшаға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қызмет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Регламент 12-тармақпен толықтырылды -Шығыс Қазақстан облысы әкімдігінің 29.09.2014 </w:t>
      </w:r>
      <w:r>
        <w:rPr>
          <w:rFonts w:ascii="Times New Roman"/>
          <w:b w:val="false"/>
          <w:i w:val="false"/>
          <w:color w:val="ff0000"/>
          <w:sz w:val="28"/>
        </w:rPr>
        <w:t xml:space="preserve"> № 260</w:t>
      </w:r>
      <w:r>
        <w:rPr>
          <w:rFonts w:ascii="Times New Roman"/>
          <w:b w:val="false"/>
          <w:i w:val="false"/>
          <w:color w:val="ff0000"/>
          <w:sz w:val="28"/>
        </w:rPr>
        <w:t xml:space="preserve"> (алғашқы ресми жарияланған күнінен кейін күнтізбелік он күн өткен соң </w:t>
      </w:r>
      <w:r>
        <w:rPr>
          <w:rFonts w:ascii="Times New Roman"/>
          <w:b w:val="false"/>
          <w:i w:val="false"/>
          <w:color w:val="ff0000"/>
          <w:sz w:val="28"/>
        </w:rPr>
        <w:t xml:space="preserve">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bookmarkStart w:name="z131" w:id="4"/>
    <w:p>
      <w:pPr>
        <w:spacing w:after="0"/>
        <w:ind w:left="0"/>
        <w:jc w:val="left"/>
      </w:pPr>
      <w:r>
        <w:rPr>
          <w:rFonts w:ascii="Times New Roman"/>
          <w:b/>
          <w:i w:val="false"/>
          <w:color w:val="000000"/>
        </w:rPr>
        <w:t xml:space="preserve"> Ескерту.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w:t>
      </w:r>
      <w:r>
        <w:rPr>
          <w:rFonts w:ascii="Times New Roman"/>
          <w:b w:val="false"/>
          <w:i w:val="false"/>
          <w:color w:val="000000"/>
          <w:sz w:val="28"/>
        </w:rPr>
        <w:t>БСН - бизнес-сәйкестендiру нөмiрi;</w:t>
      </w:r>
      <w:r>
        <w:br/>
      </w:r>
      <w:r>
        <w:rPr>
          <w:rFonts w:ascii="Times New Roman"/>
          <w:b w:val="false"/>
          <w:i w:val="false"/>
          <w:color w:val="000000"/>
          <w:sz w:val="28"/>
        </w:rPr>
        <w:t>
      </w:t>
      </w:r>
      <w:r>
        <w:rPr>
          <w:rFonts w:ascii="Times New Roman"/>
          <w:b w:val="false"/>
          <w:i w:val="false"/>
          <w:color w:val="000000"/>
          <w:sz w:val="28"/>
        </w:rPr>
        <w:t>ЖСН – жеке сәйкестендiру нөмiрi;</w:t>
      </w:r>
      <w:r>
        <w:br/>
      </w:r>
      <w:r>
        <w:rPr>
          <w:rFonts w:ascii="Times New Roman"/>
          <w:b w:val="false"/>
          <w:i w:val="false"/>
          <w:color w:val="000000"/>
          <w:sz w:val="28"/>
        </w:rPr>
        <w:t>
      </w:t>
      </w:r>
      <w:r>
        <w:rPr>
          <w:rFonts w:ascii="Times New Roman"/>
          <w:b w:val="false"/>
          <w:i w:val="false"/>
          <w:color w:val="000000"/>
          <w:sz w:val="28"/>
        </w:rPr>
        <w:t>ЖТ МДБ – "Жеке тұлғалар" мемлекеттік деректер базасы;</w:t>
      </w:r>
      <w:r>
        <w:br/>
      </w:r>
      <w:r>
        <w:rPr>
          <w:rFonts w:ascii="Times New Roman"/>
          <w:b w:val="false"/>
          <w:i w:val="false"/>
          <w:color w:val="000000"/>
          <w:sz w:val="28"/>
        </w:rPr>
        <w:t>
      </w:t>
      </w:r>
      <w:r>
        <w:rPr>
          <w:rFonts w:ascii="Times New Roman"/>
          <w:b w:val="false"/>
          <w:i w:val="false"/>
          <w:color w:val="000000"/>
          <w:sz w:val="28"/>
        </w:rPr>
        <w:t>ЗТ МДБ – "Заңды тұлғалар" мемлекеттік деректер базасы;</w:t>
      </w:r>
      <w:r>
        <w:br/>
      </w:r>
      <w:r>
        <w:rPr>
          <w:rFonts w:ascii="Times New Roman"/>
          <w:b w:val="false"/>
          <w:i w:val="false"/>
          <w:color w:val="000000"/>
          <w:sz w:val="28"/>
        </w:rPr>
        <w:t>
      </w:t>
      </w:r>
      <w:r>
        <w:rPr>
          <w:rFonts w:ascii="Times New Roman"/>
          <w:b w:val="false"/>
          <w:i w:val="false"/>
          <w:color w:val="000000"/>
          <w:sz w:val="28"/>
        </w:rPr>
        <w:t>ЭҮТШ – "электрондық үкiметтiң" төлем шлюзi;</w:t>
      </w:r>
      <w:r>
        <w:br/>
      </w:r>
      <w:r>
        <w:rPr>
          <w:rFonts w:ascii="Times New Roman"/>
          <w:b w:val="false"/>
          <w:i w:val="false"/>
          <w:color w:val="000000"/>
          <w:sz w:val="28"/>
        </w:rPr>
        <w:t>
      </w:t>
      </w:r>
      <w:r>
        <w:rPr>
          <w:rFonts w:ascii="Times New Roman"/>
          <w:b w:val="false"/>
          <w:i w:val="false"/>
          <w:color w:val="000000"/>
          <w:sz w:val="28"/>
        </w:rPr>
        <w:t>ЭҮШ – "электрондық үкiметтiң" шлюзi;</w:t>
      </w:r>
      <w:r>
        <w:br/>
      </w:r>
      <w:r>
        <w:rPr>
          <w:rFonts w:ascii="Times New Roman"/>
          <w:b w:val="false"/>
          <w:i w:val="false"/>
          <w:color w:val="000000"/>
          <w:sz w:val="28"/>
        </w:rPr>
        <w:t>
      </w:t>
      </w:r>
      <w:r>
        <w:rPr>
          <w:rFonts w:ascii="Times New Roman"/>
          <w:b w:val="false"/>
          <w:i w:val="false"/>
          <w:color w:val="000000"/>
          <w:sz w:val="28"/>
        </w:rPr>
        <w:t>ЭЦҚ – электрондық цифрлық қолтаңба.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5"/>
              <w:gridCol w:w="4488"/>
            </w:tblGrid>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 байқау</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сертификатын беру" мемлекеттік </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қосымша </w:t>
                  </w:r>
                </w:p>
              </w:tc>
            </w:tr>
          </w:tbl>
          <w:p/>
        </w:tc>
      </w:tr>
    </w:tbl>
    <w:bookmarkStart w:name="z140" w:id="5"/>
    <w:p>
      <w:pPr>
        <w:spacing w:after="0"/>
        <w:ind w:left="0"/>
        <w:jc w:val="left"/>
      </w:pPr>
      <w:r>
        <w:rPr>
          <w:rFonts w:ascii="Times New Roman"/>
          <w:b/>
          <w:i w:val="false"/>
          <w:color w:val="000000"/>
        </w:rPr>
        <w:t xml:space="preserve"> Әрбір іс-қимылды (рәсімді) өту блок-сызбасы</w:t>
      </w:r>
    </w:p>
    <w:bookmarkEnd w:id="5"/>
    <w:bookmarkStart w:name="z141" w:id="6"/>
    <w:p>
      <w:pPr>
        <w:spacing w:after="0"/>
        <w:ind w:left="0"/>
        <w:jc w:val="left"/>
      </w:pPr>
    </w:p>
    <w:bookmarkEnd w:id="6"/>
    <w:p>
      <w:pPr>
        <w:spacing w:after="0"/>
        <w:ind w:left="0"/>
        <w:jc w:val="both"/>
      </w:pPr>
      <w:r>
        <w:drawing>
          <wp:inline distT="0" distB="0" distL="0" distR="0">
            <wp:extent cx="6921500" cy="774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21500" cy="77470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5"/>
              <w:gridCol w:w="4488"/>
            </w:tblGrid>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 байқау</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сертификатын беру" мемлекеттік </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 қосымша </w:t>
                  </w:r>
                </w:p>
              </w:tc>
            </w:tr>
          </w:tbl>
          <w:p/>
        </w:tc>
      </w:tr>
    </w:tbl>
    <w:bookmarkStart w:name="z5" w:id="7"/>
    <w:p>
      <w:pPr>
        <w:spacing w:after="0"/>
        <w:ind w:left="0"/>
        <w:jc w:val="left"/>
      </w:pPr>
      <w:r>
        <w:rPr>
          <w:rFonts w:ascii="Times New Roman"/>
          <w:b/>
          <w:i w:val="false"/>
          <w:color w:val="000000"/>
        </w:rPr>
        <w:t xml:space="preserve"> ЭҮП арқылы мемлекеттік қызмет көрсету кезінде функционалдық өзара іс-қимыл</w:t>
      </w:r>
      <w:r>
        <w:br/>
      </w:r>
      <w:r>
        <w:rPr>
          <w:rFonts w:ascii="Times New Roman"/>
          <w:b/>
          <w:i w:val="false"/>
          <w:color w:val="000000"/>
        </w:rPr>
        <w:t>№ 1 диаграммасы</w:t>
      </w:r>
    </w:p>
    <w:bookmarkEnd w:id="7"/>
    <w:bookmarkStart w:name="z142" w:id="8"/>
    <w:p>
      <w:pPr>
        <w:spacing w:after="0"/>
        <w:ind w:left="0"/>
        <w:jc w:val="left"/>
      </w:pPr>
    </w:p>
    <w:bookmarkEnd w:id="8"/>
    <w:p>
      <w:pPr>
        <w:spacing w:after="0"/>
        <w:ind w:left="0"/>
        <w:jc w:val="both"/>
      </w:pPr>
      <w:r>
        <w:drawing>
          <wp:inline distT="0" distB="0" distL="0" distR="0">
            <wp:extent cx="7810500" cy="397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75100"/>
                    </a:xfrm>
                    <a:prstGeom prst="rect">
                      <a:avLst/>
                    </a:prstGeom>
                  </pic:spPr>
                </pic:pic>
              </a:graphicData>
            </a:graphic>
          </wp:inline>
        </w:drawing>
      </w:r>
    </w:p>
    <w:p>
      <w:pPr>
        <w:spacing w:after="0"/>
        <w:ind w:left="0"/>
        <w:jc w:val="left"/>
      </w:pPr>
      <w:r>
        <w:br/>
      </w:r>
    </w:p>
    <w:bookmarkStart w:name="z6" w:id="9"/>
    <w:p>
      <w:pPr>
        <w:spacing w:after="0"/>
        <w:ind w:left="0"/>
        <w:jc w:val="left"/>
      </w:pPr>
      <w:r>
        <w:rPr>
          <w:rFonts w:ascii="Times New Roman"/>
          <w:b/>
          <w:i w:val="false"/>
          <w:color w:val="000000"/>
        </w:rPr>
        <w:t xml:space="preserve"> ЭҮП арқылы мемлекеттік қызмет көрсету кезінде функционалдық өзара іс-қимыл</w:t>
      </w:r>
      <w:r>
        <w:br/>
      </w:r>
      <w:r>
        <w:rPr>
          <w:rFonts w:ascii="Times New Roman"/>
          <w:b/>
          <w:i w:val="false"/>
          <w:color w:val="000000"/>
        </w:rPr>
        <w:t>№ 2 диаграммасы</w:t>
      </w:r>
    </w:p>
    <w:bookmarkEnd w:id="9"/>
    <w:bookmarkStart w:name="z143" w:id="10"/>
    <w:p>
      <w:pPr>
        <w:spacing w:after="0"/>
        <w:ind w:left="0"/>
        <w:jc w:val="left"/>
      </w:pPr>
    </w:p>
    <w:bookmarkEnd w:id="10"/>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737100"/>
                    </a:xfrm>
                    <a:prstGeom prst="rect">
                      <a:avLst/>
                    </a:prstGeom>
                  </pic:spPr>
                </pic:pic>
              </a:graphicData>
            </a:graphic>
          </wp:inline>
        </w:drawing>
      </w:r>
    </w:p>
    <w:p>
      <w:pPr>
        <w:spacing w:after="0"/>
        <w:ind w:left="0"/>
        <w:jc w:val="left"/>
      </w:pPr>
      <w:r>
        <w:br/>
      </w:r>
    </w:p>
    <w:bookmarkStart w:name="z7" w:id="11"/>
    <w:p>
      <w:pPr>
        <w:spacing w:after="0"/>
        <w:ind w:left="0"/>
        <w:jc w:val="left"/>
      </w:pPr>
      <w:r>
        <w:rPr>
          <w:rFonts w:ascii="Times New Roman"/>
          <w:b/>
          <w:i w:val="false"/>
          <w:color w:val="000000"/>
        </w:rPr>
        <w:t xml:space="preserve"> Қызмет беруші арқылы мемлекеттік қызмет көрсету кезінде функционалдық өзара іс-қимыл</w:t>
      </w:r>
      <w:r>
        <w:br/>
      </w:r>
      <w:r>
        <w:rPr>
          <w:rFonts w:ascii="Times New Roman"/>
          <w:b/>
          <w:i w:val="false"/>
          <w:color w:val="000000"/>
        </w:rPr>
        <w:t>№ 3 диаграммасы</w:t>
      </w:r>
    </w:p>
    <w:bookmarkEnd w:id="11"/>
    <w:bookmarkStart w:name="z144" w:id="12"/>
    <w:p>
      <w:pPr>
        <w:spacing w:after="0"/>
        <w:ind w:left="0"/>
        <w:jc w:val="left"/>
      </w:pPr>
    </w:p>
    <w:bookmarkEnd w:id="12"/>
    <w:p>
      <w:pPr>
        <w:spacing w:after="0"/>
        <w:ind w:left="0"/>
        <w:jc w:val="both"/>
      </w:pPr>
      <w:r>
        <w:drawing>
          <wp:inline distT="0" distB="0" distL="0" distR="0">
            <wp:extent cx="7810500" cy="519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5194300"/>
                    </a:xfrm>
                    <a:prstGeom prst="rect">
                      <a:avLst/>
                    </a:prstGeom>
                  </pic:spPr>
                </pic:pic>
              </a:graphicData>
            </a:graphic>
          </wp:inline>
        </w:drawing>
      </w:r>
    </w:p>
    <w:p>
      <w:pPr>
        <w:spacing w:after="0"/>
        <w:ind w:left="0"/>
        <w:jc w:val="left"/>
      </w:pPr>
      <w:r>
        <w:br/>
      </w:r>
    </w:p>
    <w:bookmarkStart w:name="z145" w:id="13"/>
    <w:p>
      <w:pPr>
        <w:spacing w:after="0"/>
        <w:ind w:left="0"/>
        <w:jc w:val="left"/>
      </w:pPr>
      <w:r>
        <w:rPr>
          <w:rFonts w:ascii="Times New Roman"/>
          <w:b/>
          <w:i w:val="false"/>
          <w:color w:val="000000"/>
        </w:rPr>
        <w:t xml:space="preserve"> Шартты белгілер:</w:t>
      </w:r>
    </w:p>
    <w:bookmarkEnd w:id="13"/>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52324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2324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5"/>
              <w:gridCol w:w="4488"/>
            </w:tblGrid>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техникалық байқау</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сертификатын беру" мемлекеттік</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5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8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tc>
      </w:tr>
    </w:tbl>
    <w:bookmarkStart w:name="z17" w:id="14"/>
    <w:p>
      <w:pPr>
        <w:spacing w:after="0"/>
        <w:ind w:left="0"/>
        <w:jc w:val="left"/>
      </w:pPr>
      <w:r>
        <w:rPr>
          <w:rFonts w:ascii="Times New Roman"/>
          <w:b/>
          <w:i w:val="false"/>
          <w:color w:val="000000"/>
        </w:rPr>
        <w:t xml:space="preserve"> ХҚО арқылы мемлекеттік қызмет көрсету кезінде мемлекеттік қызмет көрсетудің бизнес-процестерінің анықтамалығы</w:t>
      </w:r>
    </w:p>
    <w:bookmarkEnd w:id="14"/>
    <w:p>
      <w:pPr>
        <w:spacing w:after="0"/>
        <w:ind w:left="0"/>
        <w:jc w:val="left"/>
      </w:pPr>
      <w:r>
        <w:rPr>
          <w:rFonts w:ascii="Times New Roman"/>
          <w:b w:val="false"/>
          <w:i w:val="false"/>
          <w:color w:val="ff0000"/>
          <w:sz w:val="28"/>
        </w:rPr>
        <w:t xml:space="preserve">      Ескерту. Регламент 3-қосымшамен толықтырылды - Шығыс Қазақстан облысы әкімдігінің 29.09.2014 </w:t>
      </w:r>
      <w:r>
        <w:rPr>
          <w:rFonts w:ascii="Times New Roman"/>
          <w:b w:val="false"/>
          <w:i w:val="false"/>
          <w:color w:val="ff0000"/>
          <w:sz w:val="28"/>
        </w:rPr>
        <w:t xml:space="preserve"> № 260</w:t>
      </w:r>
      <w:r>
        <w:rPr>
          <w:rFonts w:ascii="Times New Roman"/>
          <w:b w:val="false"/>
          <w:i w:val="false"/>
          <w:color w:val="ff0000"/>
          <w:sz w:val="28"/>
        </w:rPr>
        <w:t xml:space="preserve"> (алғашқы ресми жарияланған күнінен кейін күнтізбелік он күн өткен соң </w:t>
      </w:r>
      <w:r>
        <w:rPr>
          <w:rFonts w:ascii="Times New Roman"/>
          <w:b w:val="false"/>
          <w:i w:val="false"/>
          <w:color w:val="ff0000"/>
          <w:sz w:val="28"/>
        </w:rPr>
        <w:t xml:space="preserve">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r>
        <w:rPr>
          <w:rFonts w:ascii="Times New Roman"/>
          <w:b w:val="false"/>
          <w:i w:val="false"/>
          <w:color w:val="ff0000"/>
          <w:sz w:val="28"/>
        </w:rPr>
        <w:t>      </w:t>
      </w: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8608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Портал арқылы мемлекеттік қызмет көрсету кезінде мемлекеттік қызмет көрсетудің бизнес-процестерінің анықтамалығы  </w:t>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0894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78"/>
              <w:gridCol w:w="4495"/>
            </w:tblGrid>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Шығыс Қазақстан облысы</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2014 жылғы " 24 " сәуірдегі </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116 қаулысымен </w:t>
                  </w:r>
                </w:p>
              </w:tc>
            </w:tr>
            <w:tr>
              <w:trPr>
                <w:trHeight w:val="30" w:hRule="atLeast"/>
              </w:trPr>
              <w:tc>
                <w:tcPr>
                  <w:tcW w:w="7578"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бекітілген </w:t>
                  </w:r>
                </w:p>
              </w:tc>
            </w:tr>
          </w:tbl>
          <w:p/>
        </w:tc>
      </w:tr>
    </w:tbl>
    <w:bookmarkStart w:name="z147" w:id="15"/>
    <w:p>
      <w:pPr>
        <w:spacing w:after="0"/>
        <w:ind w:left="0"/>
        <w:jc w:val="left"/>
      </w:pPr>
      <w:r>
        <w:rPr>
          <w:rFonts w:ascii="Times New Roman"/>
          <w:b/>
          <w:i w:val="false"/>
          <w:color w:val="000000"/>
        </w:rPr>
        <w:t xml:space="preserve">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 регламенті</w:t>
      </w:r>
      <w:r>
        <w:br/>
      </w:r>
      <w:r>
        <w:rPr>
          <w:rFonts w:ascii="Times New Roman"/>
          <w:b/>
          <w:i w:val="false"/>
          <w:color w:val="000000"/>
        </w:rPr>
        <w:t>1. Жалпы ережелер</w:t>
      </w:r>
    </w:p>
    <w:bookmarkEnd w:id="15"/>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қызметінің (бұдан әрі – мемлекеттік қызмет) қызмет берушісі облыстың жергілікті атқарушы органы (бұдан әрі – қызмет беруші) болып табылады.</w:t>
      </w:r>
      <w:r>
        <w:br/>
      </w:r>
      <w:r>
        <w:rPr>
          <w:rFonts w:ascii="Times New Roman"/>
          <w:b w:val="false"/>
          <w:i w:val="false"/>
          <w:color w:val="000000"/>
          <w:sz w:val="28"/>
        </w:rPr>
        <w:t>
      </w:t>
      </w:r>
      <w:r>
        <w:rPr>
          <w:rFonts w:ascii="Times New Roman"/>
          <w:b w:val="false"/>
          <w:i w:val="false"/>
          <w:color w:val="000000"/>
          <w:sz w:val="28"/>
        </w:rPr>
        <w:t>Мемлекеттік қызметті алуға өтініштерді қабылдау:</w:t>
      </w:r>
      <w:r>
        <w:br/>
      </w:r>
      <w:r>
        <w:rPr>
          <w:rFonts w:ascii="Times New Roman"/>
          <w:b w:val="false"/>
          <w:i w:val="false"/>
          <w:color w:val="000000"/>
          <w:sz w:val="28"/>
        </w:rPr>
        <w:t xml:space="preserve">
      1) </w:t>
      </w:r>
      <w:r>
        <w:rPr>
          <w:rFonts w:ascii="Times New Roman"/>
          <w:b w:val="false"/>
          <w:i w:val="false"/>
          <w:color w:val="000000"/>
          <w:sz w:val="28"/>
        </w:rPr>
        <w:t xml:space="preserve">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республикалық мемлекеттік кәсіпорны (бұдан әрі – ХҚО); </w:t>
      </w:r>
      <w:r>
        <w:br/>
      </w:r>
      <w:r>
        <w:rPr>
          <w:rFonts w:ascii="Times New Roman"/>
          <w:b w:val="false"/>
          <w:i w:val="false"/>
          <w:color w:val="000000"/>
          <w:sz w:val="28"/>
        </w:rPr>
        <w:t xml:space="preserve">
      2) </w:t>
      </w:r>
      <w:r>
        <w:rPr>
          <w:rFonts w:ascii="Times New Roman"/>
          <w:b w:val="false"/>
          <w:i w:val="false"/>
          <w:color w:val="000000"/>
          <w:sz w:val="28"/>
        </w:rPr>
        <w:t>"электрондық үкіметтің" веб-порталы (бұдан әрі – ЭҮП) арқылы жүзеге асырылады.</w:t>
      </w:r>
      <w:r>
        <w:br/>
      </w:r>
      <w:r>
        <w:rPr>
          <w:rFonts w:ascii="Times New Roman"/>
          <w:b w:val="false"/>
          <w:i w:val="false"/>
          <w:color w:val="000000"/>
          <w:sz w:val="28"/>
        </w:rPr>
        <w:t>
      </w:t>
      </w:r>
      <w:r>
        <w:rPr>
          <w:rFonts w:ascii="Times New Roman"/>
          <w:b w:val="false"/>
          <w:i w:val="false"/>
          <w:color w:val="000000"/>
          <w:sz w:val="28"/>
        </w:rPr>
        <w:t>Мемлекеттік қызмет нәтижесін беру ХҚО арқылы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Мемлекеттік қызмет көрсету нысаны: электрондық (ішінара автоматтандырылған) және/немесе қағаз түрінде. </w:t>
      </w:r>
      <w:r>
        <w:br/>
      </w:r>
      <w:r>
        <w:rPr>
          <w:rFonts w:ascii="Times New Roman"/>
          <w:b w:val="false"/>
          <w:i w:val="false"/>
          <w:color w:val="000000"/>
          <w:sz w:val="28"/>
        </w:rPr>
        <w:t xml:space="preserve">
      3. </w:t>
      </w:r>
      <w:r>
        <w:rPr>
          <w:rFonts w:ascii="Times New Roman"/>
          <w:b w:val="false"/>
          <w:i w:val="false"/>
          <w:color w:val="000000"/>
          <w:sz w:val="28"/>
        </w:rPr>
        <w:t xml:space="preserve">Мемлекеттік қызметті көрсету нәтижесі –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лицензияны қайта ресімдеу, лицензияның телнұсқалары не мемлекеттік қызмет көрсету нәтижесін беруден бас тарту туралы жазбаша дәлелді жауап қағаз және/немесе электрондық түрде. </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ұсыну нысаны – электрондық және/немесе қағаз түрінде.</w:t>
      </w:r>
      <w:r>
        <w:br/>
      </w:r>
      <w:r>
        <w:rPr>
          <w:rFonts w:ascii="Times New Roman"/>
          <w:b w:val="false"/>
          <w:i w:val="false"/>
          <w:color w:val="000000"/>
          <w:sz w:val="28"/>
        </w:rPr>
        <w:t>
</w:t>
      </w:r>
    </w:p>
    <w:bookmarkStart w:name="z156" w:id="16"/>
    <w:p>
      <w:pPr>
        <w:spacing w:after="0"/>
        <w:ind w:left="0"/>
        <w:jc w:val="left"/>
      </w:pPr>
      <w:r>
        <w:rPr>
          <w:rFonts w:ascii="Times New Roman"/>
          <w:b/>
          <w:i w:val="false"/>
          <w:color w:val="000000"/>
        </w:rPr>
        <w:t xml:space="preserve"> 2. Мемлекеттiк қызмет көрсету процесiнде көрсетiлетiн қызметтi берушiнiң құрылымдық бөлiмшелерiнiң (қызметкерлерiнiң) iс-қимыл тәртiбiн сипаттау</w:t>
      </w:r>
    </w:p>
    <w:bookmarkEnd w:id="16"/>
    <w:p>
      <w:pPr>
        <w:spacing w:after="0"/>
        <w:ind w:left="0"/>
        <w:jc w:val="left"/>
      </w:pPr>
      <w:r>
        <w:rPr>
          <w:rFonts w:ascii="Times New Roman"/>
          <w:b w:val="false"/>
          <w:i w:val="false"/>
          <w:color w:val="000000"/>
          <w:sz w:val="28"/>
        </w:rPr>
        <w:t xml:space="preserve">      4. </w:t>
      </w:r>
      <w:r>
        <w:rPr>
          <w:rFonts w:ascii="Times New Roman"/>
          <w:b w:val="false"/>
          <w:i w:val="false"/>
          <w:color w:val="000000"/>
          <w:sz w:val="28"/>
        </w:rPr>
        <w:t xml:space="preserve">Мемлекеттiк қызмет көрсету бойынша рәсiмдi (іс-қимылды) бастауға Қазақстан Республикасы Үкіметінің 2014 жылғы 26 наурыздағы № 265 қаулысымен бекітілген "Жолаушыларды облысаралық қалааралық, ауданаралық (облысішiлiк қалааралық) және халықаралық қатынастарда автобустармен, шағын автобустармен тұрақты емес тасымалдау, сондай-ақ жолаушыларды халықаралық қатынаста автобустармен, шағын автобустармен тұрақты тасымалдау жөніндегі қызметпен айналысу үшін лицензия беру, қайта ресімдеу, лицензияның телнұсқаларын беру" мемлекеттік көрсетілетін қызмет стандартының (бұдан әрі – Стандарт) </w:t>
      </w:r>
      <w:r>
        <w:rPr>
          <w:rFonts w:ascii="Times New Roman"/>
          <w:b w:val="false"/>
          <w:i w:val="false"/>
          <w:color w:val="000000"/>
          <w:sz w:val="28"/>
        </w:rPr>
        <w:t xml:space="preserve"> 1</w:t>
      </w:r>
      <w:r>
        <w:rPr>
          <w:rFonts w:ascii="Times New Roman"/>
          <w:b w:val="false"/>
          <w:i w:val="false"/>
          <w:color w:val="000000"/>
          <w:sz w:val="28"/>
        </w:rPr>
        <w:t xml:space="preserve">, </w:t>
      </w:r>
      <w:r>
        <w:rPr>
          <w:rFonts w:ascii="Times New Roman"/>
          <w:b w:val="false"/>
          <w:i w:val="false"/>
          <w:color w:val="000000"/>
          <w:sz w:val="28"/>
        </w:rPr>
        <w:t xml:space="preserve"> 2 қосымшаларына</w:t>
      </w:r>
      <w:r>
        <w:rPr>
          <w:rFonts w:ascii="Times New Roman"/>
          <w:b w:val="false"/>
          <w:i w:val="false"/>
          <w:color w:val="000000"/>
          <w:sz w:val="28"/>
        </w:rPr>
        <w:t xml:space="preserve"> сәйкес үлгілерде берілген қызмет алушының(не сенімхат бойынша оның өкілінің) өтiнiшiне қызмет алушының ЭЦҚ-мен куәландырылған электрондық құжат нысанында ЭҮП-те сұрау салуының болуы негiздеме болып табылады. </w:t>
      </w:r>
      <w:r>
        <w:br/>
      </w:r>
      <w:r>
        <w:rPr>
          <w:rFonts w:ascii="Times New Roman"/>
          <w:b w:val="false"/>
          <w:i w:val="false"/>
          <w:color w:val="000000"/>
          <w:sz w:val="28"/>
        </w:rPr>
        <w:t xml:space="preserve">
      5. </w:t>
      </w:r>
      <w:r>
        <w:rPr>
          <w:rFonts w:ascii="Times New Roman"/>
          <w:b w:val="false"/>
          <w:i w:val="false"/>
          <w:color w:val="000000"/>
          <w:sz w:val="28"/>
        </w:rPr>
        <w:t>Мемлекеттiк қызмет көрсету үдерісінің құрамына кiретiн рәсімдердің (іс-қимылдардың) мазмұны, орындалу ұзақтығы:</w:t>
      </w:r>
      <w:r>
        <w:br/>
      </w:r>
      <w:r>
        <w:rPr>
          <w:rFonts w:ascii="Times New Roman"/>
          <w:b w:val="false"/>
          <w:i w:val="false"/>
          <w:color w:val="000000"/>
          <w:sz w:val="28"/>
        </w:rPr>
        <w:t>
      </w:t>
      </w:r>
      <w:r>
        <w:rPr>
          <w:rFonts w:ascii="Times New Roman"/>
          <w:b w:val="false"/>
          <w:i w:val="false"/>
          <w:color w:val="000000"/>
          <w:sz w:val="28"/>
        </w:rPr>
        <w:t xml:space="preserve">1-іс-қимыл – қызмет беруші кеңсесі қызметкерінің қызмет алушының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құжаттарын қабылдауы және тіркеу журналына тіркеуі.</w:t>
      </w:r>
      <w:r>
        <w:br/>
      </w:r>
      <w:r>
        <w:rPr>
          <w:rFonts w:ascii="Times New Roman"/>
          <w:b w:val="false"/>
          <w:i w:val="false"/>
          <w:color w:val="000000"/>
          <w:sz w:val="28"/>
        </w:rPr>
        <w:t>
      </w:t>
      </w:r>
      <w:r>
        <w:rPr>
          <w:rFonts w:ascii="Times New Roman"/>
          <w:b w:val="false"/>
          <w:i w:val="false"/>
          <w:color w:val="000000"/>
          <w:sz w:val="28"/>
        </w:rPr>
        <w:t>Орындалу ұзақтығы – 15 (он бес) минут;</w:t>
      </w:r>
      <w:r>
        <w:br/>
      </w:r>
      <w:r>
        <w:rPr>
          <w:rFonts w:ascii="Times New Roman"/>
          <w:b w:val="false"/>
          <w:i w:val="false"/>
          <w:color w:val="000000"/>
          <w:sz w:val="28"/>
        </w:rPr>
        <w:t>
      </w:t>
      </w:r>
      <w:r>
        <w:rPr>
          <w:rFonts w:ascii="Times New Roman"/>
          <w:b w:val="false"/>
          <w:i w:val="false"/>
          <w:color w:val="000000"/>
          <w:sz w:val="28"/>
        </w:rPr>
        <w:t>2-іс-қимыл – қызмет беруші басшысының қызмет алушының құжаттарын қарауы және қызмет берушінің бөлім басшысына қарауға беруі.</w:t>
      </w:r>
      <w:r>
        <w:br/>
      </w:r>
      <w:r>
        <w:rPr>
          <w:rFonts w:ascii="Times New Roman"/>
          <w:b w:val="false"/>
          <w:i w:val="false"/>
          <w:color w:val="000000"/>
          <w:sz w:val="28"/>
        </w:rPr>
        <w:t>
      </w:t>
      </w:r>
      <w:r>
        <w:rPr>
          <w:rFonts w:ascii="Times New Roman"/>
          <w:b w:val="false"/>
          <w:i w:val="false"/>
          <w:color w:val="000000"/>
          <w:sz w:val="28"/>
        </w:rPr>
        <w:t>Орындалу ұзақтығы – 20 (жиырма) минут;</w:t>
      </w:r>
      <w:r>
        <w:br/>
      </w:r>
      <w:r>
        <w:rPr>
          <w:rFonts w:ascii="Times New Roman"/>
          <w:b w:val="false"/>
          <w:i w:val="false"/>
          <w:color w:val="000000"/>
          <w:sz w:val="28"/>
        </w:rPr>
        <w:t>
      </w:t>
      </w:r>
      <w:r>
        <w:rPr>
          <w:rFonts w:ascii="Times New Roman"/>
          <w:b w:val="false"/>
          <w:i w:val="false"/>
          <w:color w:val="000000"/>
          <w:sz w:val="28"/>
        </w:rPr>
        <w:t>3-іс-қимыл – қызмет беруші бөлім басшысының қызмет алушының құжаттарын қарауы және қызмет беруші бөлімінің маманына орындауға беруі.</w:t>
      </w:r>
      <w:r>
        <w:br/>
      </w:r>
      <w:r>
        <w:rPr>
          <w:rFonts w:ascii="Times New Roman"/>
          <w:b w:val="false"/>
          <w:i w:val="false"/>
          <w:color w:val="000000"/>
          <w:sz w:val="28"/>
        </w:rPr>
        <w:t>
      </w:t>
      </w:r>
      <w:r>
        <w:rPr>
          <w:rFonts w:ascii="Times New Roman"/>
          <w:b w:val="false"/>
          <w:i w:val="false"/>
          <w:color w:val="000000"/>
          <w:sz w:val="28"/>
        </w:rPr>
        <w:t>Орындалу ұзақтығы – 20 (жиырма) минут;</w:t>
      </w:r>
      <w:r>
        <w:br/>
      </w:r>
      <w:r>
        <w:rPr>
          <w:rFonts w:ascii="Times New Roman"/>
          <w:b w:val="false"/>
          <w:i w:val="false"/>
          <w:color w:val="000000"/>
          <w:sz w:val="28"/>
        </w:rPr>
        <w:t>
      </w:t>
      </w:r>
      <w:r>
        <w:rPr>
          <w:rFonts w:ascii="Times New Roman"/>
          <w:b w:val="false"/>
          <w:i w:val="false"/>
          <w:color w:val="000000"/>
          <w:sz w:val="28"/>
        </w:rPr>
        <w:t>4-іс-қимыл – қызмет беруші бөлім маманының қызмет алушының құжаттарын қарауы, мемлекеттік қызмет көрсету нәтижесін қағаз және/немесе электрондық түрде ресімдеуі;</w:t>
      </w:r>
      <w:r>
        <w:br/>
      </w:r>
      <w:r>
        <w:rPr>
          <w:rFonts w:ascii="Times New Roman"/>
          <w:b w:val="false"/>
          <w:i w:val="false"/>
          <w:color w:val="000000"/>
          <w:sz w:val="28"/>
        </w:rPr>
        <w:t>
      </w:t>
      </w:r>
      <w:r>
        <w:rPr>
          <w:rFonts w:ascii="Times New Roman"/>
          <w:b w:val="false"/>
          <w:i w:val="false"/>
          <w:color w:val="000000"/>
          <w:sz w:val="28"/>
        </w:rPr>
        <w:t>5-іс-қимыл – қызмет беруші басшысының мемлекеттік қызмет көрсету нәтижесіне қол қоюы.</w:t>
      </w:r>
      <w:r>
        <w:br/>
      </w:r>
      <w:r>
        <w:rPr>
          <w:rFonts w:ascii="Times New Roman"/>
          <w:b w:val="false"/>
          <w:i w:val="false"/>
          <w:color w:val="000000"/>
          <w:sz w:val="28"/>
        </w:rPr>
        <w:t>
      </w:t>
      </w:r>
      <w:r>
        <w:rPr>
          <w:rFonts w:ascii="Times New Roman"/>
          <w:b w:val="false"/>
          <w:i w:val="false"/>
          <w:color w:val="000000"/>
          <w:sz w:val="28"/>
        </w:rPr>
        <w:t>Орындалу ұзақтығы – 20 (жиырма) минут;</w:t>
      </w:r>
      <w:r>
        <w:br/>
      </w:r>
      <w:r>
        <w:rPr>
          <w:rFonts w:ascii="Times New Roman"/>
          <w:b w:val="false"/>
          <w:i w:val="false"/>
          <w:color w:val="000000"/>
          <w:sz w:val="28"/>
        </w:rPr>
        <w:t>
      </w:t>
      </w:r>
      <w:r>
        <w:rPr>
          <w:rFonts w:ascii="Times New Roman"/>
          <w:b w:val="false"/>
          <w:i w:val="false"/>
          <w:color w:val="000000"/>
          <w:sz w:val="28"/>
        </w:rPr>
        <w:t>6-іс-қимыл – қызмет беруші кеңсесі қызметкерінің мемлекеттік қызмет көрсету нәтижесін ХҚО курьеріне беруі.</w:t>
      </w:r>
      <w:r>
        <w:br/>
      </w:r>
      <w:r>
        <w:rPr>
          <w:rFonts w:ascii="Times New Roman"/>
          <w:b w:val="false"/>
          <w:i w:val="false"/>
          <w:color w:val="000000"/>
          <w:sz w:val="28"/>
        </w:rPr>
        <w:t>
      </w:t>
      </w:r>
      <w:r>
        <w:rPr>
          <w:rFonts w:ascii="Times New Roman"/>
          <w:b w:val="false"/>
          <w:i w:val="false"/>
          <w:color w:val="000000"/>
          <w:sz w:val="28"/>
        </w:rPr>
        <w:t xml:space="preserve">Орындалу ұзақтығы – 2 (екі) сағат.      </w:t>
      </w:r>
      <w:r>
        <w:br/>
      </w:r>
      <w:r>
        <w:rPr>
          <w:rFonts w:ascii="Times New Roman"/>
          <w:b w:val="false"/>
          <w:i w:val="false"/>
          <w:color w:val="000000"/>
          <w:sz w:val="28"/>
        </w:rPr>
        <w:t>
      </w:t>
      </w:r>
      <w:r>
        <w:rPr>
          <w:rFonts w:ascii="Times New Roman"/>
          <w:b w:val="false"/>
          <w:i w:val="false"/>
          <w:color w:val="000000"/>
          <w:sz w:val="28"/>
        </w:rPr>
        <w:t>Мемлекеттiк қызметті көрсету мерзiмi:</w:t>
      </w:r>
      <w:r>
        <w:br/>
      </w:r>
      <w:r>
        <w:rPr>
          <w:rFonts w:ascii="Times New Roman"/>
          <w:b w:val="false"/>
          <w:i w:val="false"/>
          <w:color w:val="000000"/>
          <w:sz w:val="28"/>
        </w:rPr>
        <w:t>
      </w:t>
      </w:r>
      <w:r>
        <w:rPr>
          <w:rFonts w:ascii="Times New Roman"/>
          <w:b w:val="false"/>
          <w:i w:val="false"/>
          <w:color w:val="000000"/>
          <w:sz w:val="28"/>
        </w:rPr>
        <w:t>1) қызмет алушы ХҚО-ға құжаттар топтамасын тапсырған кезден бастап:</w:t>
      </w:r>
      <w:r>
        <w:br/>
      </w:r>
      <w:r>
        <w:rPr>
          <w:rFonts w:ascii="Times New Roman"/>
          <w:b w:val="false"/>
          <w:i w:val="false"/>
          <w:color w:val="000000"/>
          <w:sz w:val="28"/>
        </w:rPr>
        <w:t>
      </w:t>
      </w:r>
      <w:r>
        <w:rPr>
          <w:rFonts w:ascii="Times New Roman"/>
          <w:b w:val="false"/>
          <w:i w:val="false"/>
          <w:color w:val="000000"/>
          <w:sz w:val="28"/>
        </w:rPr>
        <w:t>лицензияны беру – 15 (он бес) жұмыс күні ішінде;</w:t>
      </w:r>
      <w:r>
        <w:br/>
      </w:r>
      <w:r>
        <w:rPr>
          <w:rFonts w:ascii="Times New Roman"/>
          <w:b w:val="false"/>
          <w:i w:val="false"/>
          <w:color w:val="000000"/>
          <w:sz w:val="28"/>
        </w:rPr>
        <w:t>
      </w:t>
      </w:r>
      <w:r>
        <w:rPr>
          <w:rFonts w:ascii="Times New Roman"/>
          <w:b w:val="false"/>
          <w:i w:val="false"/>
          <w:color w:val="000000"/>
          <w:sz w:val="28"/>
        </w:rPr>
        <w:t>лицензияны қайта ресімдеу – 10 (он) жұмыс күні ішінде;</w:t>
      </w:r>
      <w:r>
        <w:br/>
      </w:r>
      <w:r>
        <w:rPr>
          <w:rFonts w:ascii="Times New Roman"/>
          <w:b w:val="false"/>
          <w:i w:val="false"/>
          <w:color w:val="000000"/>
          <w:sz w:val="28"/>
        </w:rPr>
        <w:t>
      </w:t>
      </w:r>
      <w:r>
        <w:rPr>
          <w:rFonts w:ascii="Times New Roman"/>
          <w:b w:val="false"/>
          <w:i w:val="false"/>
          <w:color w:val="000000"/>
          <w:sz w:val="28"/>
        </w:rPr>
        <w:t>лицензияның телнұсқасын беру – 2 (екі) жұмыс күні ішінде;</w:t>
      </w:r>
      <w:r>
        <w:br/>
      </w:r>
      <w:r>
        <w:rPr>
          <w:rFonts w:ascii="Times New Roman"/>
          <w:b w:val="false"/>
          <w:i w:val="false"/>
          <w:color w:val="000000"/>
          <w:sz w:val="28"/>
        </w:rPr>
        <w:t>
      </w:t>
      </w:r>
      <w:r>
        <w:rPr>
          <w:rFonts w:ascii="Times New Roman"/>
          <w:b w:val="false"/>
          <w:i w:val="false"/>
          <w:color w:val="000000"/>
          <w:sz w:val="28"/>
        </w:rPr>
        <w:t>құжаттар топтамасын тапсыру кезінде кезек күтудің рұқсат етілген ең ұзақ уақыты – 15(он бес) минут;</w:t>
      </w:r>
      <w:r>
        <w:br/>
      </w:r>
      <w:r>
        <w:rPr>
          <w:rFonts w:ascii="Times New Roman"/>
          <w:b w:val="false"/>
          <w:i w:val="false"/>
          <w:color w:val="000000"/>
          <w:sz w:val="28"/>
        </w:rPr>
        <w:t>
      </w:t>
      </w:r>
      <w:r>
        <w:rPr>
          <w:rFonts w:ascii="Times New Roman"/>
          <w:b w:val="false"/>
          <w:i w:val="false"/>
          <w:color w:val="000000"/>
          <w:sz w:val="28"/>
        </w:rPr>
        <w:t>қызмет көрсетудің рұқсат етілген ең ұзақ уақыты – 15 (он бес)минут;</w:t>
      </w:r>
      <w:r>
        <w:br/>
      </w:r>
      <w:r>
        <w:rPr>
          <w:rFonts w:ascii="Times New Roman"/>
          <w:b w:val="false"/>
          <w:i w:val="false"/>
          <w:color w:val="000000"/>
          <w:sz w:val="28"/>
        </w:rPr>
        <w:t>
      </w:t>
      </w:r>
      <w:r>
        <w:rPr>
          <w:rFonts w:ascii="Times New Roman"/>
          <w:b w:val="false"/>
          <w:i w:val="false"/>
          <w:color w:val="000000"/>
          <w:sz w:val="28"/>
        </w:rPr>
        <w:t>2) қызмет алушы порталға жүгінген кезде:</w:t>
      </w:r>
      <w:r>
        <w:br/>
      </w:r>
      <w:r>
        <w:rPr>
          <w:rFonts w:ascii="Times New Roman"/>
          <w:b w:val="false"/>
          <w:i w:val="false"/>
          <w:color w:val="000000"/>
          <w:sz w:val="28"/>
        </w:rPr>
        <w:t>
      </w:t>
      </w:r>
      <w:r>
        <w:rPr>
          <w:rFonts w:ascii="Times New Roman"/>
          <w:b w:val="false"/>
          <w:i w:val="false"/>
          <w:color w:val="000000"/>
          <w:sz w:val="28"/>
        </w:rPr>
        <w:t>лицензияны беру – 5 (бес) жұмыс күні ішінде;</w:t>
      </w:r>
      <w:r>
        <w:br/>
      </w:r>
      <w:r>
        <w:rPr>
          <w:rFonts w:ascii="Times New Roman"/>
          <w:b w:val="false"/>
          <w:i w:val="false"/>
          <w:color w:val="000000"/>
          <w:sz w:val="28"/>
        </w:rPr>
        <w:t>
      </w:t>
      </w:r>
      <w:r>
        <w:rPr>
          <w:rFonts w:ascii="Times New Roman"/>
          <w:b w:val="false"/>
          <w:i w:val="false"/>
          <w:color w:val="000000"/>
          <w:sz w:val="28"/>
        </w:rPr>
        <w:t>лицензияны қайта ресімдеу, телнұсқасын беру – 2 (екі) жұмыс күні ішінде.</w:t>
      </w:r>
      <w:r>
        <w:br/>
      </w:r>
      <w:r>
        <w:rPr>
          <w:rFonts w:ascii="Times New Roman"/>
          <w:b w:val="false"/>
          <w:i w:val="false"/>
          <w:color w:val="000000"/>
          <w:sz w:val="28"/>
        </w:rPr>
        <w:t xml:space="preserve">
      6. </w:t>
      </w:r>
      <w:r>
        <w:rPr>
          <w:rFonts w:ascii="Times New Roman"/>
          <w:b w:val="false"/>
          <w:i w:val="false"/>
          <w:color w:val="000000"/>
          <w:sz w:val="28"/>
        </w:rPr>
        <w:t xml:space="preserve">Осы Регламенттің </w:t>
      </w:r>
      <w:r>
        <w:rPr>
          <w:rFonts w:ascii="Times New Roman"/>
          <w:b w:val="false"/>
          <w:i w:val="false"/>
          <w:color w:val="000000"/>
          <w:sz w:val="28"/>
        </w:rPr>
        <w:t xml:space="preserve"> 5-тармағында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қызмет алушының тіркелген құжаттары болып табылады, олар осы Регламенттің 5-тармағында көрсетілген 2-іс-қимылды бастау үшін негіз болып табылады.2-іс-қимыл бойынша нәтиже қызмет беруші басшысының қарары болып табылады, ол осы Регламенттің 5-тармағында көрсетілген 3-іс-қимылды орындау үшін негіз болып табылады.3-іс-қимылдың нәтижесі қызмет беруші бөлім басшысының қарары болып табылады, ол осы Регламенттің 5-тармағында көрсетілген 4-іс-қимылды орындау үшін негіз болып табылады. 4-іс-қимыл нәтижесі ресімделген лицензия, лицензияның телнұсқасын не қағаз және/немесе электрондық түрде дайындалған мемлекеттік қызмет көрсету нәтижесін беруден бас тарту туралы жазбаша дәлелді жауап болып табылады, ол осы Регламенттің 5-тармағында көрсетілген 5-іс-қимылды орындау үшін негіз болып табылады. 5-іс-қимыл нәтижесі қол қойылған лицензия, лицензияның телнұсқасы не мемлекеттік қызмет көрсету нәтижесін беруден бас тарту туралы жазбаша дәлелді жауап болып табылады, ол осы Регламенттің 5-тармағында көрсетілген 6-іс-қимылды орындау үшін негіз болып табылады. 6-іс-қимыл нәтижесі ХҚО курьерінің лицензияны, лицензияның телнұсқасын не мемлекеттік қызмет көрсету нәтижесін беруден бас тарту туралы жазбаша дәлелді жауапты алғандығы туралы қолхаты болып табылады.</w:t>
      </w:r>
      <w:r>
        <w:br/>
      </w:r>
      <w:r>
        <w:rPr>
          <w:rFonts w:ascii="Times New Roman"/>
          <w:b w:val="false"/>
          <w:i w:val="false"/>
          <w:color w:val="000000"/>
          <w:sz w:val="28"/>
        </w:rPr>
        <w:t>
</w:t>
      </w:r>
    </w:p>
    <w:bookmarkStart w:name="z180" w:id="17"/>
    <w:p>
      <w:pPr>
        <w:spacing w:after="0"/>
        <w:ind w:left="0"/>
        <w:jc w:val="left"/>
      </w:pPr>
      <w:r>
        <w:rPr>
          <w:rFonts w:ascii="Times New Roman"/>
          <w:b/>
          <w:i w:val="false"/>
          <w:color w:val="000000"/>
        </w:rPr>
        <w:t xml:space="preserve"> 3. Мемлекеттiк қызмет көрсету процесiнде көрсетiлетiн қызмет берушiнiң құрылымдық бөлiмшелерiнiң (қызметкерлерiнiң) өзара iс-қимыл тәртiбiн сипаттау</w:t>
      </w:r>
    </w:p>
    <w:bookmarkEnd w:id="17"/>
    <w:p>
      <w:pPr>
        <w:spacing w:after="0"/>
        <w:ind w:left="0"/>
        <w:jc w:val="left"/>
      </w:pPr>
      <w:r>
        <w:rPr>
          <w:rFonts w:ascii="Times New Roman"/>
          <w:b w:val="false"/>
          <w:i w:val="false"/>
          <w:color w:val="000000"/>
          <w:sz w:val="28"/>
        </w:rPr>
        <w:t xml:space="preserve">      7. </w:t>
      </w:r>
      <w:r>
        <w:rPr>
          <w:rFonts w:ascii="Times New Roman"/>
          <w:b w:val="false"/>
          <w:i w:val="false"/>
          <w:color w:val="000000"/>
          <w:sz w:val="28"/>
        </w:rPr>
        <w:t>Мемлекеттік қызмет көрсету процесіне қатысатын қызмет берушінің құрылымдық бөлімшелерінің (қызметкерлерінің) тізбесі:</w:t>
      </w:r>
      <w:r>
        <w:br/>
      </w:r>
      <w:r>
        <w:rPr>
          <w:rFonts w:ascii="Times New Roman"/>
          <w:b w:val="false"/>
          <w:i w:val="false"/>
          <w:color w:val="000000"/>
          <w:sz w:val="28"/>
        </w:rPr>
        <w:t xml:space="preserve">
      1) </w:t>
      </w:r>
      <w:r>
        <w:rPr>
          <w:rFonts w:ascii="Times New Roman"/>
          <w:b w:val="false"/>
          <w:i w:val="false"/>
          <w:color w:val="000000"/>
          <w:sz w:val="28"/>
        </w:rPr>
        <w:t>қызмет беруші кеңсесінің қызметкері;</w:t>
      </w:r>
      <w:r>
        <w:br/>
      </w:r>
      <w:r>
        <w:rPr>
          <w:rFonts w:ascii="Times New Roman"/>
          <w:b w:val="false"/>
          <w:i w:val="false"/>
          <w:color w:val="000000"/>
          <w:sz w:val="28"/>
        </w:rPr>
        <w:t xml:space="preserve">
      2) </w:t>
      </w:r>
      <w:r>
        <w:rPr>
          <w:rFonts w:ascii="Times New Roman"/>
          <w:b w:val="false"/>
          <w:i w:val="false"/>
          <w:color w:val="000000"/>
          <w:sz w:val="28"/>
        </w:rPr>
        <w:t>қызмет берушінің басшысы;</w:t>
      </w:r>
      <w:r>
        <w:br/>
      </w:r>
      <w:r>
        <w:rPr>
          <w:rFonts w:ascii="Times New Roman"/>
          <w:b w:val="false"/>
          <w:i w:val="false"/>
          <w:color w:val="000000"/>
          <w:sz w:val="28"/>
        </w:rPr>
        <w:t xml:space="preserve">
      3) </w:t>
      </w:r>
      <w:r>
        <w:rPr>
          <w:rFonts w:ascii="Times New Roman"/>
          <w:b w:val="false"/>
          <w:i w:val="false"/>
          <w:color w:val="000000"/>
          <w:sz w:val="28"/>
        </w:rPr>
        <w:t>қызмет беруші бөлімінің басшысы;</w:t>
      </w:r>
      <w:r>
        <w:br/>
      </w:r>
      <w:r>
        <w:rPr>
          <w:rFonts w:ascii="Times New Roman"/>
          <w:b w:val="false"/>
          <w:i w:val="false"/>
          <w:color w:val="000000"/>
          <w:sz w:val="28"/>
        </w:rPr>
        <w:t xml:space="preserve">
      4) </w:t>
      </w:r>
      <w:r>
        <w:rPr>
          <w:rFonts w:ascii="Times New Roman"/>
          <w:b w:val="false"/>
          <w:i w:val="false"/>
          <w:color w:val="000000"/>
          <w:sz w:val="28"/>
        </w:rPr>
        <w:t>қызмет беруші бөлімінің маманы.</w:t>
      </w:r>
      <w:r>
        <w:br/>
      </w:r>
      <w:r>
        <w:rPr>
          <w:rFonts w:ascii="Times New Roman"/>
          <w:b w:val="false"/>
          <w:i w:val="false"/>
          <w:color w:val="000000"/>
          <w:sz w:val="28"/>
        </w:rPr>
        <w:t xml:space="preserve">
      8. </w:t>
      </w:r>
      <w:r>
        <w:rPr>
          <w:rFonts w:ascii="Times New Roman"/>
          <w:b w:val="false"/>
          <w:i w:val="false"/>
          <w:color w:val="000000"/>
          <w:sz w:val="28"/>
        </w:rPr>
        <w:t>Мемлекеттiк қызмет көрсету үшiн қажеттi рәсiмдердiң (іс-қимылдардың) сипаттамасы:</w:t>
      </w:r>
      <w:r>
        <w:br/>
      </w:r>
      <w:r>
        <w:rPr>
          <w:rFonts w:ascii="Times New Roman"/>
          <w:b w:val="false"/>
          <w:i w:val="false"/>
          <w:color w:val="000000"/>
          <w:sz w:val="28"/>
        </w:rPr>
        <w:t xml:space="preserve">
      1) </w:t>
      </w:r>
      <w:r>
        <w:rPr>
          <w:rFonts w:ascii="Times New Roman"/>
          <w:b w:val="false"/>
          <w:i w:val="false"/>
          <w:color w:val="000000"/>
          <w:sz w:val="28"/>
        </w:rPr>
        <w:t xml:space="preserve">қызмет беруші кеңсесі қызметкерінің қызмет алушының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құжаттарын қабылдауды және кіріс нөмірі мен қабылдау күнін көрсете отырып, кіріс хат-хабарларын тіркеу журналына тіркеуді жүзеге асыруы. Орындалу ұзақтығы – 15 (он бес) минут;</w:t>
      </w:r>
      <w:r>
        <w:br/>
      </w:r>
      <w:r>
        <w:rPr>
          <w:rFonts w:ascii="Times New Roman"/>
          <w:b w:val="false"/>
          <w:i w:val="false"/>
          <w:color w:val="000000"/>
          <w:sz w:val="28"/>
        </w:rPr>
        <w:t xml:space="preserve">
      2) </w:t>
      </w:r>
      <w:r>
        <w:rPr>
          <w:rFonts w:ascii="Times New Roman"/>
          <w:b w:val="false"/>
          <w:i w:val="false"/>
          <w:color w:val="000000"/>
          <w:sz w:val="28"/>
        </w:rPr>
        <w:t>қызмет беруші басшысының қызмет алушының құжаттарын қарауы және қызмет берушінің бөлім басшысына қарауға беруі. Орындалу ұзақтығы – 20 (жиырма) минут;</w:t>
      </w:r>
      <w:r>
        <w:br/>
      </w:r>
      <w:r>
        <w:rPr>
          <w:rFonts w:ascii="Times New Roman"/>
          <w:b w:val="false"/>
          <w:i w:val="false"/>
          <w:color w:val="000000"/>
          <w:sz w:val="28"/>
        </w:rPr>
        <w:t xml:space="preserve">
      3) </w:t>
      </w:r>
      <w:r>
        <w:rPr>
          <w:rFonts w:ascii="Times New Roman"/>
          <w:b w:val="false"/>
          <w:i w:val="false"/>
          <w:color w:val="000000"/>
          <w:sz w:val="28"/>
        </w:rPr>
        <w:t>қызмет беруші бөлім басшысының қызмет алушының құжаттарын қарауы және қызмет беруші бөлімінің маманына орындауға беруі. Орындалу ұзақтығы – 20 (жиырма) минут;</w:t>
      </w:r>
      <w:r>
        <w:br/>
      </w:r>
      <w:r>
        <w:rPr>
          <w:rFonts w:ascii="Times New Roman"/>
          <w:b w:val="false"/>
          <w:i w:val="false"/>
          <w:color w:val="000000"/>
          <w:sz w:val="28"/>
        </w:rPr>
        <w:t xml:space="preserve">
      4) </w:t>
      </w:r>
      <w:r>
        <w:rPr>
          <w:rFonts w:ascii="Times New Roman"/>
          <w:b w:val="false"/>
          <w:i w:val="false"/>
          <w:color w:val="000000"/>
          <w:sz w:val="28"/>
        </w:rPr>
        <w:t>қызмет беруші бөлім маманының қызмет алушының құжаттарын қарауы, мемлекеттік қызмет көрсету нәтижесін қағаз және/немесе электрондық түрде ресімдеуі;</w:t>
      </w:r>
      <w:r>
        <w:br/>
      </w:r>
      <w:r>
        <w:rPr>
          <w:rFonts w:ascii="Times New Roman"/>
          <w:b w:val="false"/>
          <w:i w:val="false"/>
          <w:color w:val="000000"/>
          <w:sz w:val="28"/>
        </w:rPr>
        <w:t xml:space="preserve">
      5) </w:t>
      </w:r>
      <w:r>
        <w:rPr>
          <w:rFonts w:ascii="Times New Roman"/>
          <w:b w:val="false"/>
          <w:i w:val="false"/>
          <w:color w:val="000000"/>
          <w:sz w:val="28"/>
        </w:rPr>
        <w:t>қызмет беруші басшысының мемлекеттік қызмет көрсету нәтижесіне қол қоюы. Орындалу ұзақтығы – 20 (жиырма) минут;</w:t>
      </w:r>
      <w:r>
        <w:br/>
      </w:r>
      <w:r>
        <w:rPr>
          <w:rFonts w:ascii="Times New Roman"/>
          <w:b w:val="false"/>
          <w:i w:val="false"/>
          <w:color w:val="000000"/>
          <w:sz w:val="28"/>
        </w:rPr>
        <w:t xml:space="preserve">
      6) </w:t>
      </w:r>
      <w:r>
        <w:rPr>
          <w:rFonts w:ascii="Times New Roman"/>
          <w:b w:val="false"/>
          <w:i w:val="false"/>
          <w:color w:val="000000"/>
          <w:sz w:val="28"/>
        </w:rPr>
        <w:t>қызмет беруші кеңсесі қызметкерінің мемлекеттік қызмет көрсету нәтижесін ХҚО курьеріне беруі. Орындалу ұзақтығы – 2 (екі) сағат.</w:t>
      </w:r>
      <w:r>
        <w:br/>
      </w:r>
      <w:r>
        <w:rPr>
          <w:rFonts w:ascii="Times New Roman"/>
          <w:b w:val="false"/>
          <w:i w:val="false"/>
          <w:color w:val="000000"/>
          <w:sz w:val="28"/>
        </w:rPr>
        <w:t>
      </w:t>
      </w:r>
      <w:r>
        <w:rPr>
          <w:rFonts w:ascii="Times New Roman"/>
          <w:b w:val="false"/>
          <w:i w:val="false"/>
          <w:color w:val="000000"/>
          <w:sz w:val="28"/>
        </w:rPr>
        <w:t xml:space="preserve">Рәсімдердің (іс-қимылдардың) реттілігінің сипаттамасы осы Регламенттің </w:t>
      </w:r>
      <w:r>
        <w:rPr>
          <w:rFonts w:ascii="Times New Roman"/>
          <w:b w:val="false"/>
          <w:i w:val="false"/>
          <w:color w:val="000000"/>
          <w:sz w:val="28"/>
        </w:rPr>
        <w:t xml:space="preserve"> 1-қосымшасына</w:t>
      </w:r>
      <w:r>
        <w:rPr>
          <w:rFonts w:ascii="Times New Roman"/>
          <w:b w:val="false"/>
          <w:i w:val="false"/>
          <w:color w:val="000000"/>
          <w:sz w:val="28"/>
        </w:rPr>
        <w:t xml:space="preserve"> сәйкес әрбір іс-қимылды (рәсімді) өту блок-сызбасында көрсетілген.</w:t>
      </w:r>
      <w:r>
        <w:br/>
      </w:r>
      <w:r>
        <w:rPr>
          <w:rFonts w:ascii="Times New Roman"/>
          <w:b w:val="false"/>
          <w:i w:val="false"/>
          <w:color w:val="000000"/>
          <w:sz w:val="28"/>
        </w:rPr>
        <w:t>
</w:t>
      </w:r>
    </w:p>
    <w:bookmarkStart w:name="z194" w:id="18"/>
    <w:p>
      <w:pPr>
        <w:spacing w:after="0"/>
        <w:ind w:left="0"/>
        <w:jc w:val="left"/>
      </w:pPr>
      <w:r>
        <w:rPr>
          <w:rFonts w:ascii="Times New Roman"/>
          <w:b/>
          <w:i w:val="false"/>
          <w:color w:val="000000"/>
        </w:rPr>
        <w:t xml:space="preserve"> 4. Халыққа қызмет көрсету орталығымен өзара iс-қимыл тәртiбiн, сондай-ақ мемлекеттiк қызмет көрсету процесінде ақпараттық жүйелердi пайдалану тәртiбiн сипаттау</w:t>
      </w:r>
    </w:p>
    <w:bookmarkEnd w:id="18"/>
    <w:p>
      <w:pPr>
        <w:spacing w:after="0"/>
        <w:ind w:left="0"/>
        <w:jc w:val="left"/>
      </w:pPr>
      <w:r>
        <w:rPr>
          <w:rFonts w:ascii="Times New Roman"/>
          <w:b w:val="false"/>
          <w:i w:val="false"/>
          <w:color w:val="000000"/>
          <w:sz w:val="28"/>
        </w:rPr>
        <w:t xml:space="preserve">      9. </w:t>
      </w:r>
      <w:r>
        <w:rPr>
          <w:rFonts w:ascii="Times New Roman"/>
          <w:b w:val="false"/>
          <w:i w:val="false"/>
          <w:color w:val="000000"/>
          <w:sz w:val="28"/>
        </w:rPr>
        <w:t xml:space="preserve">Қызмет алушы(не сенімхат бойынша оның өкілі) мемлекеттік қызметті алу үшін ХҚО жүгінеді және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көзделген құжаттарды тапсырады. </w:t>
      </w:r>
      <w:r>
        <w:br/>
      </w:r>
      <w:r>
        <w:rPr>
          <w:rFonts w:ascii="Times New Roman"/>
          <w:b w:val="false"/>
          <w:i w:val="false"/>
          <w:color w:val="000000"/>
          <w:sz w:val="28"/>
        </w:rPr>
        <w:t>
      </w:t>
      </w:r>
      <w:r>
        <w:rPr>
          <w:rFonts w:ascii="Times New Roman"/>
          <w:b w:val="false"/>
          <w:i w:val="false"/>
          <w:color w:val="000000"/>
          <w:sz w:val="28"/>
        </w:rPr>
        <w:t>Қызмет алушының сұрау салуын өңдеу ұзақтығы – 15 (он бес) минут.</w:t>
      </w:r>
      <w:r>
        <w:br/>
      </w:r>
      <w:r>
        <w:rPr>
          <w:rFonts w:ascii="Times New Roman"/>
          <w:b w:val="false"/>
          <w:i w:val="false"/>
          <w:color w:val="000000"/>
          <w:sz w:val="28"/>
        </w:rPr>
        <w:t>
      </w:t>
      </w:r>
      <w:r>
        <w:rPr>
          <w:rFonts w:ascii="Times New Roman"/>
          <w:b w:val="false"/>
          <w:i w:val="false"/>
          <w:color w:val="000000"/>
          <w:sz w:val="28"/>
        </w:rPr>
        <w:t>Қызмет көрсетушіге сұрау салуды дайындау және жолдау тәртiбi:</w:t>
      </w:r>
      <w:r>
        <w:br/>
      </w:r>
      <w:r>
        <w:rPr>
          <w:rFonts w:ascii="Times New Roman"/>
          <w:b w:val="false"/>
          <w:i w:val="false"/>
          <w:color w:val="000000"/>
          <w:sz w:val="28"/>
        </w:rPr>
        <w:t>
      </w:t>
      </w:r>
      <w:r>
        <w:rPr>
          <w:rFonts w:ascii="Times New Roman"/>
          <w:b w:val="false"/>
          <w:i w:val="false"/>
          <w:color w:val="000000"/>
          <w:sz w:val="28"/>
        </w:rPr>
        <w:t>ХҚО операторының мемлекеттік қызметті таңдауы,мемлекеттік қызмет көрсету үшiн сұрау салу нысанын экранға шығаруы және ХҚО операторының қызмет алушы деректерiн енгiзуi;</w:t>
      </w:r>
      <w:r>
        <w:br/>
      </w:r>
      <w:r>
        <w:rPr>
          <w:rFonts w:ascii="Times New Roman"/>
          <w:b w:val="false"/>
          <w:i w:val="false"/>
          <w:color w:val="000000"/>
          <w:sz w:val="28"/>
        </w:rPr>
        <w:t>
      </w:t>
      </w:r>
      <w:r>
        <w:rPr>
          <w:rFonts w:ascii="Times New Roman"/>
          <w:b w:val="false"/>
          <w:i w:val="false"/>
          <w:color w:val="000000"/>
          <w:sz w:val="28"/>
        </w:rPr>
        <w:t>ХҚО операторының қағаз тасығыштағы құжаттардың болуы туралы бөлiгiнде сұрау салу нысанын толтыруы және қызмет алушы ұсынған құжаттарды сканерлеуi, оларды сұрау салу нысанына бекітуі және мемлекеттік қызмет көрсетуге толтырылған сұрау салу нысанын (енгізілген деректерді) ЭЦҚ арқылы растауы;</w:t>
      </w:r>
      <w:r>
        <w:br/>
      </w:r>
      <w:r>
        <w:rPr>
          <w:rFonts w:ascii="Times New Roman"/>
          <w:b w:val="false"/>
          <w:i w:val="false"/>
          <w:color w:val="000000"/>
          <w:sz w:val="28"/>
        </w:rPr>
        <w:t>
      </w:t>
      </w:r>
      <w:r>
        <w:rPr>
          <w:rFonts w:ascii="Times New Roman"/>
          <w:b w:val="false"/>
          <w:i w:val="false"/>
          <w:color w:val="000000"/>
          <w:sz w:val="28"/>
        </w:rPr>
        <w:t>ХҚО операторының қызмет алушының қоса берілген құжаттарын тексеруі (өңдеуі);</w:t>
      </w:r>
      <w:r>
        <w:br/>
      </w:r>
      <w:r>
        <w:rPr>
          <w:rFonts w:ascii="Times New Roman"/>
          <w:b w:val="false"/>
          <w:i w:val="false"/>
          <w:color w:val="000000"/>
          <w:sz w:val="28"/>
        </w:rPr>
        <w:t>
      </w:t>
      </w:r>
      <w:r>
        <w:rPr>
          <w:rFonts w:ascii="Times New Roman"/>
          <w:b w:val="false"/>
          <w:i w:val="false"/>
          <w:color w:val="000000"/>
          <w:sz w:val="28"/>
        </w:rPr>
        <w:t xml:space="preserve">қызмет алушы Стандарттың 9-тармағында көзделген құжаттар топтамасын толық ұсынбаған жағдайда ХҚО қызметкері Стандарттың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құжаттарды қабылдаудан бас тарту туралы қолхат береді;</w:t>
      </w:r>
      <w:r>
        <w:br/>
      </w:r>
      <w:r>
        <w:rPr>
          <w:rFonts w:ascii="Times New Roman"/>
          <w:b w:val="false"/>
          <w:i w:val="false"/>
          <w:color w:val="000000"/>
          <w:sz w:val="28"/>
        </w:rPr>
        <w:t>
      көрсетілетін қызметті алушы барлық қажетті құжаттарды берген кезде:</w:t>
      </w:r>
      <w:r>
        <w:br/>
      </w:r>
      <w:r>
        <w:rPr>
          <w:rFonts w:ascii="Times New Roman"/>
          <w:b w:val="false"/>
          <w:i w:val="false"/>
          <w:color w:val="000000"/>
          <w:sz w:val="28"/>
        </w:rPr>
        <w:t>
      </w:t>
      </w:r>
      <w:r>
        <w:rPr>
          <w:rFonts w:ascii="Times New Roman"/>
          <w:b w:val="false"/>
          <w:i w:val="false"/>
          <w:color w:val="000000"/>
          <w:sz w:val="28"/>
        </w:rPr>
        <w:t>құжаттың нөмірі және қабылданған күні;</w:t>
      </w:r>
      <w:r>
        <w:br/>
      </w:r>
      <w:r>
        <w:rPr>
          <w:rFonts w:ascii="Times New Roman"/>
          <w:b w:val="false"/>
          <w:i w:val="false"/>
          <w:color w:val="000000"/>
          <w:sz w:val="28"/>
        </w:rPr>
        <w:t>
      сұрау салынған мемлекеттiк көрсетілетін қызметтiң атауы;</w:t>
      </w:r>
      <w:r>
        <w:br/>
      </w:r>
      <w:r>
        <w:rPr>
          <w:rFonts w:ascii="Times New Roman"/>
          <w:b w:val="false"/>
          <w:i w:val="false"/>
          <w:color w:val="000000"/>
          <w:sz w:val="28"/>
        </w:rPr>
        <w:t>
      қоса берілген құжаттардың атауы мен саны;</w:t>
      </w:r>
      <w:r>
        <w:br/>
      </w:r>
      <w:r>
        <w:rPr>
          <w:rFonts w:ascii="Times New Roman"/>
          <w:b w:val="false"/>
          <w:i w:val="false"/>
          <w:color w:val="000000"/>
          <w:sz w:val="28"/>
        </w:rPr>
        <w:t>
      мемлекеттік көрсетілетін қызметті алу күні (уақыты) және құжаттарды беру орны;</w:t>
      </w:r>
      <w:r>
        <w:br/>
      </w:r>
      <w:r>
        <w:rPr>
          <w:rFonts w:ascii="Times New Roman"/>
          <w:b w:val="false"/>
          <w:i w:val="false"/>
          <w:color w:val="000000"/>
          <w:sz w:val="28"/>
        </w:rPr>
        <w:t>
      құжаттарды қабылдаған жауапты адамның тегі, аты, әкесінің аты;</w:t>
      </w:r>
      <w:r>
        <w:br/>
      </w:r>
      <w:r>
        <w:rPr>
          <w:rFonts w:ascii="Times New Roman"/>
          <w:b w:val="false"/>
          <w:i w:val="false"/>
          <w:color w:val="000000"/>
          <w:sz w:val="28"/>
        </w:rPr>
        <w:t>
      көрсетілетін қызметті алушының тегі, аты, әкесінің аты (жеке тұлғалар үшін) немесе атауы (заңды тұлғалар үшін), байланыс деректері көрсетіле отырып, тиісті құжаттарды қабылдау туралы қолхат беріледі;</w:t>
      </w:r>
      <w:r>
        <w:br/>
      </w:r>
      <w:r>
        <w:rPr>
          <w:rFonts w:ascii="Times New Roman"/>
          <w:b w:val="false"/>
          <w:i w:val="false"/>
          <w:color w:val="000000"/>
          <w:sz w:val="28"/>
        </w:rPr>
        <w:t>
      ХҚО операторының ЭЦҚ-мен куәландырылған (қол қойылған) электрондық құжатты (қызмет алушының сұрау салуын) ЭҮШ арқылы "Е-лицензиялау" МДБ АЖ-ға жіберу;</w:t>
      </w:r>
      <w:r>
        <w:br/>
      </w:r>
      <w:r>
        <w:rPr>
          <w:rFonts w:ascii="Times New Roman"/>
          <w:b w:val="false"/>
          <w:i w:val="false"/>
          <w:color w:val="000000"/>
          <w:sz w:val="28"/>
        </w:rPr>
        <w:t>
      электрондық құжатты "Е-лицензиялау" МДБ АЖ-ға тіркеу;</w:t>
      </w:r>
      <w:r>
        <w:br/>
      </w:r>
      <w:r>
        <w:rPr>
          <w:rFonts w:ascii="Times New Roman"/>
          <w:b w:val="false"/>
          <w:i w:val="false"/>
          <w:color w:val="000000"/>
          <w:sz w:val="28"/>
        </w:rPr>
        <w:t>
      </w:t>
      </w:r>
      <w:r>
        <w:rPr>
          <w:rFonts w:ascii="Times New Roman"/>
          <w:b w:val="false"/>
          <w:i w:val="false"/>
          <w:color w:val="000000"/>
          <w:sz w:val="28"/>
        </w:rPr>
        <w:t>қызмет алушының ХҚО операторы арқылы "Е-лицензиялау" МДБ АЖ-да қалыптастырылған лицензияны, лицензияны қайта ресімдеуді, лицензияның телнұсқасын не мемлекеттік қызмет көрсету нәтижесін беруден бас тарту туралы жазбаша дәлелді жауапты алуы.</w:t>
      </w:r>
      <w:r>
        <w:br/>
      </w:r>
      <w:r>
        <w:rPr>
          <w:rFonts w:ascii="Times New Roman"/>
          <w:b w:val="false"/>
          <w:i w:val="false"/>
          <w:color w:val="000000"/>
          <w:sz w:val="28"/>
        </w:rPr>
        <w:t>
      </w:t>
      </w:r>
      <w:r>
        <w:rPr>
          <w:rFonts w:ascii="Times New Roman"/>
          <w:b w:val="false"/>
          <w:i w:val="false"/>
          <w:color w:val="000000"/>
          <w:sz w:val="28"/>
        </w:rPr>
        <w:t>Қызмет берушінің сұрау салуын жіберуге уәкілетті құрылымдық бөлімшелер немесе лауазымды тұлғалар:</w:t>
      </w:r>
      <w:r>
        <w:br/>
      </w:r>
      <w:r>
        <w:rPr>
          <w:rFonts w:ascii="Times New Roman"/>
          <w:b w:val="false"/>
          <w:i w:val="false"/>
          <w:color w:val="000000"/>
          <w:sz w:val="28"/>
        </w:rPr>
        <w:t>
      </w:t>
      </w:r>
      <w:r>
        <w:rPr>
          <w:rFonts w:ascii="Times New Roman"/>
          <w:b w:val="false"/>
          <w:i w:val="false"/>
          <w:color w:val="000000"/>
          <w:sz w:val="28"/>
        </w:rPr>
        <w:t>ХҚО операторы.</w:t>
      </w:r>
      <w:r>
        <w:br/>
      </w:r>
      <w:r>
        <w:rPr>
          <w:rFonts w:ascii="Times New Roman"/>
          <w:b w:val="false"/>
          <w:i w:val="false"/>
          <w:color w:val="000000"/>
          <w:sz w:val="28"/>
        </w:rPr>
        <w:t>
      </w:t>
      </w:r>
      <w:r>
        <w:rPr>
          <w:rFonts w:ascii="Times New Roman"/>
          <w:b w:val="false"/>
          <w:i w:val="false"/>
          <w:color w:val="000000"/>
          <w:sz w:val="28"/>
        </w:rPr>
        <w:t xml:space="preserve">ХҚО ЫАЖ-да қызмет алушының сұрау салуын тіркеу және өңдеу кезінде ХҚО қызметкерлерінің іс-қимылы осы Регламенттің 2-қосымшасына сәйкес ХҚО ЫАЖ арқылы мемлекеттік қызмет көрсету кезінде функционалдық өзара іс-қимыл </w:t>
      </w:r>
      <w:r>
        <w:rPr>
          <w:rFonts w:ascii="Times New Roman"/>
          <w:b w:val="false"/>
          <w:i w:val="false"/>
          <w:color w:val="000000"/>
          <w:sz w:val="28"/>
        </w:rPr>
        <w:t xml:space="preserve"> № 1 диаграммасында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ХҚО-мен өзара іс-қимыл реттілігі және мерзімдері, оның ішінде қызмет берушілердің мемлекеттік қызмет көрсету мәселелері бойынша сұрау салуларын қалыптастыру және жолдау рәсімдері (іс-қимылдары):</w:t>
      </w:r>
      <w:r>
        <w:br/>
      </w:r>
      <w:r>
        <w:rPr>
          <w:rFonts w:ascii="Times New Roman"/>
          <w:b w:val="false"/>
          <w:i w:val="false"/>
          <w:color w:val="000000"/>
          <w:sz w:val="28"/>
        </w:rPr>
        <w:t>
      </w:t>
      </w:r>
      <w:r>
        <w:rPr>
          <w:rFonts w:ascii="Times New Roman"/>
          <w:b w:val="false"/>
          <w:i w:val="false"/>
          <w:color w:val="000000"/>
          <w:sz w:val="28"/>
        </w:rPr>
        <w:t>1 процесс – мемлекеттік қызмет көрсету үшін ХҚО операторының ХҚО ЫАЖ-ға логин мен пароль енгізуі (авторлау үдерісі);</w:t>
      </w:r>
      <w:r>
        <w:br/>
      </w:r>
      <w:r>
        <w:rPr>
          <w:rFonts w:ascii="Times New Roman"/>
          <w:b w:val="false"/>
          <w:i w:val="false"/>
          <w:color w:val="000000"/>
          <w:sz w:val="28"/>
        </w:rPr>
        <w:t>
      </w:t>
      </w:r>
      <w:r>
        <w:rPr>
          <w:rFonts w:ascii="Times New Roman"/>
          <w:b w:val="false"/>
          <w:i w:val="false"/>
          <w:color w:val="000000"/>
          <w:sz w:val="28"/>
        </w:rPr>
        <w:t>2 процесс – ХҚО операторының мемлекеттік қызметті таңдауы, қызмет көрсету үшiн сұрау салу нысанын экранға шығаруы және ХҚО операторының қызмет алушы деректерiн енгiзуi;</w:t>
      </w:r>
      <w:r>
        <w:br/>
      </w:r>
      <w:r>
        <w:rPr>
          <w:rFonts w:ascii="Times New Roman"/>
          <w:b w:val="false"/>
          <w:i w:val="false"/>
          <w:color w:val="000000"/>
          <w:sz w:val="28"/>
        </w:rPr>
        <w:t>
      </w:t>
      </w:r>
      <w:r>
        <w:rPr>
          <w:rFonts w:ascii="Times New Roman"/>
          <w:b w:val="false"/>
          <w:i w:val="false"/>
          <w:color w:val="000000"/>
          <w:sz w:val="28"/>
        </w:rPr>
        <w:t>3 процесс – қызмет алушы деректері туралы сұрау салуды ЭҮШ арқылы ЖТ МДБ / ЗТ МДБ-ға жолдау;</w:t>
      </w:r>
      <w:r>
        <w:br/>
      </w:r>
      <w:r>
        <w:rPr>
          <w:rFonts w:ascii="Times New Roman"/>
          <w:b w:val="false"/>
          <w:i w:val="false"/>
          <w:color w:val="000000"/>
          <w:sz w:val="28"/>
        </w:rPr>
        <w:t>
      </w:t>
      </w:r>
      <w:r>
        <w:rPr>
          <w:rFonts w:ascii="Times New Roman"/>
          <w:b w:val="false"/>
          <w:i w:val="false"/>
          <w:color w:val="000000"/>
          <w:sz w:val="28"/>
        </w:rPr>
        <w:t>1 шарт - ЖТ МДБ/ЗТ МДБ-да қызмет алушы деректерiнiң болуын тексеру;</w:t>
      </w:r>
      <w:r>
        <w:br/>
      </w:r>
      <w:r>
        <w:rPr>
          <w:rFonts w:ascii="Times New Roman"/>
          <w:b w:val="false"/>
          <w:i w:val="false"/>
          <w:color w:val="000000"/>
          <w:sz w:val="28"/>
        </w:rPr>
        <w:t>
      </w:t>
      </w:r>
      <w:r>
        <w:rPr>
          <w:rFonts w:ascii="Times New Roman"/>
          <w:b w:val="false"/>
          <w:i w:val="false"/>
          <w:color w:val="000000"/>
          <w:sz w:val="28"/>
        </w:rPr>
        <w:t>4 процесс - ЖТ МДБ/ ЗТ МДБ-да қызмет алушы деректерінің болмауына байланысты деректерді алу мүмкіндігінің болмауы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5 процесс – ХҚО операторының қағаз тасығыштағы құжаттардың болуы туралы бөлiгiнде сұрау салу нысанын толтыруы және қызмет алушы ұсынған құжаттарды сканерлеуi, оларды сұрау салу нысанына бекітуі және қызмет көрсетуге толтырылған сұрау салу нысанын (енгізілген деректерді) ЭЦҚ арқылы растауы;</w:t>
      </w:r>
      <w:r>
        <w:br/>
      </w:r>
      <w:r>
        <w:rPr>
          <w:rFonts w:ascii="Times New Roman"/>
          <w:b w:val="false"/>
          <w:i w:val="false"/>
          <w:color w:val="000000"/>
          <w:sz w:val="28"/>
        </w:rPr>
        <w:t>
      </w:t>
      </w:r>
      <w:r>
        <w:rPr>
          <w:rFonts w:ascii="Times New Roman"/>
          <w:b w:val="false"/>
          <w:i w:val="false"/>
          <w:color w:val="000000"/>
          <w:sz w:val="28"/>
        </w:rPr>
        <w:t>2 шарт – ХҚО операторының қызмет алушының қоса берген құжаттарын тексеруі (өңдеуі);</w:t>
      </w:r>
      <w:r>
        <w:br/>
      </w:r>
      <w:r>
        <w:rPr>
          <w:rFonts w:ascii="Times New Roman"/>
          <w:b w:val="false"/>
          <w:i w:val="false"/>
          <w:color w:val="000000"/>
          <w:sz w:val="28"/>
        </w:rPr>
        <w:t>
      </w:t>
      </w:r>
      <w:r>
        <w:rPr>
          <w:rFonts w:ascii="Times New Roman"/>
          <w:b w:val="false"/>
          <w:i w:val="false"/>
          <w:color w:val="000000"/>
          <w:sz w:val="28"/>
        </w:rPr>
        <w:t xml:space="preserve">6 процесс – қызмет алушы Стандарттың 9-тармағында көзделген құжаттар топтамасын толық ұсынбаған жағдайда ХҚО қызметкері Стандарттың </w:t>
      </w:r>
      <w:r>
        <w:rPr>
          <w:rFonts w:ascii="Times New Roman"/>
          <w:b w:val="false"/>
          <w:i w:val="false"/>
          <w:color w:val="000000"/>
          <w:sz w:val="28"/>
        </w:rPr>
        <w:t xml:space="preserve"> 3-қосымшасына</w:t>
      </w:r>
      <w:r>
        <w:rPr>
          <w:rFonts w:ascii="Times New Roman"/>
          <w:b w:val="false"/>
          <w:i w:val="false"/>
          <w:color w:val="000000"/>
          <w:sz w:val="28"/>
        </w:rPr>
        <w:t xml:space="preserve"> сәйкес құжаттарды қабылдаудан бас тарту туралы қолхат береді;</w:t>
      </w:r>
      <w:r>
        <w:br/>
      </w:r>
      <w:r>
        <w:rPr>
          <w:rFonts w:ascii="Times New Roman"/>
          <w:b w:val="false"/>
          <w:i w:val="false"/>
          <w:color w:val="000000"/>
          <w:sz w:val="28"/>
        </w:rPr>
        <w:t>
      </w:t>
      </w:r>
      <w:r>
        <w:rPr>
          <w:rFonts w:ascii="Times New Roman"/>
          <w:b w:val="false"/>
          <w:i w:val="false"/>
          <w:color w:val="000000"/>
          <w:sz w:val="28"/>
        </w:rPr>
        <w:t>7 процесс – ХҚО операторының ЭЦҚ-мен куәландырылған (қол қойылған) электрондық құжатты (қызмет алушының сұрау салуын) ЭҮШ арқылы "Е-лицензиялау" МДБ АЖ-ға жіберу;</w:t>
      </w:r>
      <w:r>
        <w:br/>
      </w:r>
      <w:r>
        <w:rPr>
          <w:rFonts w:ascii="Times New Roman"/>
          <w:b w:val="false"/>
          <w:i w:val="false"/>
          <w:color w:val="000000"/>
          <w:sz w:val="28"/>
        </w:rPr>
        <w:t>
      </w:t>
      </w:r>
      <w:r>
        <w:rPr>
          <w:rFonts w:ascii="Times New Roman"/>
          <w:b w:val="false"/>
          <w:i w:val="false"/>
          <w:color w:val="000000"/>
          <w:sz w:val="28"/>
        </w:rPr>
        <w:t>8 процесс - электрондық құжатты "Е-лицензиялау" МДБ АЖ-да тіркеу;</w:t>
      </w:r>
      <w:r>
        <w:br/>
      </w:r>
      <w:r>
        <w:rPr>
          <w:rFonts w:ascii="Times New Roman"/>
          <w:b w:val="false"/>
          <w:i w:val="false"/>
          <w:color w:val="000000"/>
          <w:sz w:val="28"/>
        </w:rPr>
        <w:t>
      </w:t>
      </w:r>
      <w:r>
        <w:rPr>
          <w:rFonts w:ascii="Times New Roman"/>
          <w:b w:val="false"/>
          <w:i w:val="false"/>
          <w:color w:val="000000"/>
          <w:sz w:val="28"/>
        </w:rPr>
        <w:t xml:space="preserve">3 шарт – қызмет берушінің қызмет алушының қоса берген құжаттарының Стандарттың </w:t>
      </w:r>
      <w:r>
        <w:rPr>
          <w:rFonts w:ascii="Times New Roman"/>
          <w:b w:val="false"/>
          <w:i w:val="false"/>
          <w:color w:val="000000"/>
          <w:sz w:val="28"/>
        </w:rPr>
        <w:t xml:space="preserve"> 9-тармағында</w:t>
      </w:r>
      <w:r>
        <w:rPr>
          <w:rFonts w:ascii="Times New Roman"/>
          <w:b w:val="false"/>
          <w:i w:val="false"/>
          <w:color w:val="000000"/>
          <w:sz w:val="28"/>
        </w:rPr>
        <w:t xml:space="preserve"> көрсетілген тізбеге сәйкестігін тексеруі (өңдеуі);</w:t>
      </w:r>
      <w:r>
        <w:br/>
      </w:r>
      <w:r>
        <w:rPr>
          <w:rFonts w:ascii="Times New Roman"/>
          <w:b w:val="false"/>
          <w:i w:val="false"/>
          <w:color w:val="000000"/>
          <w:sz w:val="28"/>
        </w:rPr>
        <w:t>
      </w:t>
      </w:r>
      <w:r>
        <w:rPr>
          <w:rFonts w:ascii="Times New Roman"/>
          <w:b w:val="false"/>
          <w:i w:val="false"/>
          <w:color w:val="000000"/>
          <w:sz w:val="28"/>
        </w:rPr>
        <w:t>9 процесс – қызмет алушының ХҚО операторы арқылы "Е-лицензиялау" МДБ АЖ-да қалыптастырылған лицензияны, лицензияны қайта ресімдеуді, лицензияның телнұсқасын не мемлекеттік қызмет көрсету нәтижесін беруден бас тарту туралы жазбаша дәлелді жауапты алуы.</w:t>
      </w:r>
      <w:r>
        <w:br/>
      </w:r>
      <w:r>
        <w:rPr>
          <w:rFonts w:ascii="Times New Roman"/>
          <w:b w:val="false"/>
          <w:i w:val="false"/>
          <w:color w:val="000000"/>
          <w:sz w:val="28"/>
        </w:rPr>
        <w:t xml:space="preserve">
      10. </w:t>
      </w:r>
      <w:r>
        <w:rPr>
          <w:rFonts w:ascii="Times New Roman"/>
          <w:b w:val="false"/>
          <w:i w:val="false"/>
          <w:color w:val="000000"/>
          <w:sz w:val="28"/>
        </w:rPr>
        <w:t xml:space="preserve">ХҚО арқылы сұрау салу нәтижесін алу процесі: </w:t>
      </w:r>
      <w:r>
        <w:br/>
      </w:r>
      <w:r>
        <w:rPr>
          <w:rFonts w:ascii="Times New Roman"/>
          <w:b w:val="false"/>
          <w:i w:val="false"/>
          <w:color w:val="000000"/>
          <w:sz w:val="28"/>
        </w:rPr>
        <w:t>
      </w:t>
      </w:r>
      <w:r>
        <w:rPr>
          <w:rFonts w:ascii="Times New Roman"/>
          <w:b w:val="false"/>
          <w:i w:val="false"/>
          <w:color w:val="000000"/>
          <w:sz w:val="28"/>
        </w:rPr>
        <w:t xml:space="preserve">қызмет алушы мемлекеттік қызмет нәтижесін алу үшін мемлекеттік қызмет көрсету мерзімі аяқталған соң жүгінеді. Мемлекеттік қызмет көрсету мерзімі – Стандарттың </w:t>
      </w:r>
      <w:r>
        <w:rPr>
          <w:rFonts w:ascii="Times New Roman"/>
          <w:b w:val="false"/>
          <w:i w:val="false"/>
          <w:color w:val="000000"/>
          <w:sz w:val="28"/>
        </w:rPr>
        <w:t xml:space="preserve"> 4-тармағына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Мемлекеттік қызмет көрсету нәтижесін алу Стандарттың 9-тармағына сәйкес құжаттарды қабылдау туралы қолхат негізінде жүзеге асырылады.</w:t>
      </w:r>
      <w:r>
        <w:br/>
      </w:r>
      <w:r>
        <w:rPr>
          <w:rFonts w:ascii="Times New Roman"/>
          <w:b w:val="false"/>
          <w:i w:val="false"/>
          <w:color w:val="000000"/>
          <w:sz w:val="28"/>
        </w:rPr>
        <w:t xml:space="preserve">
      11. </w:t>
      </w:r>
      <w:r>
        <w:rPr>
          <w:rFonts w:ascii="Times New Roman"/>
          <w:b w:val="false"/>
          <w:i w:val="false"/>
          <w:color w:val="000000"/>
          <w:sz w:val="28"/>
        </w:rPr>
        <w:t xml:space="preserve">"Электрондық үкімет" веб-порталы арқылы мемлекеттік қызмет көрсету кезінде жүгіну тәртібі және қызмет беруші мен қызмет алушы рәсімдерінің (іс-қимылдарының) реттілігі осы Регламенттің 2 қосымшасына сәйкес, мемлекеттік қызмет көрсетуге қатысатын ақпараттық жүйелердің функционалдық өзара іс-қимыл </w:t>
      </w:r>
      <w:r>
        <w:rPr>
          <w:rFonts w:ascii="Times New Roman"/>
          <w:b w:val="false"/>
          <w:i w:val="false"/>
          <w:color w:val="000000"/>
          <w:sz w:val="28"/>
        </w:rPr>
        <w:t xml:space="preserve"> № 2 диаграммасында</w:t>
      </w:r>
      <w:r>
        <w:rPr>
          <w:rFonts w:ascii="Times New Roman"/>
          <w:b w:val="false"/>
          <w:i w:val="false"/>
          <w:color w:val="000000"/>
          <w:sz w:val="28"/>
        </w:rPr>
        <w:t xml:space="preserve"> көрсетілген.</w:t>
      </w:r>
      <w:r>
        <w:br/>
      </w:r>
      <w:r>
        <w:rPr>
          <w:rFonts w:ascii="Times New Roman"/>
          <w:b w:val="false"/>
          <w:i w:val="false"/>
          <w:color w:val="000000"/>
          <w:sz w:val="28"/>
        </w:rPr>
        <w:t>
      1 процесс – қызмет алушы компьютерінің интернет-браузеріне ЭЦҚ тіркеу куәлігін бекіту және мемлекеттік қызмет алу үшін қызмет алушының ЭҮП-ге парольді енгізуі (авторлау процесі);</w:t>
      </w:r>
      <w:r>
        <w:br/>
      </w:r>
      <w:r>
        <w:rPr>
          <w:rFonts w:ascii="Times New Roman"/>
          <w:b w:val="false"/>
          <w:i w:val="false"/>
          <w:color w:val="000000"/>
          <w:sz w:val="28"/>
        </w:rPr>
        <w:t>
      1 шарт – ЖСН/БСН) мен пароль арқылы тіркелген қызмет алушы туралы деректердің түпнұсқалығын ЭҮП-те тексеру;</w:t>
      </w:r>
      <w:r>
        <w:br/>
      </w:r>
      <w:r>
        <w:rPr>
          <w:rFonts w:ascii="Times New Roman"/>
          <w:b w:val="false"/>
          <w:i w:val="false"/>
          <w:color w:val="000000"/>
          <w:sz w:val="28"/>
        </w:rPr>
        <w:t>
      2 процесс – қызмет алушының деректерінде бұзушылықтардың болуына байланысты ЭҮП-тің авторландырудан бас тарту туралы хабарламаны қалыптастыруы;</w:t>
      </w:r>
      <w:r>
        <w:br/>
      </w:r>
      <w:r>
        <w:rPr>
          <w:rFonts w:ascii="Times New Roman"/>
          <w:b w:val="false"/>
          <w:i w:val="false"/>
          <w:color w:val="000000"/>
          <w:sz w:val="28"/>
        </w:rPr>
        <w:t>
      3 процесс – қызмет алушының мемлекеттік қызметті таңдауы, қызмет көрсету үшін сұрау салу нысанын экранға шығаруы және нысанды толтыруы, сұрау салу нысанына қажетті электрондық түрдегі құжаттарды бекітуі;</w:t>
      </w:r>
      <w:r>
        <w:br/>
      </w:r>
      <w:r>
        <w:rPr>
          <w:rFonts w:ascii="Times New Roman"/>
          <w:b w:val="false"/>
          <w:i w:val="false"/>
          <w:color w:val="000000"/>
          <w:sz w:val="28"/>
        </w:rPr>
        <w:t>
      4 процесс – ЭҮТШ-те төлемақы жасау, бұдан кейiн бұл ақпарат "Е-лицензиялау" МДБ АЖ-ға келiп түседi;</w:t>
      </w:r>
      <w:r>
        <w:br/>
      </w:r>
      <w:r>
        <w:rPr>
          <w:rFonts w:ascii="Times New Roman"/>
          <w:b w:val="false"/>
          <w:i w:val="false"/>
          <w:color w:val="000000"/>
          <w:sz w:val="28"/>
        </w:rPr>
        <w:t>
      2 шарт – "Е-лицензиялау" МДБ АЖ-да мемлекеттiк қызмет көрсеткені үшін төлемақы төленгенін тексеру;</w:t>
      </w:r>
      <w:r>
        <w:br/>
      </w:r>
      <w:r>
        <w:rPr>
          <w:rFonts w:ascii="Times New Roman"/>
          <w:b w:val="false"/>
          <w:i w:val="false"/>
          <w:color w:val="000000"/>
          <w:sz w:val="28"/>
        </w:rPr>
        <w:t>
      5 процесс – "Е-лицензиялау" МДБ АЖ-да мемлекеттік қызмет көрсеткені үшiн төлемнiң болмауына байланысты сұратылып отырған қызмет көрсетуден бас тарту туралы хабарлама қалыптастыру;</w:t>
      </w:r>
      <w:r>
        <w:br/>
      </w:r>
      <w:r>
        <w:rPr>
          <w:rFonts w:ascii="Times New Roman"/>
          <w:b w:val="false"/>
          <w:i w:val="false"/>
          <w:color w:val="000000"/>
          <w:sz w:val="28"/>
        </w:rPr>
        <w:t>
      6 процесс – қызмет алушының сұрау салуды куәландыру (қол қою) үшін ЭЦҚ тіркеу куәлігін таңдауы;</w:t>
      </w:r>
      <w:r>
        <w:br/>
      </w:r>
      <w:r>
        <w:rPr>
          <w:rFonts w:ascii="Times New Roman"/>
          <w:b w:val="false"/>
          <w:i w:val="false"/>
          <w:color w:val="000000"/>
          <w:sz w:val="28"/>
        </w:rPr>
        <w:t>
      3 шарт – ЭҮП-те ЭЦҚ тіркеу куәлігінің қолданыс мерзімін және қайтарып алынған (күші жойылған) тіркеу куәліктері тізімінде болмауын, сондай-ақ сұрау салуда көрсетілген ЖСН/БЖН мен ЭЦҚ тіркеу куәлігінде көрсетілген ЖСН/БЖН арасындағы сәйкестендіру деректерінің сәйкес келуін тексеру;</w:t>
      </w:r>
      <w:r>
        <w:br/>
      </w:r>
      <w:r>
        <w:rPr>
          <w:rFonts w:ascii="Times New Roman"/>
          <w:b w:val="false"/>
          <w:i w:val="false"/>
          <w:color w:val="000000"/>
          <w:sz w:val="28"/>
        </w:rPr>
        <w:t>
      </w:t>
      </w:r>
      <w:r>
        <w:rPr>
          <w:rFonts w:ascii="Times New Roman"/>
          <w:b w:val="false"/>
          <w:i w:val="false"/>
          <w:color w:val="000000"/>
          <w:sz w:val="28"/>
        </w:rPr>
        <w:t>7 процесс – қызмет алушының ЭЦҚ түпнұсқалылығының расталмауына байланысты сұратылып отырған мемлекеттік қызметті көрсетуден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8 процесс – қызмет алушының ЭЦҚ-ның көмегімен мемлекеттік қызмет көрсетуге сұрау салуды куәландыру (қол қою);</w:t>
      </w:r>
      <w:r>
        <w:br/>
      </w:r>
      <w:r>
        <w:rPr>
          <w:rFonts w:ascii="Times New Roman"/>
          <w:b w:val="false"/>
          <w:i w:val="false"/>
          <w:color w:val="000000"/>
          <w:sz w:val="28"/>
        </w:rPr>
        <w:t>
      </w:t>
      </w:r>
      <w:r>
        <w:rPr>
          <w:rFonts w:ascii="Times New Roman"/>
          <w:b w:val="false"/>
          <w:i w:val="false"/>
          <w:color w:val="000000"/>
          <w:sz w:val="28"/>
        </w:rPr>
        <w:t>9 процесс – ЭҮП-те қызмет алушының электрондық сұрау салуын тіркеу;</w:t>
      </w:r>
      <w:r>
        <w:br/>
      </w:r>
      <w:r>
        <w:rPr>
          <w:rFonts w:ascii="Times New Roman"/>
          <w:b w:val="false"/>
          <w:i w:val="false"/>
          <w:color w:val="000000"/>
          <w:sz w:val="28"/>
        </w:rPr>
        <w:t>
      </w:t>
      </w:r>
      <w:r>
        <w:rPr>
          <w:rFonts w:ascii="Times New Roman"/>
          <w:b w:val="false"/>
          <w:i w:val="false"/>
          <w:color w:val="000000"/>
          <w:sz w:val="28"/>
        </w:rPr>
        <w:t>10 процесс – қызмет алушының ХҚО операторы арқылы "Е-лицензиялау" МДБ АЖ-да қалыптастырылған лицензияны, лицензияны қайта ресімдеуді, лицензияның телнұсқасын не мемлекеттік қызмет көрсету нәтижесін беруден бас тарту туралы жазбаша дәлелді жауапты алуы.</w:t>
      </w:r>
      <w:r>
        <w:br/>
      </w:r>
      <w:r>
        <w:rPr>
          <w:rFonts w:ascii="Times New Roman"/>
          <w:b w:val="false"/>
          <w:i w:val="false"/>
          <w:color w:val="000000"/>
          <w:sz w:val="28"/>
        </w:rPr>
        <w:t>
      </w:t>
      </w:r>
      <w:r>
        <w:rPr>
          <w:rFonts w:ascii="Times New Roman"/>
          <w:b w:val="false"/>
          <w:i w:val="false"/>
          <w:color w:val="000000"/>
          <w:sz w:val="28"/>
        </w:rPr>
        <w:t>Қызмет беруші арқылы қадамдық іс-қимылдар мен шешімдер осы Регламенттің 2 -қосымшасында (</w:t>
      </w:r>
      <w:r>
        <w:rPr>
          <w:rFonts w:ascii="Times New Roman"/>
          <w:b w:val="false"/>
          <w:i w:val="false"/>
          <w:color w:val="000000"/>
          <w:sz w:val="28"/>
        </w:rPr>
        <w:t xml:space="preserve"> № 3 диаграммада</w:t>
      </w:r>
      <w:r>
        <w:rPr>
          <w:rFonts w:ascii="Times New Roman"/>
          <w:b w:val="false"/>
          <w:i w:val="false"/>
          <w:color w:val="000000"/>
          <w:sz w:val="28"/>
        </w:rPr>
        <w:t>) келтірілген:</w:t>
      </w:r>
      <w:r>
        <w:br/>
      </w:r>
      <w:r>
        <w:rPr>
          <w:rFonts w:ascii="Times New Roman"/>
          <w:b w:val="false"/>
          <w:i w:val="false"/>
          <w:color w:val="000000"/>
          <w:sz w:val="28"/>
        </w:rPr>
        <w:t>
      </w:t>
      </w:r>
      <w:r>
        <w:rPr>
          <w:rFonts w:ascii="Times New Roman"/>
          <w:b w:val="false"/>
          <w:i w:val="false"/>
          <w:color w:val="000000"/>
          <w:sz w:val="28"/>
        </w:rPr>
        <w:t>1 процесс – мемлекеттік қызмет көрсету үшін қызмет беруші қызметкерінің "Е-лицензиялау" МДБ АЖ-ға логин мен пароль енгізуі (авторлау процесі);</w:t>
      </w:r>
      <w:r>
        <w:br/>
      </w:r>
      <w:r>
        <w:rPr>
          <w:rFonts w:ascii="Times New Roman"/>
          <w:b w:val="false"/>
          <w:i w:val="false"/>
          <w:color w:val="000000"/>
          <w:sz w:val="28"/>
        </w:rPr>
        <w:t>
      </w:t>
      </w:r>
      <w:r>
        <w:rPr>
          <w:rFonts w:ascii="Times New Roman"/>
          <w:b w:val="false"/>
          <w:i w:val="false"/>
          <w:color w:val="000000"/>
          <w:sz w:val="28"/>
        </w:rPr>
        <w:t>1 шарт – қызмет берушінің тіркелген қызметкері туралы деректердің түпнұсқалылығын логин және пароль арқылы "Е-лицензиялау" МДБ АЖ-да тексеру;</w:t>
      </w:r>
      <w:r>
        <w:br/>
      </w:r>
      <w:r>
        <w:rPr>
          <w:rFonts w:ascii="Times New Roman"/>
          <w:b w:val="false"/>
          <w:i w:val="false"/>
          <w:color w:val="000000"/>
          <w:sz w:val="28"/>
        </w:rPr>
        <w:t>
      </w:t>
      </w:r>
      <w:r>
        <w:rPr>
          <w:rFonts w:ascii="Times New Roman"/>
          <w:b w:val="false"/>
          <w:i w:val="false"/>
          <w:color w:val="000000"/>
          <w:sz w:val="28"/>
        </w:rPr>
        <w:t>2 процесс – қызмет берушінің қызметкерінің деректерінде бұзушылықтардың болуына байланысты авторландырудан бас тарту туралы "Е-лицензиялау" МДБ АЖ-дың хабарлама қалыптастыруы;</w:t>
      </w:r>
      <w:r>
        <w:br/>
      </w:r>
      <w:r>
        <w:rPr>
          <w:rFonts w:ascii="Times New Roman"/>
          <w:b w:val="false"/>
          <w:i w:val="false"/>
          <w:color w:val="000000"/>
          <w:sz w:val="28"/>
        </w:rPr>
        <w:t>
      </w:t>
      </w:r>
      <w:r>
        <w:rPr>
          <w:rFonts w:ascii="Times New Roman"/>
          <w:b w:val="false"/>
          <w:i w:val="false"/>
          <w:color w:val="000000"/>
          <w:sz w:val="28"/>
        </w:rPr>
        <w:t>3 процесс – қызмет берушінің мемлекеттік қызметті таңдауы, қызмет көрсету үшін сұрау салу нысанын экранға шығаруы және қызмет берушінің қызмет алушының деректерін енгізуі;</w:t>
      </w:r>
      <w:r>
        <w:br/>
      </w:r>
      <w:r>
        <w:rPr>
          <w:rFonts w:ascii="Times New Roman"/>
          <w:b w:val="false"/>
          <w:i w:val="false"/>
          <w:color w:val="000000"/>
          <w:sz w:val="28"/>
        </w:rPr>
        <w:t>
      </w:t>
      </w:r>
      <w:r>
        <w:rPr>
          <w:rFonts w:ascii="Times New Roman"/>
          <w:b w:val="false"/>
          <w:i w:val="false"/>
          <w:color w:val="000000"/>
          <w:sz w:val="28"/>
        </w:rPr>
        <w:t>4 процесс – "Е-лицензиялау" МДБ АЖ-ға сұрау салуды тіркеу және мемлекеттік қызметті өңдеу;</w:t>
      </w:r>
      <w:r>
        <w:br/>
      </w:r>
      <w:r>
        <w:rPr>
          <w:rFonts w:ascii="Times New Roman"/>
          <w:b w:val="false"/>
          <w:i w:val="false"/>
          <w:color w:val="000000"/>
          <w:sz w:val="28"/>
        </w:rPr>
        <w:t>
      </w:t>
      </w:r>
      <w:r>
        <w:rPr>
          <w:rFonts w:ascii="Times New Roman"/>
          <w:b w:val="false"/>
          <w:i w:val="false"/>
          <w:color w:val="000000"/>
          <w:sz w:val="28"/>
        </w:rPr>
        <w:t xml:space="preserve">2 шарт – қызмет берушінің қызмет алушының қоса берген құжаттарының Стандарттың </w:t>
      </w:r>
      <w:r>
        <w:rPr>
          <w:rFonts w:ascii="Times New Roman"/>
          <w:b w:val="false"/>
          <w:i w:val="false"/>
          <w:color w:val="000000"/>
          <w:sz w:val="28"/>
        </w:rPr>
        <w:t xml:space="preserve"> 9-тармағындағы</w:t>
      </w:r>
      <w:r>
        <w:rPr>
          <w:rFonts w:ascii="Times New Roman"/>
          <w:b w:val="false"/>
          <w:i w:val="false"/>
          <w:color w:val="000000"/>
          <w:sz w:val="28"/>
        </w:rPr>
        <w:t xml:space="preserve"> талаптарға және халықаралық сертификат беру үшiн негiздерге сәйкестiгiн тексеруі;</w:t>
      </w:r>
      <w:r>
        <w:br/>
      </w:r>
      <w:r>
        <w:rPr>
          <w:rFonts w:ascii="Times New Roman"/>
          <w:b w:val="false"/>
          <w:i w:val="false"/>
          <w:color w:val="000000"/>
          <w:sz w:val="28"/>
        </w:rPr>
        <w:t>
      </w:t>
      </w:r>
      <w:r>
        <w:rPr>
          <w:rFonts w:ascii="Times New Roman"/>
          <w:b w:val="false"/>
          <w:i w:val="false"/>
          <w:color w:val="000000"/>
          <w:sz w:val="28"/>
        </w:rPr>
        <w:t>5 процесс – талап бұзушылықтардың болуына байланысты "Е-лицензиялау" МДБ АЖ-да сұратылып отырған қызметті көрсетуден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6 процесс – лицензия ресімдеу, лицензияны қайта ресімдеу, лицензияның телнұсқасын ресімдеу.</w:t>
      </w:r>
      <w:r>
        <w:br/>
      </w:r>
      <w:r>
        <w:rPr>
          <w:rFonts w:ascii="Times New Roman"/>
          <w:b w:val="false"/>
          <w:i w:val="false"/>
          <w:color w:val="000000"/>
          <w:sz w:val="28"/>
        </w:rPr>
        <w:t>
      </w:t>
      </w:r>
      <w:r>
        <w:rPr>
          <w:rFonts w:ascii="Times New Roman"/>
          <w:b w:val="false"/>
          <w:i w:val="false"/>
          <w:color w:val="000000"/>
          <w:sz w:val="28"/>
        </w:rPr>
        <w:t xml:space="preserve">Мемлекеттік қызмет көрсету процесінде рәсімдер (іс-қимылдар) реттілігінің, қызмет берушінің құрылымдық бөлімшелерінің (қызметкерлерінің) өзара іс-қимылдарының толық сипаттамасы, сонымен қатар ХҚО-мен өзара іс-қимыл тәртібінің және мемлекеттік қызмет көрсету процесінде ақпараттық жүйелерді қолдану тәртібінің сипаттамасы осы регламентке </w:t>
      </w:r>
      <w:r>
        <w:rPr>
          <w:rFonts w:ascii="Times New Roman"/>
          <w:b w:val="false"/>
          <w:i w:val="false"/>
          <w:color w:val="000000"/>
          <w:sz w:val="28"/>
        </w:rPr>
        <w:t xml:space="preserve"> 3 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қызмет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Регламент 12-тармақпен толықтырылды -Шығыс Қазақстан облысы әкімдігінің 29.09.2014 </w:t>
      </w:r>
      <w:r>
        <w:rPr>
          <w:rFonts w:ascii="Times New Roman"/>
          <w:b w:val="false"/>
          <w:i w:val="false"/>
          <w:color w:val="ff0000"/>
          <w:sz w:val="28"/>
        </w:rPr>
        <w:t xml:space="preserve"> № 260</w:t>
      </w:r>
      <w:r>
        <w:rPr>
          <w:rFonts w:ascii="Times New Roman"/>
          <w:b w:val="false"/>
          <w:i w:val="false"/>
          <w:color w:val="ff0000"/>
          <w:sz w:val="28"/>
        </w:rPr>
        <w:t xml:space="preserve"> (алғашқы ресми жарияланған күнінен кейін күнтізбелік он күн өткен соң </w:t>
      </w:r>
      <w:r>
        <w:rPr>
          <w:rFonts w:ascii="Times New Roman"/>
          <w:b w:val="false"/>
          <w:i w:val="false"/>
          <w:color w:val="ff0000"/>
          <w:sz w:val="28"/>
        </w:rPr>
        <w:t xml:space="preserve">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bookmarkStart w:name="z254" w:id="19"/>
    <w:p>
      <w:pPr>
        <w:spacing w:after="0"/>
        <w:ind w:left="0"/>
        <w:jc w:val="left"/>
      </w:pPr>
      <w:r>
        <w:rPr>
          <w:rFonts w:ascii="Times New Roman"/>
          <w:b/>
          <w:i w:val="false"/>
          <w:color w:val="000000"/>
        </w:rPr>
        <w:t xml:space="preserve"> Ескерту.</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w:t>
      </w:r>
      <w:r>
        <w:rPr>
          <w:rFonts w:ascii="Times New Roman"/>
          <w:b w:val="false"/>
          <w:i w:val="false"/>
          <w:color w:val="000000"/>
          <w:sz w:val="28"/>
        </w:rPr>
        <w:t>"Е-лицензиялау" МДБ АЖ – электрондық лицензиялау мемлекеттік деректер базасы ақпараттық жүйесі;</w:t>
      </w:r>
      <w:r>
        <w:br/>
      </w:r>
      <w:r>
        <w:rPr>
          <w:rFonts w:ascii="Times New Roman"/>
          <w:b w:val="false"/>
          <w:i w:val="false"/>
          <w:color w:val="000000"/>
          <w:sz w:val="28"/>
        </w:rPr>
        <w:t>
      </w:t>
      </w:r>
      <w:r>
        <w:rPr>
          <w:rFonts w:ascii="Times New Roman"/>
          <w:b w:val="false"/>
          <w:i w:val="false"/>
          <w:color w:val="000000"/>
          <w:sz w:val="28"/>
        </w:rPr>
        <w:t>БСН - бизнес-сәйкестендiру нөмiрi;</w:t>
      </w:r>
      <w:r>
        <w:br/>
      </w:r>
      <w:r>
        <w:rPr>
          <w:rFonts w:ascii="Times New Roman"/>
          <w:b w:val="false"/>
          <w:i w:val="false"/>
          <w:color w:val="000000"/>
          <w:sz w:val="28"/>
        </w:rPr>
        <w:t>
      </w:t>
      </w:r>
      <w:r>
        <w:rPr>
          <w:rFonts w:ascii="Times New Roman"/>
          <w:b w:val="false"/>
          <w:i w:val="false"/>
          <w:color w:val="000000"/>
          <w:sz w:val="28"/>
        </w:rPr>
        <w:t>ЖСН – жеке сәйкестендiру нөмiрi;</w:t>
      </w:r>
      <w:r>
        <w:br/>
      </w:r>
      <w:r>
        <w:rPr>
          <w:rFonts w:ascii="Times New Roman"/>
          <w:b w:val="false"/>
          <w:i w:val="false"/>
          <w:color w:val="000000"/>
          <w:sz w:val="28"/>
        </w:rPr>
        <w:t>
      </w:t>
      </w:r>
      <w:r>
        <w:rPr>
          <w:rFonts w:ascii="Times New Roman"/>
          <w:b w:val="false"/>
          <w:i w:val="false"/>
          <w:color w:val="000000"/>
          <w:sz w:val="28"/>
        </w:rPr>
        <w:t>ЖТ МДБ – "Жеке тұлғалар" мемлекеттік деректер базасы;</w:t>
      </w:r>
      <w:r>
        <w:br/>
      </w:r>
      <w:r>
        <w:rPr>
          <w:rFonts w:ascii="Times New Roman"/>
          <w:b w:val="false"/>
          <w:i w:val="false"/>
          <w:color w:val="000000"/>
          <w:sz w:val="28"/>
        </w:rPr>
        <w:t>
      </w:t>
      </w:r>
      <w:r>
        <w:rPr>
          <w:rFonts w:ascii="Times New Roman"/>
          <w:b w:val="false"/>
          <w:i w:val="false"/>
          <w:color w:val="000000"/>
          <w:sz w:val="28"/>
        </w:rPr>
        <w:t>ЗТ МДБ – "Заңды тұлғалар" мемлекеттік деректер базасы;</w:t>
      </w:r>
      <w:r>
        <w:br/>
      </w:r>
      <w:r>
        <w:rPr>
          <w:rFonts w:ascii="Times New Roman"/>
          <w:b w:val="false"/>
          <w:i w:val="false"/>
          <w:color w:val="000000"/>
          <w:sz w:val="28"/>
        </w:rPr>
        <w:t>
      </w:t>
      </w:r>
      <w:r>
        <w:rPr>
          <w:rFonts w:ascii="Times New Roman"/>
          <w:b w:val="false"/>
          <w:i w:val="false"/>
          <w:color w:val="000000"/>
          <w:sz w:val="28"/>
        </w:rPr>
        <w:t>ЫАЖ – ықпалдастырылған ақпараттық жүйе;</w:t>
      </w:r>
      <w:r>
        <w:br/>
      </w:r>
      <w:r>
        <w:rPr>
          <w:rFonts w:ascii="Times New Roman"/>
          <w:b w:val="false"/>
          <w:i w:val="false"/>
          <w:color w:val="000000"/>
          <w:sz w:val="28"/>
        </w:rPr>
        <w:t>
      </w:t>
      </w:r>
      <w:r>
        <w:rPr>
          <w:rFonts w:ascii="Times New Roman"/>
          <w:b w:val="false"/>
          <w:i w:val="false"/>
          <w:color w:val="000000"/>
          <w:sz w:val="28"/>
        </w:rPr>
        <w:t>ЭҮТШ – "электрондық үкiметтiң" төлем шлюзi;</w:t>
      </w:r>
      <w:r>
        <w:br/>
      </w:r>
      <w:r>
        <w:rPr>
          <w:rFonts w:ascii="Times New Roman"/>
          <w:b w:val="false"/>
          <w:i w:val="false"/>
          <w:color w:val="000000"/>
          <w:sz w:val="28"/>
        </w:rPr>
        <w:t>
      </w:t>
      </w:r>
      <w:r>
        <w:rPr>
          <w:rFonts w:ascii="Times New Roman"/>
          <w:b w:val="false"/>
          <w:i w:val="false"/>
          <w:color w:val="000000"/>
          <w:sz w:val="28"/>
        </w:rPr>
        <w:t>ЭҮШ – "электрондық үкiметтiң" шлюзi;</w:t>
      </w:r>
      <w:r>
        <w:br/>
      </w:r>
      <w:r>
        <w:rPr>
          <w:rFonts w:ascii="Times New Roman"/>
          <w:b w:val="false"/>
          <w:i w:val="false"/>
          <w:color w:val="000000"/>
          <w:sz w:val="28"/>
        </w:rPr>
        <w:t>
      </w:t>
      </w:r>
      <w:r>
        <w:rPr>
          <w:rFonts w:ascii="Times New Roman"/>
          <w:b w:val="false"/>
          <w:i w:val="false"/>
          <w:color w:val="000000"/>
          <w:sz w:val="28"/>
        </w:rPr>
        <w:t>ЭЦҚ – электрондық цифрлық қолтаңба</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3"/>
              <w:gridCol w:w="4490"/>
            </w:tblGrid>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қалааралық, ауданаралық</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(облысішiлiк қалааралық) және</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халықаралық қатынастарда </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автобустармен, шағын</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автобустармен тұрақты емес </w:t>
                  </w:r>
                  <w:r>
                    <w:rPr>
                      <w:rFonts w:ascii="Times New Roman"/>
                      <w:b w:val="false"/>
                      <w:i w:val="false"/>
                      <w:color w:val="000000"/>
                      <w:sz w:val="20"/>
                    </w:rPr>
                    <w:t>тасымалдау, сондай-ақ</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халықаралық</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қатынаста автобустармен, шағын</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автобустармен тұрақты тасымалдау</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қызметпен айналысу</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 лицензия беру, қайта</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ресімдеу, лицензияның</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телнұсқаларын беру" мемлекеттік</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регламентіне 1 қосымша </w:t>
                  </w:r>
                </w:p>
              </w:tc>
            </w:tr>
          </w:tbl>
          <w:p/>
        </w:tc>
      </w:tr>
    </w:tbl>
    <w:bookmarkStart w:name="z266" w:id="20"/>
    <w:p>
      <w:pPr>
        <w:spacing w:after="0"/>
        <w:ind w:left="0"/>
        <w:jc w:val="left"/>
      </w:pPr>
      <w:r>
        <w:rPr>
          <w:rFonts w:ascii="Times New Roman"/>
          <w:b/>
          <w:i w:val="false"/>
          <w:color w:val="000000"/>
        </w:rPr>
        <w:t xml:space="preserve"> Әрбір іс-қимылды (рәсімді) өту блок-сызбасы</w:t>
      </w:r>
    </w:p>
    <w:bookmarkEnd w:id="20"/>
    <w:bookmarkStart w:name="z267" w:id="21"/>
    <w:p>
      <w:pPr>
        <w:spacing w:after="0"/>
        <w:ind w:left="0"/>
        <w:jc w:val="left"/>
      </w:pPr>
    </w:p>
    <w:bookmarkEnd w:id="21"/>
    <w:p>
      <w:pPr>
        <w:spacing w:after="0"/>
        <w:ind w:left="0"/>
        <w:jc w:val="both"/>
      </w:pPr>
      <w:r>
        <w:drawing>
          <wp:inline distT="0" distB="0" distL="0" distR="0">
            <wp:extent cx="7772400" cy="651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772400" cy="65151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3"/>
              <w:gridCol w:w="4490"/>
            </w:tblGrid>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"Жолаушыларды облысаралық </w:t>
                  </w:r>
                  <w:r>
                    <w:rPr>
                      <w:rFonts w:ascii="Times New Roman"/>
                      <w:b w:val="false"/>
                      <w:i w:val="false"/>
                      <w:color w:val="000000"/>
                      <w:sz w:val="20"/>
                    </w:rPr>
                    <w:t xml:space="preserve">қалааралық, ауданаралық </w:t>
                  </w:r>
                  <w:r>
                    <w:rPr>
                      <w:rFonts w:ascii="Times New Roman"/>
                      <w:b w:val="false"/>
                      <w:i w:val="false"/>
                      <w:color w:val="000000"/>
                      <w:sz w:val="20"/>
                    </w:rPr>
                    <w:t>(облысішiлiк қалааралық)</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халықаралық қатынастарда</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автобустармен, шағын</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автобустармен </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тұрақты емес тасымалдау, </w:t>
                  </w:r>
                  <w:r>
                    <w:rPr>
                      <w:rFonts w:ascii="Times New Roman"/>
                      <w:b w:val="false"/>
                      <w:i w:val="false"/>
                      <w:color w:val="000000"/>
                      <w:sz w:val="20"/>
                    </w:rPr>
                    <w:t>сондай-ақ жолаушыларды</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қатынаста</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автобустармен, шағын</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автобустармен тұрақты тасымалдау</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қызметпен айналысу</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 лицензия беру, қайта</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ресімдеу, лицензияның</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телнұсқаларын беру"</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 қызмет</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регламентіне 2 қосымша </w:t>
                  </w:r>
                </w:p>
              </w:tc>
            </w:tr>
          </w:tbl>
          <w:p/>
        </w:tc>
      </w:tr>
    </w:tbl>
    <w:bookmarkStart w:name="z11" w:id="22"/>
    <w:p>
      <w:pPr>
        <w:spacing w:after="0"/>
        <w:ind w:left="0"/>
        <w:jc w:val="left"/>
      </w:pPr>
      <w:r>
        <w:rPr>
          <w:rFonts w:ascii="Times New Roman"/>
          <w:b/>
          <w:i w:val="false"/>
          <w:color w:val="000000"/>
        </w:rPr>
        <w:t xml:space="preserve"> ХҚО АЖ арқылы мемлекеттік қызмет көрсету кезінде функционалдық өзара іс-қимыл</w:t>
      </w:r>
      <w:r>
        <w:br/>
      </w:r>
      <w:r>
        <w:rPr>
          <w:rFonts w:ascii="Times New Roman"/>
          <w:b/>
          <w:i w:val="false"/>
          <w:color w:val="000000"/>
        </w:rPr>
        <w:t>№ 1 диаграммасы</w:t>
      </w:r>
    </w:p>
    <w:bookmarkEnd w:id="22"/>
    <w:bookmarkStart w:name="z271" w:id="23"/>
    <w:p>
      <w:pPr>
        <w:spacing w:after="0"/>
        <w:ind w:left="0"/>
        <w:jc w:val="left"/>
      </w:pPr>
    </w:p>
    <w:bookmarkEnd w:id="23"/>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810000"/>
                    </a:xfrm>
                    <a:prstGeom prst="rect">
                      <a:avLst/>
                    </a:prstGeom>
                  </pic:spPr>
                </pic:pic>
              </a:graphicData>
            </a:graphic>
          </wp:inline>
        </w:drawing>
      </w:r>
    </w:p>
    <w:p>
      <w:pPr>
        <w:spacing w:after="0"/>
        <w:ind w:left="0"/>
        <w:jc w:val="left"/>
      </w:pPr>
      <w:r>
        <w:br/>
      </w:r>
    </w:p>
    <w:bookmarkStart w:name="z12" w:id="24"/>
    <w:p>
      <w:pPr>
        <w:spacing w:after="0"/>
        <w:ind w:left="0"/>
        <w:jc w:val="left"/>
      </w:pPr>
      <w:r>
        <w:rPr>
          <w:rFonts w:ascii="Times New Roman"/>
          <w:b/>
          <w:i w:val="false"/>
          <w:color w:val="000000"/>
        </w:rPr>
        <w:t xml:space="preserve"> ЭҮП арқылы мемлекеттік қызмет көрсету кезінде функционалдық өзара іс-қимыл</w:t>
      </w:r>
      <w:r>
        <w:br/>
      </w:r>
      <w:r>
        <w:rPr>
          <w:rFonts w:ascii="Times New Roman"/>
          <w:b/>
          <w:i w:val="false"/>
          <w:color w:val="000000"/>
        </w:rPr>
        <w:t>№ 2 диаграммасы</w:t>
      </w:r>
    </w:p>
    <w:bookmarkEnd w:id="24"/>
    <w:bookmarkStart w:name="z272" w:id="25"/>
    <w:p>
      <w:pPr>
        <w:spacing w:after="0"/>
        <w:ind w:left="0"/>
        <w:jc w:val="left"/>
      </w:pPr>
    </w:p>
    <w:bookmarkEnd w:id="25"/>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241800"/>
                    </a:xfrm>
                    <a:prstGeom prst="rect">
                      <a:avLst/>
                    </a:prstGeom>
                  </pic:spPr>
                </pic:pic>
              </a:graphicData>
            </a:graphic>
          </wp:inline>
        </w:drawing>
      </w:r>
    </w:p>
    <w:p>
      <w:pPr>
        <w:spacing w:after="0"/>
        <w:ind w:left="0"/>
        <w:jc w:val="left"/>
      </w:pPr>
      <w:r>
        <w:br/>
      </w:r>
    </w:p>
    <w:bookmarkStart w:name="z13" w:id="26"/>
    <w:p>
      <w:pPr>
        <w:spacing w:after="0"/>
        <w:ind w:left="0"/>
        <w:jc w:val="left"/>
      </w:pPr>
      <w:r>
        <w:rPr>
          <w:rFonts w:ascii="Times New Roman"/>
          <w:b/>
          <w:i w:val="false"/>
          <w:color w:val="000000"/>
        </w:rPr>
        <w:t xml:space="preserve"> Қызмет берушіарқылы мемлекеттік қызмет көрсету кезінде функционалдық өзара іс-қимыл</w:t>
      </w:r>
      <w:r>
        <w:br/>
      </w:r>
      <w:r>
        <w:rPr>
          <w:rFonts w:ascii="Times New Roman"/>
          <w:b/>
          <w:i w:val="false"/>
          <w:color w:val="000000"/>
        </w:rPr>
        <w:t>№ 3 диаграммасы</w:t>
      </w:r>
    </w:p>
    <w:bookmarkEnd w:id="26"/>
    <w:bookmarkStart w:name="z273" w:id="27"/>
    <w:p>
      <w:pPr>
        <w:spacing w:after="0"/>
        <w:ind w:left="0"/>
        <w:jc w:val="left"/>
      </w:pPr>
    </w:p>
    <w:bookmarkEnd w:id="27"/>
    <w:p>
      <w:pPr>
        <w:spacing w:after="0"/>
        <w:ind w:left="0"/>
        <w:jc w:val="both"/>
      </w:pPr>
      <w:r>
        <w:drawing>
          <wp:inline distT="0" distB="0" distL="0" distR="0">
            <wp:extent cx="7810500" cy="502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5029200"/>
                    </a:xfrm>
                    <a:prstGeom prst="rect">
                      <a:avLst/>
                    </a:prstGeom>
                  </pic:spPr>
                </pic:pic>
              </a:graphicData>
            </a:graphic>
          </wp:inline>
        </w:drawing>
      </w:r>
    </w:p>
    <w:p>
      <w:pPr>
        <w:spacing w:after="0"/>
        <w:ind w:left="0"/>
        <w:jc w:val="left"/>
      </w:pPr>
      <w:r>
        <w:br/>
      </w:r>
    </w:p>
    <w:bookmarkStart w:name="z274" w:id="28"/>
    <w:p>
      <w:pPr>
        <w:spacing w:after="0"/>
        <w:ind w:left="0"/>
        <w:jc w:val="left"/>
      </w:pPr>
      <w:r>
        <w:rPr>
          <w:rFonts w:ascii="Times New Roman"/>
          <w:b/>
          <w:i w:val="false"/>
          <w:color w:val="000000"/>
        </w:rPr>
        <w:t xml:space="preserve"> Шартты белгілер:</w:t>
      </w:r>
    </w:p>
    <w:bookmarkEnd w:id="28"/>
    <w:bookmarkStart w:name="z275" w:id="29"/>
    <w:p>
      <w:pPr>
        <w:spacing w:after="0"/>
        <w:ind w:left="0"/>
        <w:jc w:val="left"/>
      </w:pPr>
    </w:p>
    <w:bookmarkEnd w:id="29"/>
    <w:p>
      <w:pPr>
        <w:spacing w:after="0"/>
        <w:ind w:left="0"/>
        <w:jc w:val="both"/>
      </w:pPr>
      <w:r>
        <w:drawing>
          <wp:inline distT="0" distB="0" distL="0" distR="0">
            <wp:extent cx="46609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4660900" cy="6845300"/>
                    </a:xfrm>
                    <a:prstGeom prst="rect">
                      <a:avLst/>
                    </a:prstGeom>
                  </pic:spPr>
                </pic:pic>
              </a:graphicData>
            </a:graphic>
          </wp:inline>
        </w:drawing>
      </w:r>
    </w:p>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
        <w:gridCol w:w="12180"/>
      </w:tblGrid>
      <w:tr>
        <w:trPr>
          <w:trHeight w:val="30" w:hRule="atLeast"/>
        </w:trPr>
        <w:tc>
          <w:tcPr>
            <w:tcW w:w="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583"/>
              <w:gridCol w:w="4490"/>
            </w:tblGrid>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облысаралық</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қалааралық, ауданаралық</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(облысішiлiк қалааралық) және</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халықаралық қатынастарда</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автобустармен, шағын</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автобустармен тұрақты емес</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 сондай-ақ</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жолаушыларды халықаралық</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қатынаста автобустармен, шағын</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автобустармен тұрақты тасымалдау</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жөніндегі қызметпен айналысу</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үшін лицензия беру, қайта</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ресімдеу, лицензияның</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телнұсқаларын беру" мемлекеттік</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регламентіне</w:t>
                  </w:r>
                </w:p>
              </w:tc>
            </w:tr>
            <w:tr>
              <w:trPr>
                <w:trHeight w:val="30" w:hRule="atLeast"/>
              </w:trPr>
              <w:tc>
                <w:tcPr>
                  <w:tcW w:w="758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49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tc>
      </w:tr>
    </w:tbl>
    <w:p>
      <w:pPr>
        <w:spacing w:after="0"/>
        <w:ind w:left="0"/>
        <w:jc w:val="left"/>
      </w:pPr>
      <w:r>
        <w:rPr>
          <w:rFonts w:ascii="Times New Roman"/>
          <w:b/>
          <w:i w:val="false"/>
          <w:color w:val="000000"/>
        </w:rPr>
        <w:t xml:space="preserve"> ХҚО арқылы мемлекеттік қызмет көрсету кезінде мемлекеттік қызмет көрсетудің бизнес-процестерінің анықтамалығы</w:t>
      </w:r>
    </w:p>
    <w:p>
      <w:pPr>
        <w:spacing w:after="0"/>
        <w:ind w:left="0"/>
        <w:jc w:val="left"/>
      </w:pPr>
      <w:r>
        <w:rPr>
          <w:rFonts w:ascii="Times New Roman"/>
          <w:b w:val="false"/>
          <w:i w:val="false"/>
          <w:color w:val="ff0000"/>
          <w:sz w:val="28"/>
        </w:rPr>
        <w:t xml:space="preserve">      Ескерту. Регламент 3-қосымшамен толықтырылды - Шығыс Қазақстан облысы әкімдігінің 29.09.2014 </w:t>
      </w:r>
      <w:r>
        <w:rPr>
          <w:rFonts w:ascii="Times New Roman"/>
          <w:b w:val="false"/>
          <w:i w:val="false"/>
          <w:color w:val="ff0000"/>
          <w:sz w:val="28"/>
        </w:rPr>
        <w:t xml:space="preserve"> № 260</w:t>
      </w:r>
      <w:r>
        <w:rPr>
          <w:rFonts w:ascii="Times New Roman"/>
          <w:b w:val="false"/>
          <w:i w:val="false"/>
          <w:color w:val="ff0000"/>
          <w:sz w:val="28"/>
        </w:rPr>
        <w:t xml:space="preserve"> (алғашқы ресми жарияланған күнінен кейін күнтізбелік он күн өткен соң </w:t>
      </w:r>
      <w:r>
        <w:rPr>
          <w:rFonts w:ascii="Times New Roman"/>
          <w:b w:val="false"/>
          <w:i w:val="false"/>
          <w:color w:val="ff0000"/>
          <w:sz w:val="28"/>
        </w:rPr>
        <w:t xml:space="preserve"> қолданысқа енгізіледі</w:t>
      </w:r>
      <w:r>
        <w:rPr>
          <w:rFonts w:ascii="Times New Roman"/>
          <w:b w:val="false"/>
          <w:i w:val="false"/>
          <w:color w:val="ff0000"/>
          <w:sz w:val="28"/>
        </w:rPr>
        <w:t>) қаулысымен.</w:t>
      </w:r>
      <w:r>
        <w:br/>
      </w:r>
      <w:r>
        <w:rPr>
          <w:rFonts w:ascii="Times New Roman"/>
          <w:b w:val="false"/>
          <w:i w:val="false"/>
          <w:color w:val="000000"/>
          <w:sz w:val="28"/>
        </w:rPr>
        <w:t>
      </w:t>
      </w:r>
    </w:p>
    <w:p>
      <w:pPr>
        <w:spacing w:after="0"/>
        <w:ind w:left="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Портал арқылы мемлекеттік қызмет көрсету кезінде мемлекеттік қызмет көрсетудің бизнес-процестерінің анықтамалығы  </w:t>
      </w:r>
    </w:p>
    <w:p>
      <w:pPr>
        <w:spacing w:after="0"/>
        <w:ind w:left="0"/>
        <w:jc w:val="both"/>
      </w:pPr>
      <w:r>
        <w:drawing>
          <wp:inline distT="0" distB="0" distL="0" distR="0">
            <wp:extent cx="78105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4330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472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7244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header.xml" Type="http://schemas.openxmlformats.org/officeDocument/2006/relationships/header" Id="rId1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