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834c" w14:textId="ba08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25 сәуірдегі № 117 қаулысы. Шығыс Қазақстан облысының Әділет департаментінде 2014 жылғы 19 мамырда № 3336 болып тіркелді. Күші жойылды - Шығыс Қазақстан облысы әкімдігінің 2023 жылғы 7 тамыздағы № 173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07.08.2023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sz w:val="28"/>
        </w:rPr>
        <w:t>Атауы</w:t>
      </w:r>
      <w:r>
        <w:rPr>
          <w:rFonts w:ascii="Times New Roman"/>
          <w:b w:val="false"/>
          <w:i w:val="false"/>
          <w:color w:val="000000"/>
          <w:sz w:val="28"/>
        </w:rPr>
        <w:t xml:space="preserve"> жаңа редакцияда - Шығыс Қазақстан облысы әкімдігінің 19.03.2020 </w:t>
      </w:r>
      <w:r>
        <w:rPr>
          <w:rFonts w:ascii="Times New Roman"/>
          <w:b w:val="false"/>
          <w:i w:val="false"/>
          <w:color w:val="000000"/>
          <w:sz w:val="28"/>
        </w:rPr>
        <w:t>№ 91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 және 01.01.2020 бастап туындаған қатынастарға қолданылады).</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5562 нөмірімен тіркелген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учаскелік комиссиялар туралы ережесі;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1-тармақ</w:t>
      </w:r>
      <w:r>
        <w:rPr>
          <w:rFonts w:ascii="Times New Roman"/>
          <w:b w:val="false"/>
          <w:i w:val="false"/>
          <w:color w:val="ff0000"/>
          <w:sz w:val="28"/>
        </w:rPr>
        <w:t xml:space="preserve"> жаңа редакцияда - Шығыс Қазақстан облысы әкімдігінің 19.03.2020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01.01.2020 бастап туындаған қатынастарға қолданылады).</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Шығыс Қазақстан облыстық</w:t>
            </w:r>
          </w:p>
          <w:p>
            <w:pPr>
              <w:spacing w:after="20"/>
              <w:ind w:left="20"/>
              <w:jc w:val="both"/>
            </w:pPr>
            <w:r>
              <w:rPr>
                <w:rFonts w:ascii="Times New Roman"/>
                <w:b w:val="false"/>
                <w:i/>
                <w:color w:val="000000"/>
                <w:sz w:val="20"/>
              </w:rPr>
              <w:t>мәслихатының хатшысы</w:t>
            </w:r>
          </w:p>
          <w:p>
            <w:pPr>
              <w:spacing w:after="0"/>
              <w:ind w:left="0"/>
              <w:jc w:val="left"/>
            </w:pPr>
          </w:p>
          <w:p>
            <w:pPr>
              <w:spacing w:after="20"/>
              <w:ind w:left="20"/>
              <w:jc w:val="both"/>
            </w:pPr>
            <w:r>
              <w:rPr>
                <w:rFonts w:ascii="Times New Roman"/>
                <w:b w:val="false"/>
                <w:i/>
                <w:color w:val="000000"/>
                <w:sz w:val="20"/>
              </w:rPr>
              <w:t>2014 жылғы " 25 " сәуірдегі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"25" сәуірдегі </w:t>
            </w:r>
            <w:r>
              <w:br/>
            </w:r>
            <w:r>
              <w:rPr>
                <w:rFonts w:ascii="Times New Roman"/>
                <w:b w:val="false"/>
                <w:i w:val="false"/>
                <w:color w:val="000000"/>
                <w:sz w:val="20"/>
              </w:rPr>
              <w:t>№ 117 қаулысына 1-қосымша</w:t>
            </w:r>
          </w:p>
        </w:tc>
      </w:tr>
    </w:tbl>
    <w:p>
      <w:pPr>
        <w:spacing w:after="0"/>
        <w:ind w:left="0"/>
        <w:jc w:val="left"/>
      </w:pPr>
      <w:r>
        <w:rPr>
          <w:rFonts w:ascii="Times New Roman"/>
          <w:b/>
          <w:i w:val="false"/>
          <w:color w:val="000000"/>
        </w:rPr>
        <w:t xml:space="preserve"> Учаскелік комиссиялар туралы ереже</w:t>
      </w:r>
    </w:p>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1-қосымша</w:t>
      </w:r>
      <w:r>
        <w:rPr>
          <w:rFonts w:ascii="Times New Roman"/>
          <w:b w:val="false"/>
          <w:i w:val="false"/>
          <w:color w:val="ff0000"/>
          <w:sz w:val="28"/>
        </w:rPr>
        <w:t xml:space="preserve"> жаңа редакцияда - Шығыс Қазақстан облысы әкімдігінің 19.03.2020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01.01.2020 бастап туындаған қатынастарға қолданылады).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2001 жылғы 17 шілдедегі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 19808 болып тіркелген) және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Еңбек және халықты әлеуметтік қорғау министрінің 2019 жылғы 31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Start w:name="z12" w:id="3"/>
    <w:p>
      <w:pPr>
        <w:spacing w:after="0"/>
        <w:ind w:left="0"/>
        <w:jc w:val="both"/>
      </w:pPr>
      <w:r>
        <w:rPr>
          <w:rFonts w:ascii="Times New Roman"/>
          <w:b w:val="false"/>
          <w:i w:val="false"/>
          <w:color w:val="000000"/>
          <w:sz w:val="28"/>
        </w:rPr>
        <w:t>
      2. Осы ережеде пайдаланылатын негізгі ұғымдар:</w:t>
      </w:r>
    </w:p>
    <w:bookmarkEnd w:id="3"/>
    <w:p>
      <w:pPr>
        <w:spacing w:after="0"/>
        <w:ind w:left="0"/>
        <w:jc w:val="both"/>
      </w:pPr>
      <w:r>
        <w:rPr>
          <w:rFonts w:ascii="Times New Roman"/>
          <w:b w:val="false"/>
          <w:i w:val="false"/>
          <w:color w:val="000000"/>
          <w:sz w:val="28"/>
        </w:rPr>
        <w:t>
      уәкілетті орган – облыстық маңызы бар ауданның, қаланың, аудандық маңызы бар қаланың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 шарттарын басшылыққа алады.</w:t>
      </w:r>
    </w:p>
    <w:bookmarkStart w:name="z13" w:id="4"/>
    <w:p>
      <w:pPr>
        <w:spacing w:after="0"/>
        <w:ind w:left="0"/>
        <w:jc w:val="left"/>
      </w:pPr>
      <w:r>
        <w:rPr>
          <w:rFonts w:ascii="Times New Roman"/>
          <w:b/>
          <w:i w:val="false"/>
          <w:color w:val="000000"/>
        </w:rPr>
        <w:t xml:space="preserve"> 2. Комиссиялардың міндеттері мен функциялары</w:t>
      </w:r>
    </w:p>
    <w:bookmarkEnd w:id="4"/>
    <w:bookmarkStart w:name="z14" w:id="5"/>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5"/>
    <w:bookmarkStart w:name="z15" w:id="6"/>
    <w:p>
      <w:pPr>
        <w:spacing w:after="0"/>
        <w:ind w:left="0"/>
        <w:jc w:val="both"/>
      </w:pPr>
      <w:r>
        <w:rPr>
          <w:rFonts w:ascii="Times New Roman"/>
          <w:b w:val="false"/>
          <w:i w:val="false"/>
          <w:color w:val="000000"/>
          <w:sz w:val="28"/>
        </w:rPr>
        <w:t>
      6. Комиссияның негізгі функцияларына:</w:t>
      </w:r>
    </w:p>
    <w:bookmarkEnd w:id="6"/>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 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Start w:name="z16" w:id="7"/>
    <w:p>
      <w:pPr>
        <w:spacing w:after="0"/>
        <w:ind w:left="0"/>
        <w:jc w:val="left"/>
      </w:pPr>
      <w:r>
        <w:rPr>
          <w:rFonts w:ascii="Times New Roman"/>
          <w:b/>
          <w:i w:val="false"/>
          <w:color w:val="000000"/>
        </w:rPr>
        <w:t xml:space="preserve"> 3. Комиссияның қызметін ұйымдастыру</w:t>
      </w:r>
    </w:p>
    <w:bookmarkEnd w:id="7"/>
    <w:bookmarkStart w:name="z17" w:id="8"/>
    <w:p>
      <w:pPr>
        <w:spacing w:after="0"/>
        <w:ind w:left="0"/>
        <w:jc w:val="both"/>
      </w:pPr>
      <w:r>
        <w:rPr>
          <w:rFonts w:ascii="Times New Roman"/>
          <w:b w:val="false"/>
          <w:i w:val="false"/>
          <w:color w:val="000000"/>
          <w:sz w:val="28"/>
        </w:rPr>
        <w:t>
      7. Уәкілетті орган, ал ауылды жерлерде – кент, ауыл, ауылдық округтің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8"/>
    <w:bookmarkStart w:name="z18" w:id="9"/>
    <w:p>
      <w:pPr>
        <w:spacing w:after="0"/>
        <w:ind w:left="0"/>
        <w:jc w:val="both"/>
      </w:pPr>
      <w:r>
        <w:rPr>
          <w:rFonts w:ascii="Times New Roman"/>
          <w:b w:val="false"/>
          <w:i w:val="false"/>
          <w:color w:val="000000"/>
          <w:sz w:val="28"/>
        </w:rPr>
        <w:t xml:space="preserve">
      8. Комиссия құрамына жергілікті мемлекеттік басқару органдарының, қоғамдық бірлестіктердің, үй-жай (пәтер) иелері кооперативтерінің, халықтың, ұйымдардың және білім, денсаулық сақтау, әлеуметтік қорғау уәкілетті органдарының, құқық қорғау органдары қызметшілерінің өкілдері кіре алады. </w:t>
      </w:r>
    </w:p>
    <w:bookmarkEnd w:id="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p>
      <w:pPr>
        <w:spacing w:after="0"/>
        <w:ind w:left="0"/>
        <w:jc w:val="both"/>
      </w:pPr>
      <w:r>
        <w:rPr>
          <w:rFonts w:ascii="Times New Roman"/>
          <w:b w:val="false"/>
          <w:i w:val="false"/>
          <w:color w:val="000000"/>
          <w:sz w:val="28"/>
        </w:rPr>
        <w:t>
      10.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p>
      <w:pPr>
        <w:spacing w:after="0"/>
        <w:ind w:left="0"/>
        <w:jc w:val="both"/>
      </w:pPr>
      <w:r>
        <w:rPr>
          <w:rFonts w:ascii="Times New Roman"/>
          <w:b w:val="false"/>
          <w:i w:val="false"/>
          <w:color w:val="000000"/>
          <w:sz w:val="28"/>
        </w:rPr>
        <w:t>
      11. Өтініш беруші Комиссияның отырысына қатыса алады.</w:t>
      </w:r>
    </w:p>
    <w:p>
      <w:pPr>
        <w:spacing w:after="0"/>
        <w:ind w:left="0"/>
        <w:jc w:val="both"/>
      </w:pPr>
      <w:r>
        <w:rPr>
          <w:rFonts w:ascii="Times New Roman"/>
          <w:b w:val="false"/>
          <w:i w:val="false"/>
          <w:color w:val="000000"/>
          <w:sz w:val="28"/>
        </w:rPr>
        <w:t>
      12. Комиссия:</w:t>
      </w:r>
    </w:p>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дауысы шешуші болып саналады.</w:t>
      </w:r>
    </w:p>
    <w:p>
      <w:pPr>
        <w:spacing w:after="0"/>
        <w:ind w:left="0"/>
        <w:jc w:val="both"/>
      </w:pPr>
      <w:r>
        <w:rPr>
          <w:rFonts w:ascii="Times New Roman"/>
          <w:b w:val="false"/>
          <w:i w:val="false"/>
          <w:color w:val="000000"/>
          <w:sz w:val="28"/>
        </w:rPr>
        <w:t>
      15. Комиссияның қабылдаған шешімі қорытынды түрінде ресімделеді, өтініш беруші онымен танысып, қол қояды.</w:t>
      </w:r>
    </w:p>
    <w:p>
      <w:pPr>
        <w:spacing w:after="0"/>
        <w:ind w:left="0"/>
        <w:jc w:val="both"/>
      </w:pPr>
      <w:r>
        <w:rPr>
          <w:rFonts w:ascii="Times New Roman"/>
          <w:b w:val="false"/>
          <w:i w:val="false"/>
          <w:color w:val="000000"/>
          <w:sz w:val="28"/>
        </w:rPr>
        <w:t>
      16. Өтініш беруші Комиссияның қорытындысына уәкілетті органға,  сондай-ақ сот тәртібімен шағымдануына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"25" сәуірдегі </w:t>
            </w:r>
            <w:r>
              <w:br/>
            </w:r>
            <w:r>
              <w:rPr>
                <w:rFonts w:ascii="Times New Roman"/>
                <w:b w:val="false"/>
                <w:i w:val="false"/>
                <w:color w:val="000000"/>
                <w:sz w:val="20"/>
              </w:rPr>
              <w:t>№ 117 қаулысына 2-қосымша</w:t>
            </w:r>
          </w:p>
        </w:tc>
      </w:tr>
    </w:tbl>
    <w:bookmarkStart w:name="z20" w:id="10"/>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bookmarkEnd w:id="10"/>
    <w:p>
      <w:pPr>
        <w:spacing w:after="0"/>
        <w:ind w:left="0"/>
        <w:jc w:val="both"/>
      </w:pPr>
      <w:r>
        <w:rPr>
          <w:rFonts w:ascii="Times New Roman"/>
          <w:b w:val="false"/>
          <w:i w:val="false"/>
          <w:color w:val="ff0000"/>
          <w:sz w:val="28"/>
        </w:rPr>
        <w:t xml:space="preserve">
      Ескерту. Қаулы </w:t>
      </w:r>
      <w:r>
        <w:rPr>
          <w:rFonts w:ascii="Times New Roman"/>
          <w:b w:val="false"/>
          <w:i w:val="false"/>
          <w:color w:val="ff0000"/>
          <w:sz w:val="28"/>
        </w:rPr>
        <w:t>2</w:t>
      </w:r>
      <w:r>
        <w:rPr>
          <w:rFonts w:ascii="Times New Roman"/>
          <w:b w:val="false"/>
          <w:i w:val="false"/>
          <w:color w:val="ff0000"/>
          <w:sz w:val="28"/>
        </w:rPr>
        <w:t xml:space="preserve"> - қосымшамен толықтырылды - Шығыс Қазақстан облысы әкімдігінің 19.03.2020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01.01.2020 бастап туындаған қатынастарға қолданылады).</w:t>
      </w:r>
    </w:p>
    <w:bookmarkStart w:name="z21" w:id="11"/>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11"/>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бұйрығымен (Қазақстан Республикасы Әділет министрлігінде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сонымен қатар тиісті актілермен расталатын авариялық жағдайдағы тұрғын үйлерді қоспағанда оның (олардың) жеке меншік иелігіндегі біреуден аса тұрғын үйдің бар болуы;</w:t>
      </w:r>
    </w:p>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және (немесе) уақытша иелігінде, қолданысында біреуден астам жеңіл автокөлігі бар болуы;</w:t>
      </w:r>
    </w:p>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