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f993" w14:textId="508f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Зырян қаласындағы жер үсті су объектілерінің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07 сәуірдегі N 87 қаулысы. Шығыс Қазақстан облысының Әділет департаментінде 2014 жылғы 06 мамырда N 3300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Зырян қаласындағы жер үсті су объектілерінің су қорғау аймақтары мен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қаласындағы жер үсті су объектілерінің су қорғау аймақтары мен су қорғау белдеулері;</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Зырян қаласындағы жер үсті су объектілерінің су қорғау аймақтарының аумағында арнайы шаруашылыққа пайдалану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(Қ.Б. Байғонысов) "Шығыс Қазақстан облысының Зырян қаласындағы жер үсті су объектілерінің су қорғау аймақтары мен белдеулерін белгілеу" жобасын заңнамамен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 мен қорғалуын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Н.Ә. Шерубаевқа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 және су ресурстары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жөніндегі комитетінің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Мұздыбаев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"07"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"08"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"07" сәуірдегі</w:t>
            </w:r>
            <w:r>
              <w:br/>
            </w:r>
            <w:r>
              <w:rPr>
                <w:rFonts w:ascii="Times New Roman"/>
                <w:b w:val="false"/>
                <w:i w:val="false"/>
                <w:color w:val="000000"/>
                <w:sz w:val="20"/>
              </w:rPr>
              <w:t>№ 87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Зырян қаласындағы жер үсті су объектілерінің</w:t>
      </w:r>
      <w:r>
        <w:br/>
      </w:r>
      <w:r>
        <w:rPr>
          <w:rFonts w:ascii="Times New Roman"/>
          <w:b/>
          <w:i w:val="false"/>
          <w:color w:val="000000"/>
        </w:rPr>
        <w:t>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083"/>
        <w:gridCol w:w="1023"/>
        <w:gridCol w:w="1548"/>
        <w:gridCol w:w="2117"/>
        <w:gridCol w:w="1023"/>
        <w:gridCol w:w="1285"/>
        <w:gridCol w:w="1593"/>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Березовка өзені - Бұқтырма өзенінің сол саласы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500-1350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Магистральный (Маслянский) каналы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Маслянка бұлағы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65-425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атауы жоқ бұлақ - Маслянка бұлағының сол саласы мен № 2-оң саласы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атауы жоқ бұлақ - Маслянка бұлағының сол саласы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атауы жоқ бұлақ - Маслянка бұлағының оң саласы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130 - 300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атауы жоқ бұлақ - Маслянка бұлағының оң саласы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0,95</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100-350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Заводская бұлағы - Маслянка бұлағының сол саласы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атауы жоқ бұлақ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атауы жоқ бұлақ (Чернышевский қалтарысы)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100-150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Өзеннің басынан бастап айналма автожолдың тұсына дейінгі Вторушка өзені (батпақты жерлер учаскесі, 170 га)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Айналма автожолдың тұсынан бастап нөсер каналына дейінгі Вторушка өзені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Земляной ключ бұлағы – Вторушка өзенінің сол сағасы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Вторушка өзеніндегі су қоймасы (алаңы - 11,0 га)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200-380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Вторушка каналы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атауы жоқ бұлақ - Вторушка өзенінің оң сағасы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Земляной ключ бұлағының ағынын Вторушка өзеніне қосатын канал</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60-275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Красный ключ бұлағы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100-680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Құрғату жырасы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атауы жоқ бұлақ (оңтүстік айналма автожол мен Маяк кентіне апаратын автожол ауданында)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100-450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Нөсер (құрғатқыш - тосқауыл) каналы</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200-450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Карьерлік көл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220-400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Су қорғау аймақтары мен су қорғау белдеулерінің шекаралары мен ені "Шығыс Қазақстан облысының Зырян қаласындағы жер үсті су объектілерінің су қорғау аймақтары мен белдеулерін белгілеу" бекітілген жобасының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