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e8a9" w14:textId="762e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төленетін әлеуметтік көмектің мөлшері туралы" Шығыс Қазақстан облыстық мәслихатының 2009 жылғы 16 қазандағы № 15/209-IV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2014 жылғы 11 сәуірдегі N 19/226-V шешімі. Шығыс Қазақстан облысының Әділет департаментінде 2014 жылғы 06 мамырда N 3291 болып тіркелді. Күші жойылды - Шығыс Қазақстан облыстық мәслихатының 2018 жылғы 10 қазандағы № 23/268-VI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10.10.2018 </w:t>
      </w:r>
      <w:r>
        <w:rPr>
          <w:rFonts w:ascii="Times New Roman"/>
          <w:b w:val="false"/>
          <w:i w:val="false"/>
          <w:color w:val="ff0000"/>
          <w:sz w:val="28"/>
        </w:rPr>
        <w:t>№ 23/268-VI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182-бабы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Шығыс Қазақстан облыстық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"Азаматтардың кейбір санаттарына төленетін әлеуметтік көмектің мөлшері туралы" Шығыс Қазақстан облыстық мәслихатының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2515, 2009 жылғы 17 қарашадағы № 199-200, 2009 жылғы 19 қарашадағы № 201-202 "Дидар", 2009 жылғы 18 қарашадағы № 183 "Рудный Алтай" газеттерінде жарияланған)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10600 (он мың алты жүз) теңге көлемінде өтеу белгіленсін.".</w:t>
      </w:r>
    </w:p>
    <w:bookmarkStart w:name="z2"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Түсіпова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Пинчук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