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6675d" w14:textId="81667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Облыстық коммуналдық мемлекеттік кәсіпорындардың таза табысының бір бөлігін аудару нормативі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әкімдігінің 2014 жылғы 26 ақпандағы N 38 қаулысы. Шығыс Қазақстан облысының Әділет департаментінде 2014 жылғы 28 наурызда N 3213 болып тіркелді. Күші жойылды - Шығыс Қазақстан облысы әкімдігінің 2015 жылғы 22 қаңтардағы N 9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Шығыс Қазақстан облысы әкімдігінің 22.01.2015 </w:t>
      </w:r>
      <w:r>
        <w:rPr>
          <w:rFonts w:ascii="Times New Roman"/>
          <w:b w:val="false"/>
          <w:i w:val="false"/>
          <w:color w:val="ff0000"/>
          <w:sz w:val="28"/>
        </w:rPr>
        <w:t>N 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27-бабы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2) тармақшасына, "Мемлекеттік мүлік туралы" Қазақстан Республикасының 2011 жылғы 1 наурыздағы Заңының 140-бабының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Шығыс Қазақстан облысының әкімдігі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Осы қаулының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облыстық коммуналдық мемлекеттік кәсіпорындардың таза табысының бір бөлігін аудару нормативі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Осы қаулы алғаш рет ресми жарияланғаннан кейін он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07"/>
        <w:gridCol w:w="7493"/>
      </w:tblGrid>
      <w:tr>
        <w:trPr>
          <w:trHeight w:val="30" w:hRule="atLeast"/>
        </w:trPr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 Сапарбаев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"/>
        <w:gridCol w:w="12180"/>
      </w:tblGrid>
      <w:tr>
        <w:trPr>
          <w:trHeight w:val="30" w:hRule="atLeast"/>
        </w:trPr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578"/>
              <w:gridCol w:w="4495"/>
            </w:tblGrid>
            <w:tr>
              <w:trPr>
                <w:trHeight w:val="30" w:hRule="atLeast"/>
              </w:trPr>
              <w:tc>
                <w:tcPr>
                  <w:tcW w:w="757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9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Шығыс Қазақстан облысы әкімдігінің 2014 жылғы "26" ақпандағы № 38 қаулысына қосымша 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Облыстық коммуналдық мемлекеттік кәсіпорындардың таза табысының бір бөлігін аудару нормативі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62"/>
        <w:gridCol w:w="6838"/>
      </w:tblGrid>
      <w:tr>
        <w:trPr>
          <w:trHeight w:val="30" w:hRule="atLeast"/>
        </w:trPr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 табыс 3000000 теңгеге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 табыс сомасынан 5 пайыз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 табыс 3000001 теңгеден 50000000 тенгеге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 теңге + 3000000 теңге мөлшердегі таза табыстан асқан сомадан 10 пайыз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 табыс 50000001 теңгеден 250000000 теңгеге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4850000 теңге + 50000000 теңге мөлшердегі таза табыстан асқан сомадан 15 пайыз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 табыс 250000001 теңгеден 500000000 теңгеге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34850000 теңге + 250000000 теңге мөлшердегі таза табыстан асқан сомадан 25 пайыз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 табыс 500000001 теңгеден 1000000000 теңгеге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97350000 теңге + 500000000 теңге мөлшердегі таза табыстан асқан сомадан 30 пайыз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Таза табыс 1000000001 теңге және одан жоғары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247350000 теңге + 1000000000 теңге мөлшердегі таза табыстан асқан сомадан 50 пайыз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