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bcb1" w14:textId="cd2b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2013 жылғы 24 желтоқсандағы № 22-137-V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2014 жылғы 31 қазандағы № 34-208-V шешімі. Оңтүстік Қазақстан облысының Әділет департаментінде 2014 жылғы 12 қарашада № 2881 болып тіркелді. Қолданылу мерзімінің аяқталуына байланысты күші жойылды - (Оңтүстік Қазақстан облысы Шардара аудандық мәслихатының 2015 жылғы 27 ақпандағы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27.02.2015 № 41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24 қазандағы 2014 жылғы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2013 жылғы 24 желтоқсандағы № 22-137-V «2014-2016 жылдарға арналған аудандық бюджет туралы» (Нормативтік құқықтық актілерді мемлекеттік тіркеу тізілімінде № 2485 тіркелген, 2014 жылдың 24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2014-2016 жылдарға арналған аудандық бюджеті тиісінше 1, 2,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9 080 804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1 651 622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4 940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7 399 605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9 028 546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34 019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85 713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85 713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- 67 474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67 474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33 455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 міндетін атқарушы       Т.Бердібеков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34-208-V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00"/>
        <w:gridCol w:w="773"/>
        <w:gridCol w:w="792"/>
        <w:gridCol w:w="6763"/>
        <w:gridCol w:w="218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9 080 804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1 651 622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245 948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235 848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1 139 416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1 082 186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1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24 637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7 399 605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7 399 605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7 399 605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9 028 546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445 789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404 840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30 009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140 032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234 799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223 437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39 949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36 954</w:t>
            </w:r>
          </w:p>
        </w:tc>
      </w:tr>
      <w:tr>
        <w:trPr>
          <w:trHeight w:val="15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6 020 646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825 124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825 124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340 135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484 989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4 529 817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4 524 384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4 361 329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665 705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203 286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462 419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462 419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231 581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198 354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198 354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24 389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116 255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16 104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12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32 133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767 786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337 672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314 553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268 894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268 894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62 557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202 337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160 689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108 115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597 468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253 336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87 187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222 780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171 642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114 459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51 138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67 737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16 199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53 615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37 103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194 634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123 494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47 125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66 864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53 459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53 459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53 459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30 351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118 980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123 306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112 092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48 811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48 811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54 230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9 051</w:t>
            </w:r>
          </w:p>
        </w:tc>
      </w:tr>
      <w:tr>
        <w:trPr>
          <w:trHeight w:val="18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-67 474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34-208-V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8"/>
        <w:gridCol w:w="730"/>
        <w:gridCol w:w="789"/>
        <w:gridCol w:w="6759"/>
        <w:gridCol w:w="2307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9 358 164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1 799 124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1 481 530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1 390 711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7 543 475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7 543 475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7 543 475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9 358 164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5 503 320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4 282 135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4 277 992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4 124 680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895 063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1 118 322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345 620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96 798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446 161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161 084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37 393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58 023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2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10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8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34-208-V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825"/>
        <w:gridCol w:w="788"/>
        <w:gridCol w:w="730"/>
        <w:gridCol w:w="6706"/>
        <w:gridCol w:w="224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8 692 891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1 973 673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1 656 079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1 565 260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6 703 653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6 703 653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6 703 653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8 692 891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5 882 262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ұйымдарының қызметін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4 304 522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4 300 379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4 147 067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1 251 618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409 086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425 021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243 584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9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59 892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2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10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2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8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34-208-V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2014-2016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44"/>
        <w:gridCol w:w="729"/>
        <w:gridCol w:w="690"/>
        <w:gridCol w:w="4371"/>
        <w:gridCol w:w="1952"/>
        <w:gridCol w:w="1952"/>
        <w:gridCol w:w="1935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462419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520 890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946 620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237 384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314 553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158 553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206 337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217 287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2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1 739 718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2 862 871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2 168 109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34-208-V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27"/>
        <w:gridCol w:w="729"/>
        <w:gridCol w:w="729"/>
        <w:gridCol w:w="7061"/>
        <w:gridCol w:w="2148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434 181,0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15 225,0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15 225,0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15 225,0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21 671,0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18 409,0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21 724,0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26 871,0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17 673,0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17 673,0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17 673,0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15 443,0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17 792,0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14 343,0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107 137,0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50 496,0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50 496,0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50 496,0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