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9199" w14:textId="0099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әкімдігінің 2014 жылғы 15 қаңтардағы № 10 "2014 жылы қоғамдық жұмыстарды жергілікті бюджет қаражаты есебінен ұйымдастыру және оның көлемі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2014 жылғы 30 шілдедегі № 346 қаулысы. Оңтүстік Қазақстан облысының Әділет департаментінде 2014 жылғы 19 тамызда № 2786 болып тіркелді. Қолданылу мерзімінің аяқталуына байланысты күші жойылды - (Оңтүстік Қазақстан облысы Шардара ауданы әкімдігінің 2015 жылғы 27 ақпандағы № 03-377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ауданы әкімдігінің 27.02.2015 № 03-377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 қаулысына өзгерістер енгізу туралы» Қазақстан Республикасы Үкіметінің 2014 жылғы 3 наурыздағы № 170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ауданы әкімдігінің 2014 жылғы 15 қаңтардағы № 10 «2014 жылы қоғамдық жұмыстарды жергілікті бюджет қаражаты есебінен ұйымдастыру және оның көлемі туралы» (Нормативтік құқықтық актілерді мемлекеттік тіркеу тізілімінде № 2521 тіркелген, 2014 жылғы 21 ақпанда «Өскен-өңір»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жүзеге асыру Шардара ауданы әкімдігінің Шардара аудандық жұмыспен қамту және әлеуметтік бағдарламалар бөліміне (Ж.Тұрлыбеков)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Т.Байтұрғановқа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Қ.Айтуреев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