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d15e" w14:textId="38bd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2013 жылғы 24 желтоқсандағы № 22-137-V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2014 жылғы 23 сәуірдегі № 27-177-V шешімі. Оңтүстік Қазақстан облысының Әділет департаментінде 2014 жылғы 30 сәуірде № 2648 болып тіркелді. Қолданылу мерзімінің аяқталуына байланысты күші жойылды - (Оңтүстік Қазақстан облысы Шардара аудандық мәслихатының 2015 жылғы 27 ақпандағы № 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27.02.2015 № 41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сәуірдегі 2014 жылғы № 26/209-V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2608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2013 жылғы 24 желтоқсандағы № 22-137-V «2014-2016 жылдарға арналған аудандық бюджет туралы» (Нормативтік құқықтық актілерді мемлекеттік тіркеу тізілімінде № 2485 тіркелген, 2014 жылдың 24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2014-2016 жылдарға арналған аудандық бюджеті тиісінше 1, 3, 4, 5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8 982 173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1 594 525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1 440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7 374 377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9 015 628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34 538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- 67 993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- 67 993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36 114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- 33 455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Б.Серманизов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27-177-V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11"/>
        <w:gridCol w:w="710"/>
        <w:gridCol w:w="710"/>
        <w:gridCol w:w="7219"/>
        <w:gridCol w:w="218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(Атауы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8 982 173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1 594 525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149 828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1 268 040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1 217 464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11 831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7 374 377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7 374 377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7 374 377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9 015 628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440 741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397 323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30 145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146 553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118 806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220 625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42 418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39 423</w:t>
            </w:r>
          </w:p>
        </w:tc>
      </w:tr>
      <w:tr>
        <w:trPr>
          <w:trHeight w:val="14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17 785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5 921 558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768 624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267 073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136 428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130 645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501 551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ұйымдарының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163 207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338 344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4 492 229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4 488 086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4 320 531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167 555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660 705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201 286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14 922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128 314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459 419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459 419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239 692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206 795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206 795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24 946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114 644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11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722 890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336 183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235 802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235 802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33 797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150 905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150 374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572 677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250 385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84 236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205 540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159 477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110 059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25 464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65 211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51 541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36 839</w:t>
            </w:r>
          </w:p>
        </w:tc>
      </w:tr>
      <w:tr>
        <w:trPr>
          <w:trHeight w:val="12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190 539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119 399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47 002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5 149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12 139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72 397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65 915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50 027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50 027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50 027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31 455</w:t>
            </w:r>
          </w:p>
        </w:tc>
      </w:tr>
      <w:tr>
        <w:trPr>
          <w:trHeight w:val="11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217 430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205 316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124 358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-67 993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67 993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27-177-V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727"/>
        <w:gridCol w:w="825"/>
        <w:gridCol w:w="6858"/>
        <w:gridCol w:w="2144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8 479 102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1 859 884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1 542 290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1 451 471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6 603 653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6 603 653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6603653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8 479 102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5 768 473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4 190 733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4 186 590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4 033 278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1 251 618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409 086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225 384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225 384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325 021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59 892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27-177-V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2014-2016 жылдарға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04"/>
        <w:gridCol w:w="689"/>
        <w:gridCol w:w="689"/>
        <w:gridCol w:w="4300"/>
        <w:gridCol w:w="1891"/>
        <w:gridCol w:w="1949"/>
        <w:gridCol w:w="1894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515 069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942 109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237 384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8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8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0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212 212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0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1 620 357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2 840 860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2 068 109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27-177-V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жергілікті бюджеттен қаржыландырылатын қалалық және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65"/>
        <w:gridCol w:w="671"/>
        <w:gridCol w:w="749"/>
        <w:gridCol w:w="7039"/>
        <w:gridCol w:w="234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541 679,0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59 238,0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38 914,0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38 914,0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38 914,0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30 027,0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54 768,0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19 135,0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57 084,0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20 447,0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49 057,0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17 809,0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31 018,0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31 018,0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31 018,0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20 336,0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103 136,0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82 524,0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81 924,0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81 924,0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51 598,0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30 326,0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құм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25 753,0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46 961,0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17 055,0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4 357,0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Суткент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47 153,0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13 740,0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17 847,0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17 112,0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49 792,0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46 218,0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46 218,0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46 218,0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