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6ea7" w14:textId="7ca6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2014 жылғы 6 ақпандағы № 44 қаулысы. Оңтүстік Қазақстан облысының Әділет департаментінде 2014 жылғы 3 наурызда № 2556 болып тіркелді. Қолданылу мерзімінің аяқталуына байланысты күші жойылды - (Оңтүстік Қазақстан облысы Шардара ауданы әкімі аппаратының 2015 жылғы 23 қаңтардағы № 03-145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ауданы әкімі аппаратының 23.01.2015 № 03-145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нысаналы топтарға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Нысаналы топтарға жататын адамдардың қосымша тізбесіне Шардара ауданының аумағында тұратын келесі тұлғалар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(он екі айдан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Т.Байтұрғановқа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К.Айтуреев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