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7d14" w14:textId="4887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2014 жылғы 24 ақпандағы № 25-155-V шешімі. Оңтүстік Қазақстан облысының Әділет департаментінде 2014 жылғы 28 ақпанда № 2552 болып тіркелді. Қолданылу мерзімінің аяқталуына байланысты күші жойылды - (Оңтүстік Қазақстан облысы Шардара аудандық мәслихатының 2015 жылғы 27 ақпандағы № 41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27.02.2015 № 41 хатымен).</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Оңтүстік Қазақстан облысы Шардара аудандық мәслихатының 29.09.2014 </w:t>
      </w:r>
      <w:r>
        <w:rPr>
          <w:rFonts w:ascii="Times New Roman"/>
          <w:b w:val="false"/>
          <w:i w:val="false"/>
          <w:color w:val="000000"/>
          <w:sz w:val="28"/>
        </w:rPr>
        <w:t>№ 33-203-V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2014 жылғы 4 ақпандағы № 06-282 мәлiмдемесiне сәйкес, Шардара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29.09.2014 </w:t>
      </w:r>
      <w:r>
        <w:rPr>
          <w:rFonts w:ascii="Times New Roman"/>
          <w:b w:val="false"/>
          <w:i w:val="false"/>
          <w:color w:val="000000"/>
          <w:sz w:val="28"/>
        </w:rPr>
        <w:t>№ 33-203-V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И.Әділхан</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Т.Бердібеков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